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643E8" w14:textId="3829E9C8" w:rsidR="00D03DF7" w:rsidRDefault="00D03DF7" w:rsidP="00DA0661">
      <w:pPr>
        <w:pStyle w:val="Rubrik"/>
      </w:pPr>
      <w:bookmarkStart w:id="0" w:name="Start"/>
      <w:bookmarkEnd w:id="0"/>
      <w:r>
        <w:t>Svar på fråga 2020/21:188 av Margareta Cederfelt (M)</w:t>
      </w:r>
      <w:r>
        <w:br/>
        <w:t>Sanktioner mot regimen i Belarus</w:t>
      </w:r>
    </w:p>
    <w:p w14:paraId="5547D979" w14:textId="087B2088" w:rsidR="00D03DF7" w:rsidRDefault="00D03DF7" w:rsidP="002749F7">
      <w:pPr>
        <w:pStyle w:val="Brdtext"/>
      </w:pPr>
      <w:r>
        <w:t xml:space="preserve">Margareta Cederfelt har frågat mig om jag är beredd att använda alla för regeringen politiskt tillgängliga medel för att stödja det </w:t>
      </w:r>
      <w:proofErr w:type="spellStart"/>
      <w:r>
        <w:t>belarusiska</w:t>
      </w:r>
      <w:proofErr w:type="spellEnd"/>
      <w:r>
        <w:t xml:space="preserve"> folket i dess strävan efter demokrati.</w:t>
      </w:r>
    </w:p>
    <w:p w14:paraId="406EC7A8" w14:textId="77777777" w:rsidR="00D03DF7" w:rsidRDefault="00D03DF7" w:rsidP="002749F7">
      <w:pPr>
        <w:pStyle w:val="Brdtext"/>
      </w:pPr>
      <w:r>
        <w:t xml:space="preserve">Som jag uppger i </w:t>
      </w:r>
      <w:r w:rsidR="007E0DDA">
        <w:t>mitt svar på i</w:t>
      </w:r>
      <w:r w:rsidR="007E0DDA" w:rsidRPr="007E0DDA">
        <w:t xml:space="preserve">nterpellation 2020/21:25 av Hans Wallmark (M) </w:t>
      </w:r>
      <w:r w:rsidR="007E0DDA">
        <w:t xml:space="preserve">är </w:t>
      </w:r>
      <w:r w:rsidR="007E0DDA" w:rsidRPr="007E0DDA">
        <w:t xml:space="preserve">EU:s enighet och gemensamma hållning avgörande för hanteringen av situationen i Belarus. Vid utrikesministrarnas möte den 12 oktober </w:t>
      </w:r>
      <w:r w:rsidR="007E0DDA">
        <w:t xml:space="preserve">antogs </w:t>
      </w:r>
      <w:proofErr w:type="spellStart"/>
      <w:r w:rsidR="007E0DDA">
        <w:t>rådsslutsatser</w:t>
      </w:r>
      <w:proofErr w:type="spellEnd"/>
      <w:r w:rsidR="007E0DDA">
        <w:t xml:space="preserve"> som </w:t>
      </w:r>
      <w:r w:rsidR="00531F7B">
        <w:t xml:space="preserve">kraftfullt </w:t>
      </w:r>
      <w:r w:rsidR="00531F7B" w:rsidRPr="00531F7B">
        <w:t xml:space="preserve">fördömer de </w:t>
      </w:r>
      <w:proofErr w:type="spellStart"/>
      <w:r w:rsidR="00531F7B" w:rsidRPr="00531F7B">
        <w:t>belarusiska</w:t>
      </w:r>
      <w:proofErr w:type="spellEnd"/>
      <w:r w:rsidR="00531F7B" w:rsidRPr="00531F7B">
        <w:t xml:space="preserve"> myndigheternas våld mot fredliga demonstranter, och uppmanar till ett omedelbart och villkorslöst frigivande av alla godtyckligt frihetsberövade personer.</w:t>
      </w:r>
      <w:r w:rsidR="00531F7B">
        <w:t xml:space="preserve"> </w:t>
      </w:r>
      <w:r w:rsidR="00531F7B" w:rsidRPr="00531F7B">
        <w:t xml:space="preserve">Mot denna bakgrund </w:t>
      </w:r>
      <w:r w:rsidR="00531F7B">
        <w:t>har EU också uttryckt beredskap</w:t>
      </w:r>
      <w:r w:rsidR="00531F7B" w:rsidRPr="00531F7B">
        <w:t xml:space="preserve"> att vidta ytterligare restriktiva åtgärder mot enheter och högt uppsatta tjänstemän, däribland Aleksandr Lukasjenko.</w:t>
      </w:r>
      <w:r w:rsidR="007E0DDA" w:rsidRPr="007E0DDA">
        <w:t xml:space="preserve"> Vi kommer att fortsätta att koordinera vår hållning gentemot Belarus på EU-nivå.</w:t>
      </w:r>
    </w:p>
    <w:p w14:paraId="74EE438E" w14:textId="7A6CA2C1" w:rsidR="00D03DF7" w:rsidRDefault="00D03DF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773326D2C904A1C9BA63B6BD9AACCC7"/>
          </w:placeholder>
          <w:dataBinding w:prefixMappings="xmlns:ns0='http://lp/documentinfo/RK' " w:xpath="/ns0:DocumentInfo[1]/ns0:BaseInfo[1]/ns0:HeaderDate[1]" w:storeItemID="{DE7E9CC5-8B47-49F1-8843-D33D508EBB9B}"/>
          <w:date w:fullDate="2020-10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D30AE">
            <w:t>21 oktober 2020</w:t>
          </w:r>
        </w:sdtContent>
      </w:sdt>
    </w:p>
    <w:p w14:paraId="73A2A262" w14:textId="77777777" w:rsidR="00D03DF7" w:rsidRDefault="00D03DF7" w:rsidP="004E7A8F">
      <w:pPr>
        <w:pStyle w:val="Brdtextutanavstnd"/>
      </w:pPr>
    </w:p>
    <w:p w14:paraId="413C76EC" w14:textId="77777777" w:rsidR="00D03DF7" w:rsidRDefault="00D03DF7" w:rsidP="004E7A8F">
      <w:pPr>
        <w:pStyle w:val="Brdtextutanavstnd"/>
      </w:pPr>
    </w:p>
    <w:p w14:paraId="097E790B" w14:textId="6DA2D2F1" w:rsidR="00D03DF7" w:rsidRDefault="00531F7B" w:rsidP="00422A41">
      <w:pPr>
        <w:pStyle w:val="Brdtext"/>
      </w:pPr>
      <w:bookmarkStart w:id="1" w:name="_GoBack"/>
      <w:bookmarkEnd w:id="1"/>
      <w:r>
        <w:t>Ann Linde</w:t>
      </w:r>
    </w:p>
    <w:p w14:paraId="53F6536B" w14:textId="77777777" w:rsidR="00D03DF7" w:rsidRPr="00DB48AB" w:rsidRDefault="00D03DF7" w:rsidP="00DB48AB">
      <w:pPr>
        <w:pStyle w:val="Brdtext"/>
      </w:pPr>
    </w:p>
    <w:sectPr w:rsidR="00D03DF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F7280" w14:textId="77777777" w:rsidR="00D03DF7" w:rsidRDefault="00D03DF7" w:rsidP="00A87A54">
      <w:pPr>
        <w:spacing w:after="0" w:line="240" w:lineRule="auto"/>
      </w:pPr>
      <w:r>
        <w:separator/>
      </w:r>
    </w:p>
  </w:endnote>
  <w:endnote w:type="continuationSeparator" w:id="0">
    <w:p w14:paraId="172B7B14" w14:textId="77777777" w:rsidR="00D03DF7" w:rsidRDefault="00D03DF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153311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FB296E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2E004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90698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9CE0E5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E24A33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054B4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25C12C" w14:textId="77777777" w:rsidTr="00C26068">
      <w:trPr>
        <w:trHeight w:val="227"/>
      </w:trPr>
      <w:tc>
        <w:tcPr>
          <w:tcW w:w="4074" w:type="dxa"/>
        </w:tcPr>
        <w:p w14:paraId="2E95CA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7DA4B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709F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7B81B" w14:textId="77777777" w:rsidR="00D03DF7" w:rsidRDefault="00D03DF7" w:rsidP="00A87A54">
      <w:pPr>
        <w:spacing w:after="0" w:line="240" w:lineRule="auto"/>
      </w:pPr>
      <w:r>
        <w:separator/>
      </w:r>
    </w:p>
  </w:footnote>
  <w:footnote w:type="continuationSeparator" w:id="0">
    <w:p w14:paraId="47E6CF14" w14:textId="77777777" w:rsidR="00D03DF7" w:rsidRDefault="00D03DF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03DF7" w14:paraId="5ED71691" w14:textId="77777777" w:rsidTr="00C93EBA">
      <w:trPr>
        <w:trHeight w:val="227"/>
      </w:trPr>
      <w:tc>
        <w:tcPr>
          <w:tcW w:w="5534" w:type="dxa"/>
        </w:tcPr>
        <w:p w14:paraId="20EB9CF2" w14:textId="77777777" w:rsidR="00D03DF7" w:rsidRPr="007D73AB" w:rsidRDefault="00D03DF7">
          <w:pPr>
            <w:pStyle w:val="Sidhuvud"/>
          </w:pPr>
        </w:p>
      </w:tc>
      <w:tc>
        <w:tcPr>
          <w:tcW w:w="3170" w:type="dxa"/>
          <w:vAlign w:val="bottom"/>
        </w:tcPr>
        <w:p w14:paraId="09F0AF9B" w14:textId="77777777" w:rsidR="00D03DF7" w:rsidRPr="007D73AB" w:rsidRDefault="00D03DF7" w:rsidP="00340DE0">
          <w:pPr>
            <w:pStyle w:val="Sidhuvud"/>
          </w:pPr>
        </w:p>
      </w:tc>
      <w:tc>
        <w:tcPr>
          <w:tcW w:w="1134" w:type="dxa"/>
        </w:tcPr>
        <w:p w14:paraId="718D8FEB" w14:textId="77777777" w:rsidR="00D03DF7" w:rsidRDefault="00D03DF7" w:rsidP="005A703A">
          <w:pPr>
            <w:pStyle w:val="Sidhuvud"/>
          </w:pPr>
        </w:p>
      </w:tc>
    </w:tr>
    <w:tr w:rsidR="00D03DF7" w14:paraId="3BECEF7B" w14:textId="77777777" w:rsidTr="00C93EBA">
      <w:trPr>
        <w:trHeight w:val="1928"/>
      </w:trPr>
      <w:tc>
        <w:tcPr>
          <w:tcW w:w="5534" w:type="dxa"/>
        </w:tcPr>
        <w:p w14:paraId="7C899D9A" w14:textId="77777777" w:rsidR="00D03DF7" w:rsidRPr="00340DE0" w:rsidRDefault="00D03DF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882E71" wp14:editId="7C6A739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70107C" w14:textId="77777777" w:rsidR="00D03DF7" w:rsidRPr="00710A6C" w:rsidRDefault="00D03DF7" w:rsidP="00EE3C0F">
          <w:pPr>
            <w:pStyle w:val="Sidhuvud"/>
            <w:rPr>
              <w:b/>
            </w:rPr>
          </w:pPr>
        </w:p>
        <w:p w14:paraId="5435427B" w14:textId="77777777" w:rsidR="00D03DF7" w:rsidRDefault="00D03DF7" w:rsidP="00EE3C0F">
          <w:pPr>
            <w:pStyle w:val="Sidhuvud"/>
          </w:pPr>
        </w:p>
        <w:p w14:paraId="1A4455EF" w14:textId="77777777" w:rsidR="00D03DF7" w:rsidRDefault="00D03DF7" w:rsidP="00EE3C0F">
          <w:pPr>
            <w:pStyle w:val="Sidhuvud"/>
          </w:pPr>
        </w:p>
        <w:p w14:paraId="4AA15EDB" w14:textId="77777777" w:rsidR="00D03DF7" w:rsidRDefault="00D03DF7" w:rsidP="00EE3C0F">
          <w:pPr>
            <w:pStyle w:val="Sidhuvud"/>
          </w:pPr>
        </w:p>
        <w:p w14:paraId="2BC0D7C5" w14:textId="18D1D935" w:rsidR="00D03DF7" w:rsidRDefault="00D03DF7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A7DDB5FB55044A9785B05ECB01FC06D2"/>
            </w:placeholder>
            <w:showingPlcHdr/>
            <w:dataBinding w:prefixMappings="xmlns:ns0='http://lp/documentinfo/RK' " w:xpath="/ns0:DocumentInfo[1]/ns0:BaseInfo[1]/ns0:DocNumber[1]" w:storeItemID="{DE7E9CC5-8B47-49F1-8843-D33D508EBB9B}"/>
            <w:text/>
          </w:sdtPr>
          <w:sdtEndPr/>
          <w:sdtContent>
            <w:p w14:paraId="20225CBC" w14:textId="77777777" w:rsidR="00D03DF7" w:rsidRDefault="00D03DF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4C6CAA" w14:textId="77777777" w:rsidR="00D03DF7" w:rsidRDefault="00D03DF7" w:rsidP="00EE3C0F">
          <w:pPr>
            <w:pStyle w:val="Sidhuvud"/>
          </w:pPr>
        </w:p>
      </w:tc>
      <w:tc>
        <w:tcPr>
          <w:tcW w:w="1134" w:type="dxa"/>
        </w:tcPr>
        <w:p w14:paraId="4BF1A3D4" w14:textId="77777777" w:rsidR="00D03DF7" w:rsidRDefault="00D03DF7" w:rsidP="0094502D">
          <w:pPr>
            <w:pStyle w:val="Sidhuvud"/>
          </w:pPr>
        </w:p>
        <w:p w14:paraId="1026CF57" w14:textId="77777777" w:rsidR="00D03DF7" w:rsidRPr="0094502D" w:rsidRDefault="00D03DF7" w:rsidP="00EC71A6">
          <w:pPr>
            <w:pStyle w:val="Sidhuvud"/>
          </w:pPr>
        </w:p>
      </w:tc>
    </w:tr>
    <w:tr w:rsidR="00D03DF7" w14:paraId="18198D3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AA729EBED76411585130DEDBF5678A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BAC2857" w14:textId="77777777" w:rsidR="00D03DF7" w:rsidRPr="00D03DF7" w:rsidRDefault="00D03DF7" w:rsidP="00340DE0">
              <w:pPr>
                <w:pStyle w:val="Sidhuvud"/>
                <w:rPr>
                  <w:b/>
                </w:rPr>
              </w:pPr>
              <w:r w:rsidRPr="00D03DF7">
                <w:rPr>
                  <w:b/>
                </w:rPr>
                <w:t>Utrikesdepartementet</w:t>
              </w:r>
            </w:p>
            <w:p w14:paraId="0D373C77" w14:textId="02A00EFF" w:rsidR="001D30AE" w:rsidRDefault="00D03DF7" w:rsidP="00340DE0">
              <w:pPr>
                <w:pStyle w:val="Sidhuvud"/>
              </w:pPr>
              <w:r w:rsidRPr="00D03DF7">
                <w:t>Utrikesministern</w:t>
              </w:r>
              <w:r w:rsidR="001D30AE">
                <w:t xml:space="preserve"> </w:t>
              </w:r>
            </w:p>
            <w:p w14:paraId="66F46E20" w14:textId="77777777" w:rsidR="001D30AE" w:rsidRDefault="001D30AE" w:rsidP="00340DE0">
              <w:pPr>
                <w:pStyle w:val="Sidhuvud"/>
              </w:pPr>
            </w:p>
            <w:p w14:paraId="66943F3C" w14:textId="785B1A85" w:rsidR="00D03DF7" w:rsidRPr="00340DE0" w:rsidRDefault="00D03DF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0EFDC97F0E2415B95F2314C6563F1EE"/>
          </w:placeholder>
          <w:dataBinding w:prefixMappings="xmlns:ns0='http://lp/documentinfo/RK' " w:xpath="/ns0:DocumentInfo[1]/ns0:BaseInfo[1]/ns0:Recipient[1]" w:storeItemID="{DE7E9CC5-8B47-49F1-8843-D33D508EBB9B}"/>
          <w:text w:multiLine="1"/>
        </w:sdtPr>
        <w:sdtEndPr/>
        <w:sdtContent>
          <w:tc>
            <w:tcPr>
              <w:tcW w:w="3170" w:type="dxa"/>
            </w:tcPr>
            <w:p w14:paraId="604AD263" w14:textId="1197BF99" w:rsidR="00D03DF7" w:rsidRDefault="00D03DF7" w:rsidP="00547B89">
              <w:pPr>
                <w:pStyle w:val="Sidhuvud"/>
              </w:pPr>
              <w:r>
                <w:t>Till riksdagen</w:t>
              </w:r>
              <w:r w:rsidR="001D30AE">
                <w:br/>
              </w:r>
              <w:r w:rsidR="001D30AE">
                <w:br/>
                <w:t>.</w:t>
              </w:r>
            </w:p>
          </w:tc>
        </w:sdtContent>
      </w:sdt>
      <w:tc>
        <w:tcPr>
          <w:tcW w:w="1134" w:type="dxa"/>
        </w:tcPr>
        <w:p w14:paraId="317607E4" w14:textId="77777777" w:rsidR="00D03DF7" w:rsidRDefault="00D03DF7" w:rsidP="003E6020">
          <w:pPr>
            <w:pStyle w:val="Sidhuvud"/>
          </w:pPr>
        </w:p>
      </w:tc>
    </w:tr>
  </w:tbl>
  <w:p w14:paraId="274A891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F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30AE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F7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DDA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DF7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5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E0B608"/>
  <w15:docId w15:val="{CFF586EA-CF3E-4EF4-8F4C-070A3B4C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DDB5FB55044A9785B05ECB01FC06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E99123-A063-4007-947C-4375A7186B9A}"/>
      </w:docPartPr>
      <w:docPartBody>
        <w:p w:rsidR="000F29BF" w:rsidRDefault="00C57DC5" w:rsidP="00C57DC5">
          <w:pPr>
            <w:pStyle w:val="A7DDB5FB55044A9785B05ECB01FC06D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A729EBED76411585130DEDBF567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32FFBA-91E1-4B88-83D2-82902C5772A3}"/>
      </w:docPartPr>
      <w:docPartBody>
        <w:p w:rsidR="000F29BF" w:rsidRDefault="00C57DC5" w:rsidP="00C57DC5">
          <w:pPr>
            <w:pStyle w:val="4AA729EBED76411585130DEDBF5678A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EFDC97F0E2415B95F2314C6563F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839F4-34D1-4044-B17A-AE2745DE2547}"/>
      </w:docPartPr>
      <w:docPartBody>
        <w:p w:rsidR="000F29BF" w:rsidRDefault="00C57DC5" w:rsidP="00C57DC5">
          <w:pPr>
            <w:pStyle w:val="E0EFDC97F0E2415B95F2314C6563F1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73326D2C904A1C9BA63B6BD9AACC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7179CE-4B69-4540-B936-B50B61FBA51C}"/>
      </w:docPartPr>
      <w:docPartBody>
        <w:p w:rsidR="000F29BF" w:rsidRDefault="00C57DC5" w:rsidP="00C57DC5">
          <w:pPr>
            <w:pStyle w:val="C773326D2C904A1C9BA63B6BD9AACCC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C5"/>
    <w:rsid w:val="000F29BF"/>
    <w:rsid w:val="00C5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6F18FA8A9394AAE89CF6F3844376CCA">
    <w:name w:val="D6F18FA8A9394AAE89CF6F3844376CCA"/>
    <w:rsid w:val="00C57DC5"/>
  </w:style>
  <w:style w:type="character" w:styleId="Platshllartext">
    <w:name w:val="Placeholder Text"/>
    <w:basedOn w:val="Standardstycketeckensnitt"/>
    <w:uiPriority w:val="99"/>
    <w:semiHidden/>
    <w:rsid w:val="00C57DC5"/>
    <w:rPr>
      <w:noProof w:val="0"/>
      <w:color w:val="808080"/>
    </w:rPr>
  </w:style>
  <w:style w:type="paragraph" w:customStyle="1" w:styleId="05C8D81288574279927A4C4518541FF2">
    <w:name w:val="05C8D81288574279927A4C4518541FF2"/>
    <w:rsid w:val="00C57DC5"/>
  </w:style>
  <w:style w:type="paragraph" w:customStyle="1" w:styleId="88EFC74EF1254126B6823132BA059225">
    <w:name w:val="88EFC74EF1254126B6823132BA059225"/>
    <w:rsid w:val="00C57DC5"/>
  </w:style>
  <w:style w:type="paragraph" w:customStyle="1" w:styleId="596848A4ED4A4A9D8E1254F0483B3EC6">
    <w:name w:val="596848A4ED4A4A9D8E1254F0483B3EC6"/>
    <w:rsid w:val="00C57DC5"/>
  </w:style>
  <w:style w:type="paragraph" w:customStyle="1" w:styleId="B88F8EF8596A45F28618CD56B15BC8A6">
    <w:name w:val="B88F8EF8596A45F28618CD56B15BC8A6"/>
    <w:rsid w:val="00C57DC5"/>
  </w:style>
  <w:style w:type="paragraph" w:customStyle="1" w:styleId="A7DDB5FB55044A9785B05ECB01FC06D2">
    <w:name w:val="A7DDB5FB55044A9785B05ECB01FC06D2"/>
    <w:rsid w:val="00C57DC5"/>
  </w:style>
  <w:style w:type="paragraph" w:customStyle="1" w:styleId="E24B94A12C024EC8B3BE66E1F09371EA">
    <w:name w:val="E24B94A12C024EC8B3BE66E1F09371EA"/>
    <w:rsid w:val="00C57DC5"/>
  </w:style>
  <w:style w:type="paragraph" w:customStyle="1" w:styleId="8CADE05088BE48A097F08B1B4F22CD82">
    <w:name w:val="8CADE05088BE48A097F08B1B4F22CD82"/>
    <w:rsid w:val="00C57DC5"/>
  </w:style>
  <w:style w:type="paragraph" w:customStyle="1" w:styleId="009EABAAF3FB4AF7B9654B6D041899E7">
    <w:name w:val="009EABAAF3FB4AF7B9654B6D041899E7"/>
    <w:rsid w:val="00C57DC5"/>
  </w:style>
  <w:style w:type="paragraph" w:customStyle="1" w:styleId="4AA729EBED76411585130DEDBF5678A9">
    <w:name w:val="4AA729EBED76411585130DEDBF5678A9"/>
    <w:rsid w:val="00C57DC5"/>
  </w:style>
  <w:style w:type="paragraph" w:customStyle="1" w:styleId="E0EFDC97F0E2415B95F2314C6563F1EE">
    <w:name w:val="E0EFDC97F0E2415B95F2314C6563F1EE"/>
    <w:rsid w:val="00C57DC5"/>
  </w:style>
  <w:style w:type="paragraph" w:customStyle="1" w:styleId="A7DDB5FB55044A9785B05ECB01FC06D21">
    <w:name w:val="A7DDB5FB55044A9785B05ECB01FC06D21"/>
    <w:rsid w:val="00C57D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A729EBED76411585130DEDBF5678A91">
    <w:name w:val="4AA729EBED76411585130DEDBF5678A91"/>
    <w:rsid w:val="00C57D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207F144ABD49FA836136799C7E4E31">
    <w:name w:val="FE207F144ABD49FA836136799C7E4E31"/>
    <w:rsid w:val="00C57DC5"/>
  </w:style>
  <w:style w:type="paragraph" w:customStyle="1" w:styleId="A1A4EA1F68B9416B83DD8BBA8A1B1B53">
    <w:name w:val="A1A4EA1F68B9416B83DD8BBA8A1B1B53"/>
    <w:rsid w:val="00C57DC5"/>
  </w:style>
  <w:style w:type="paragraph" w:customStyle="1" w:styleId="079B3F3F17C145A99AEE652D7D86B20A">
    <w:name w:val="079B3F3F17C145A99AEE652D7D86B20A"/>
    <w:rsid w:val="00C57DC5"/>
  </w:style>
  <w:style w:type="paragraph" w:customStyle="1" w:styleId="665EFE4A73114E56A36C6C56A0A08400">
    <w:name w:val="665EFE4A73114E56A36C6C56A0A08400"/>
    <w:rsid w:val="00C57DC5"/>
  </w:style>
  <w:style w:type="paragraph" w:customStyle="1" w:styleId="1E8BCD6B298E42D0B4B15580B55761E3">
    <w:name w:val="1E8BCD6B298E42D0B4B15580B55761E3"/>
    <w:rsid w:val="00C57DC5"/>
  </w:style>
  <w:style w:type="paragraph" w:customStyle="1" w:styleId="C773326D2C904A1C9BA63B6BD9AACCC7">
    <w:name w:val="C773326D2C904A1C9BA63B6BD9AACCC7"/>
    <w:rsid w:val="00C57DC5"/>
  </w:style>
  <w:style w:type="paragraph" w:customStyle="1" w:styleId="8C0B140B4A8A41588AD47CAFFA7800F6">
    <w:name w:val="8C0B140B4A8A41588AD47CAFFA7800F6"/>
    <w:rsid w:val="00C57D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60332687-5d53-43b0-b1b1-bdc518088eec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2020-10-21T00:00:00</HeaderDate>
    <Office/>
    <Dnr>UD2020/</Dnr>
    <ParagrafNr/>
    <DocumentTitle/>
    <VisitingAddress/>
    <Extra1/>
    <Extra2/>
    <Extra3>Margareta Cederfelt</Extra3>
    <Number/>
    <Recipient>Till riksdagen
.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92483-E038-4285-8867-8AF64EF82042}"/>
</file>

<file path=customXml/itemProps2.xml><?xml version="1.0" encoding="utf-8"?>
<ds:datastoreItem xmlns:ds="http://schemas.openxmlformats.org/officeDocument/2006/customXml" ds:itemID="{823AA297-D47D-4EB4-8F23-0A70D653DEB6}"/>
</file>

<file path=customXml/itemProps3.xml><?xml version="1.0" encoding="utf-8"?>
<ds:datastoreItem xmlns:ds="http://schemas.openxmlformats.org/officeDocument/2006/customXml" ds:itemID="{CBB8F86A-8A20-4247-B93F-172E3709CD1F}"/>
</file>

<file path=customXml/itemProps4.xml><?xml version="1.0" encoding="utf-8"?>
<ds:datastoreItem xmlns:ds="http://schemas.openxmlformats.org/officeDocument/2006/customXml" ds:itemID="{CBB94161-F56B-4420-A357-4D6B521BD55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E3470F3-1C22-4B0E-8970-3C689950B8C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A3483BC-1DB5-41F3-93BB-D553C850037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E7E9CC5-8B47-49F1-8843-D33D508EBB9B}"/>
</file>

<file path=customXml/itemProps8.xml><?xml version="1.0" encoding="utf-8"?>
<ds:datastoreItem xmlns:ds="http://schemas.openxmlformats.org/officeDocument/2006/customXml" ds:itemID="{042AA3A6-583F-402C-BB6D-8850FB9B32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157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188 av Margareta Cederfelt (M) Sanktioner mot regimen i Belarus.docx</dc:title>
  <dc:subject/>
  <dc:creator>Danilo Dovgoborets</dc:creator>
  <cp:keywords/>
  <dc:description/>
  <cp:lastModifiedBy>Eva-Lena Gustafsson</cp:lastModifiedBy>
  <cp:revision>2</cp:revision>
  <dcterms:created xsi:type="dcterms:W3CDTF">2020-10-21T06:31:00Z</dcterms:created>
  <dcterms:modified xsi:type="dcterms:W3CDTF">2020-10-21T06:31:00Z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ebe99196-5fb7-41fe-adc5-4d1788ce7356</vt:lpwstr>
  </property>
</Properties>
</file>