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142C3" w14:textId="5E320A51" w:rsidR="00A91973" w:rsidRDefault="00386096" w:rsidP="00472EBA">
      <w:pPr>
        <w:pStyle w:val="Rubrik"/>
      </w:pPr>
      <w:bookmarkStart w:id="0" w:name="_GoBack"/>
      <w:bookmarkEnd w:id="0"/>
      <w:r>
        <w:t>Svar på fråga 2017/18</w:t>
      </w:r>
      <w:r w:rsidR="0074742C">
        <w:t>:</w:t>
      </w:r>
      <w:r w:rsidR="00F54DA1">
        <w:t>422</w:t>
      </w:r>
      <w:r w:rsidR="00A91973">
        <w:t xml:space="preserve"> av </w:t>
      </w:r>
      <w:r w:rsidR="00F54DA1">
        <w:t>Saila Quicklund</w:t>
      </w:r>
      <w:r w:rsidR="0074742C">
        <w:t xml:space="preserve"> (</w:t>
      </w:r>
      <w:r w:rsidR="00F54DA1">
        <w:t>M</w:t>
      </w:r>
      <w:r w:rsidR="00A91973">
        <w:t xml:space="preserve">) </w:t>
      </w:r>
      <w:r w:rsidR="00F54DA1">
        <w:t>Polisresurser i Jämtlands län</w:t>
      </w:r>
    </w:p>
    <w:p w14:paraId="5FA6E4F3" w14:textId="798B9643" w:rsidR="00AD2F04" w:rsidRDefault="00F54DA1" w:rsidP="004510B3">
      <w:pPr>
        <w:pStyle w:val="Brdtext"/>
      </w:pPr>
      <w:r>
        <w:t>Saila Quicklund har frågat mig hur jag avser att agera för att säkerställa en högre polisnärvaro i landets mest glesbefolkade delar, som Strömsunds kommun.</w:t>
      </w:r>
    </w:p>
    <w:p w14:paraId="7B1086D1" w14:textId="1390235B" w:rsidR="00F54DA1" w:rsidRDefault="00CA3AA0" w:rsidP="004510B3">
      <w:pPr>
        <w:pStyle w:val="Brdtext"/>
      </w:pPr>
      <w:r>
        <w:t>Regeringens målsättning är att öka antalet polisanställda med 10 000 till år 2024. För att kunna öka antalet polisanställda har regeringen föreslagit tillskott till Polismyndigheten på ca 9.8 miljarder</w:t>
      </w:r>
      <w:r w:rsidR="004E5FE8">
        <w:t xml:space="preserve"> under perioden 2017–2020</w:t>
      </w:r>
      <w:r>
        <w:t xml:space="preserve">. </w:t>
      </w:r>
      <w:r w:rsidR="00A95AA6">
        <w:t xml:space="preserve">Vi har också fördubblat antalet antagna på polisutbildningen. </w:t>
      </w:r>
      <w:r>
        <w:t>Satsningen kommer att ge effekt över hela landet.</w:t>
      </w:r>
    </w:p>
    <w:p w14:paraId="37963F36" w14:textId="5FACB7F3" w:rsidR="004510B3" w:rsidRDefault="0074742C" w:rsidP="004510B3">
      <w:pPr>
        <w:pStyle w:val="Brdtext"/>
      </w:pPr>
      <w:r>
        <w:t xml:space="preserve">Stockholm den </w:t>
      </w:r>
      <w:r w:rsidR="00CA3AA0">
        <w:t>12 december</w:t>
      </w:r>
      <w:r w:rsidR="00386096">
        <w:t xml:space="preserve"> </w:t>
      </w:r>
      <w:r w:rsidR="00223108">
        <w:t>2017</w:t>
      </w:r>
    </w:p>
    <w:p w14:paraId="0C044306" w14:textId="77777777" w:rsidR="00AD2F04" w:rsidRDefault="00AD2F04" w:rsidP="005C120D">
      <w:pPr>
        <w:pStyle w:val="Brdtext"/>
      </w:pPr>
    </w:p>
    <w:p w14:paraId="1A03BD88" w14:textId="5605E054" w:rsidR="0003679E" w:rsidRPr="00222258" w:rsidRDefault="007D6819" w:rsidP="005C120D">
      <w:pPr>
        <w:pStyle w:val="Brdtext"/>
      </w:pPr>
      <w:r>
        <w:t>Morgan Johansson</w:t>
      </w:r>
    </w:p>
    <w:sectPr w:rsidR="0003679E" w:rsidRPr="00222258" w:rsidSect="00A9197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79806" w14:textId="77777777" w:rsidR="00A91973" w:rsidRDefault="00A91973" w:rsidP="00A87A54">
      <w:pPr>
        <w:spacing w:after="0" w:line="240" w:lineRule="auto"/>
      </w:pPr>
      <w:r>
        <w:separator/>
      </w:r>
    </w:p>
  </w:endnote>
  <w:endnote w:type="continuationSeparator" w:id="0">
    <w:p w14:paraId="57DA6D6C" w14:textId="77777777" w:rsidR="00A91973" w:rsidRDefault="00A919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EFF65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9AFD3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04EF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04EF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4058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CB95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923EA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A91973" w:rsidRPr="00347E11" w14:paraId="3860E980" w14:textId="77777777" w:rsidTr="001F4302">
      <w:trPr>
        <w:trHeight w:val="510"/>
      </w:trPr>
      <w:tc>
        <w:tcPr>
          <w:tcW w:w="8525" w:type="dxa"/>
          <w:vAlign w:val="bottom"/>
        </w:tcPr>
        <w:p w14:paraId="0D595D67" w14:textId="77777777" w:rsidR="00A91973" w:rsidRPr="00347E11" w:rsidRDefault="00A91973" w:rsidP="00347E11">
          <w:pPr>
            <w:pStyle w:val="Sidfot"/>
            <w:rPr>
              <w:sz w:val="8"/>
            </w:rPr>
          </w:pPr>
        </w:p>
      </w:tc>
    </w:tr>
  </w:tbl>
  <w:p w14:paraId="5FD4FD4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AC5C0" w14:textId="77777777" w:rsidR="00A91973" w:rsidRDefault="00A91973" w:rsidP="00A87A54">
      <w:pPr>
        <w:spacing w:after="0" w:line="240" w:lineRule="auto"/>
      </w:pPr>
      <w:r>
        <w:separator/>
      </w:r>
    </w:p>
  </w:footnote>
  <w:footnote w:type="continuationSeparator" w:id="0">
    <w:p w14:paraId="7D72EBD6" w14:textId="77777777" w:rsidR="00A91973" w:rsidRDefault="00A919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1973" w14:paraId="4359E7B7" w14:textId="77777777" w:rsidTr="00C93EBA">
      <w:trPr>
        <w:trHeight w:val="227"/>
      </w:trPr>
      <w:tc>
        <w:tcPr>
          <w:tcW w:w="5534" w:type="dxa"/>
        </w:tcPr>
        <w:p w14:paraId="3E56901E" w14:textId="77777777" w:rsidR="00A91973" w:rsidRPr="007D73AB" w:rsidRDefault="00A91973">
          <w:pPr>
            <w:pStyle w:val="Sidhuvud"/>
          </w:pPr>
        </w:p>
      </w:tc>
      <w:tc>
        <w:tcPr>
          <w:tcW w:w="3170" w:type="dxa"/>
          <w:vAlign w:val="bottom"/>
        </w:tcPr>
        <w:p w14:paraId="19E39782" w14:textId="77777777" w:rsidR="00A91973" w:rsidRPr="007D73AB" w:rsidRDefault="00A91973" w:rsidP="00340DE0">
          <w:pPr>
            <w:pStyle w:val="Sidhuvud"/>
          </w:pPr>
        </w:p>
      </w:tc>
      <w:tc>
        <w:tcPr>
          <w:tcW w:w="1134" w:type="dxa"/>
        </w:tcPr>
        <w:p w14:paraId="4B382114" w14:textId="77777777" w:rsidR="00A91973" w:rsidRDefault="00A91973" w:rsidP="005A703A">
          <w:pPr>
            <w:pStyle w:val="Sidhuvud"/>
          </w:pPr>
        </w:p>
      </w:tc>
    </w:tr>
    <w:tr w:rsidR="00A91973" w14:paraId="1A28DB3F" w14:textId="77777777" w:rsidTr="00C93EBA">
      <w:trPr>
        <w:trHeight w:val="1928"/>
      </w:trPr>
      <w:tc>
        <w:tcPr>
          <w:tcW w:w="5534" w:type="dxa"/>
        </w:tcPr>
        <w:p w14:paraId="6B1B1D16" w14:textId="77777777" w:rsidR="00A91973" w:rsidRPr="00340DE0" w:rsidRDefault="00A9197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25C2D2E" wp14:editId="553E26C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37CB62" w14:textId="77777777" w:rsidR="00A91973" w:rsidRPr="00710A6C" w:rsidRDefault="00A91973" w:rsidP="00EE3C0F">
          <w:pPr>
            <w:pStyle w:val="Sidhuvud"/>
            <w:rPr>
              <w:b/>
            </w:rPr>
          </w:pPr>
        </w:p>
        <w:p w14:paraId="198221C8" w14:textId="77777777" w:rsidR="00A91973" w:rsidRDefault="00A91973" w:rsidP="00EE3C0F">
          <w:pPr>
            <w:pStyle w:val="Sidhuvud"/>
          </w:pPr>
        </w:p>
        <w:p w14:paraId="3056AB75" w14:textId="77777777" w:rsidR="00A91973" w:rsidRDefault="00A91973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A56D25E0222140C994D166C6AB3399E2"/>
            </w:placeholder>
            <w:showingPlcHdr/>
            <w:dataBinding w:prefixMappings="xmlns:ns0='http://lp/documentinfo/RK' " w:xpath="/ns0:DocumentInfo[1]/ns0:BaseInfo[1]/ns0:HeaderDate[1]" w:storeItemID="{C312962A-330C-4F58-8AA6-EF4129F191C4}"/>
            <w:date w:fullDate="2016-12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7FC6B05" w14:textId="77777777" w:rsidR="00A91973" w:rsidRDefault="00A91973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37D7AC4D90474DB9BCC916243653660B"/>
            </w:placeholder>
            <w:dataBinding w:prefixMappings="xmlns:ns0='http://lp/documentinfo/RK' " w:xpath="/ns0:DocumentInfo[1]/ns0:BaseInfo[1]/ns0:Dnr[1]" w:storeItemID="{C312962A-330C-4F58-8AA6-EF4129F191C4}"/>
            <w:text/>
          </w:sdtPr>
          <w:sdtEndPr/>
          <w:sdtContent>
            <w:p w14:paraId="79A2452D" w14:textId="6C975BCF" w:rsidR="00A91973" w:rsidRDefault="00F84952" w:rsidP="00EE3C0F">
              <w:pPr>
                <w:pStyle w:val="Sidhuvud"/>
              </w:pPr>
              <w:r w:rsidRPr="00F84952">
                <w:t>Ju2017</w:t>
              </w:r>
              <w:r w:rsidR="00A91973" w:rsidRPr="00F84952">
                <w:t>/</w:t>
              </w:r>
              <w:r w:rsidRPr="00F84952">
                <w:t>09633</w:t>
              </w:r>
              <w:r w:rsidR="002D69DB" w:rsidRPr="00F84952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BF1DDAE31F034A368A879D05EB667973"/>
            </w:placeholder>
            <w:showingPlcHdr/>
            <w:dataBinding w:prefixMappings="xmlns:ns0='http://lp/documentinfo/RK' " w:xpath="/ns0:DocumentInfo[1]/ns0:BaseInfo[1]/ns0:DocNumber[1]" w:storeItemID="{C312962A-330C-4F58-8AA6-EF4129F191C4}"/>
            <w:text/>
          </w:sdtPr>
          <w:sdtEndPr/>
          <w:sdtContent>
            <w:p w14:paraId="6144CF8C" w14:textId="77777777" w:rsidR="00A91973" w:rsidRDefault="00A919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DB25F9" w14:textId="77777777" w:rsidR="00A91973" w:rsidRDefault="00A91973" w:rsidP="00EE3C0F">
          <w:pPr>
            <w:pStyle w:val="Sidhuvud"/>
          </w:pPr>
        </w:p>
      </w:tc>
      <w:tc>
        <w:tcPr>
          <w:tcW w:w="1134" w:type="dxa"/>
        </w:tcPr>
        <w:p w14:paraId="1D4C7B74" w14:textId="77777777" w:rsidR="00A91973" w:rsidRPr="0094502D" w:rsidRDefault="00A91973" w:rsidP="0094502D">
          <w:pPr>
            <w:pStyle w:val="Sidhuvud"/>
          </w:pPr>
        </w:p>
      </w:tc>
    </w:tr>
    <w:tr w:rsidR="00A91973" w14:paraId="1A1F4A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800B9AC257D84226BE74611BA984A1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6FCC04" w14:textId="77777777" w:rsidR="00A91973" w:rsidRPr="00A91973" w:rsidRDefault="00A91973" w:rsidP="00340DE0">
              <w:pPr>
                <w:pStyle w:val="Sidhuvud"/>
                <w:rPr>
                  <w:b/>
                </w:rPr>
              </w:pPr>
              <w:r w:rsidRPr="00A91973">
                <w:rPr>
                  <w:b/>
                </w:rPr>
                <w:t>Justitiedepartementet</w:t>
              </w:r>
            </w:p>
            <w:p w14:paraId="57F27DE8" w14:textId="77777777" w:rsidR="00A91973" w:rsidRDefault="00A91973" w:rsidP="00340DE0">
              <w:pPr>
                <w:pStyle w:val="Sidhuvud"/>
              </w:pPr>
            </w:p>
            <w:p w14:paraId="0CD51FED" w14:textId="1AB38A6D" w:rsidR="00A91973" w:rsidRPr="00340DE0" w:rsidRDefault="007D6819" w:rsidP="00340DE0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D0B799DF54134BAC93218239D13C2EBA"/>
          </w:placeholder>
          <w:showingPlcHdr/>
          <w:dataBinding w:prefixMappings="xmlns:ns0='http://lp/documentinfo/RK' " w:xpath="/ns0:DocumentInfo[1]/ns0:BaseInfo[1]/ns0:Recipient[1]" w:storeItemID="{C312962A-330C-4F58-8AA6-EF4129F191C4}"/>
          <w:text w:multiLine="1"/>
        </w:sdtPr>
        <w:sdtEndPr/>
        <w:sdtContent>
          <w:tc>
            <w:tcPr>
              <w:tcW w:w="3170" w:type="dxa"/>
            </w:tcPr>
            <w:p w14:paraId="67367720" w14:textId="74E6C3E2" w:rsidR="00A91973" w:rsidRDefault="007D6819" w:rsidP="00465F7B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2F84F106" w14:textId="77777777" w:rsidR="00A91973" w:rsidRDefault="00A91973" w:rsidP="003E6020">
          <w:pPr>
            <w:pStyle w:val="Sidhuvud"/>
          </w:pPr>
        </w:p>
      </w:tc>
    </w:tr>
  </w:tbl>
  <w:p w14:paraId="3D730F2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1E8C8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C011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E62EE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B29C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73"/>
    <w:rsid w:val="00004D5C"/>
    <w:rsid w:val="00005F68"/>
    <w:rsid w:val="00012B00"/>
    <w:rsid w:val="00014EF6"/>
    <w:rsid w:val="00017197"/>
    <w:rsid w:val="0001725B"/>
    <w:rsid w:val="000203B0"/>
    <w:rsid w:val="00022070"/>
    <w:rsid w:val="00025992"/>
    <w:rsid w:val="00026711"/>
    <w:rsid w:val="0003679E"/>
    <w:rsid w:val="00041EDC"/>
    <w:rsid w:val="00053CAA"/>
    <w:rsid w:val="00057FE0"/>
    <w:rsid w:val="00064811"/>
    <w:rsid w:val="00066BC9"/>
    <w:rsid w:val="0007033C"/>
    <w:rsid w:val="00070CA9"/>
    <w:rsid w:val="000757FC"/>
    <w:rsid w:val="000862E0"/>
    <w:rsid w:val="000873C3"/>
    <w:rsid w:val="00093408"/>
    <w:rsid w:val="0009435C"/>
    <w:rsid w:val="000B711D"/>
    <w:rsid w:val="000C61D1"/>
    <w:rsid w:val="000E12D9"/>
    <w:rsid w:val="000F00B8"/>
    <w:rsid w:val="0011413E"/>
    <w:rsid w:val="00121002"/>
    <w:rsid w:val="00127E49"/>
    <w:rsid w:val="001428E2"/>
    <w:rsid w:val="00170CE4"/>
    <w:rsid w:val="0017300E"/>
    <w:rsid w:val="00173126"/>
    <w:rsid w:val="00192E34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108"/>
    <w:rsid w:val="00223AD6"/>
    <w:rsid w:val="0022666A"/>
    <w:rsid w:val="00233D52"/>
    <w:rsid w:val="00237147"/>
    <w:rsid w:val="00260D2D"/>
    <w:rsid w:val="00281106"/>
    <w:rsid w:val="00282D27"/>
    <w:rsid w:val="00292420"/>
    <w:rsid w:val="00296B7A"/>
    <w:rsid w:val="002A6820"/>
    <w:rsid w:val="002C5B48"/>
    <w:rsid w:val="002D4298"/>
    <w:rsid w:val="002D4829"/>
    <w:rsid w:val="002D69DB"/>
    <w:rsid w:val="002E4D3F"/>
    <w:rsid w:val="002F59E0"/>
    <w:rsid w:val="002F66A6"/>
    <w:rsid w:val="003020B0"/>
    <w:rsid w:val="003050DB"/>
    <w:rsid w:val="00310561"/>
    <w:rsid w:val="00311D8C"/>
    <w:rsid w:val="003128E2"/>
    <w:rsid w:val="003240E1"/>
    <w:rsid w:val="00325819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86096"/>
    <w:rsid w:val="00392ED4"/>
    <w:rsid w:val="003A2E73"/>
    <w:rsid w:val="003A54B9"/>
    <w:rsid w:val="003A5969"/>
    <w:rsid w:val="003A5C58"/>
    <w:rsid w:val="003C7BE0"/>
    <w:rsid w:val="003D0DD3"/>
    <w:rsid w:val="003D17EF"/>
    <w:rsid w:val="003D3535"/>
    <w:rsid w:val="003E6020"/>
    <w:rsid w:val="004021EE"/>
    <w:rsid w:val="0041223B"/>
    <w:rsid w:val="00413A4E"/>
    <w:rsid w:val="00415163"/>
    <w:rsid w:val="004157BE"/>
    <w:rsid w:val="0042068E"/>
    <w:rsid w:val="00422030"/>
    <w:rsid w:val="00422A7F"/>
    <w:rsid w:val="00432F3F"/>
    <w:rsid w:val="00441D70"/>
    <w:rsid w:val="004510B3"/>
    <w:rsid w:val="00460CCD"/>
    <w:rsid w:val="00465F7B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E5FE8"/>
    <w:rsid w:val="004F0448"/>
    <w:rsid w:val="004F1EA0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30FA"/>
    <w:rsid w:val="00596E2B"/>
    <w:rsid w:val="005A5193"/>
    <w:rsid w:val="005B115A"/>
    <w:rsid w:val="005B537F"/>
    <w:rsid w:val="005C120D"/>
    <w:rsid w:val="005C68AD"/>
    <w:rsid w:val="005E2F29"/>
    <w:rsid w:val="005E4E79"/>
    <w:rsid w:val="005E5CE7"/>
    <w:rsid w:val="006175D7"/>
    <w:rsid w:val="006208E5"/>
    <w:rsid w:val="00631F82"/>
    <w:rsid w:val="00650080"/>
    <w:rsid w:val="00654B4D"/>
    <w:rsid w:val="0065559D"/>
    <w:rsid w:val="00660902"/>
    <w:rsid w:val="0066378C"/>
    <w:rsid w:val="00670A48"/>
    <w:rsid w:val="00672F6F"/>
    <w:rsid w:val="00691016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04EF1"/>
    <w:rsid w:val="00710A6C"/>
    <w:rsid w:val="00710D98"/>
    <w:rsid w:val="00712266"/>
    <w:rsid w:val="00712593"/>
    <w:rsid w:val="00743E09"/>
    <w:rsid w:val="0074742C"/>
    <w:rsid w:val="00750C93"/>
    <w:rsid w:val="00754E24"/>
    <w:rsid w:val="00757B3B"/>
    <w:rsid w:val="00761647"/>
    <w:rsid w:val="00773075"/>
    <w:rsid w:val="00773F36"/>
    <w:rsid w:val="00776254"/>
    <w:rsid w:val="00777CFF"/>
    <w:rsid w:val="00782B3F"/>
    <w:rsid w:val="00782E3C"/>
    <w:rsid w:val="0079641B"/>
    <w:rsid w:val="007A1887"/>
    <w:rsid w:val="007A629C"/>
    <w:rsid w:val="007A6348"/>
    <w:rsid w:val="007C44FF"/>
    <w:rsid w:val="007C7BDB"/>
    <w:rsid w:val="007D6819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56A45"/>
    <w:rsid w:val="00863BB7"/>
    <w:rsid w:val="00875DDD"/>
    <w:rsid w:val="00881BC6"/>
    <w:rsid w:val="008860CC"/>
    <w:rsid w:val="00891929"/>
    <w:rsid w:val="00892596"/>
    <w:rsid w:val="00893029"/>
    <w:rsid w:val="0089514A"/>
    <w:rsid w:val="008A0A0D"/>
    <w:rsid w:val="008A4CEA"/>
    <w:rsid w:val="008A7506"/>
    <w:rsid w:val="008B1603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4502D"/>
    <w:rsid w:val="00947013"/>
    <w:rsid w:val="00984EA2"/>
    <w:rsid w:val="00986CC3"/>
    <w:rsid w:val="0099068E"/>
    <w:rsid w:val="009920AA"/>
    <w:rsid w:val="00992E8D"/>
    <w:rsid w:val="009A4D0A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08A6"/>
    <w:rsid w:val="00A5156E"/>
    <w:rsid w:val="00A53E57"/>
    <w:rsid w:val="00A56824"/>
    <w:rsid w:val="00A67276"/>
    <w:rsid w:val="00A67840"/>
    <w:rsid w:val="00A71A9E"/>
    <w:rsid w:val="00A7382D"/>
    <w:rsid w:val="00A743AC"/>
    <w:rsid w:val="00A803F7"/>
    <w:rsid w:val="00A8483F"/>
    <w:rsid w:val="00A870B0"/>
    <w:rsid w:val="00A87A54"/>
    <w:rsid w:val="00A91973"/>
    <w:rsid w:val="00A95AA6"/>
    <w:rsid w:val="00AA1809"/>
    <w:rsid w:val="00AB5519"/>
    <w:rsid w:val="00AB6313"/>
    <w:rsid w:val="00AB71DD"/>
    <w:rsid w:val="00AC15C5"/>
    <w:rsid w:val="00AD0E75"/>
    <w:rsid w:val="00AD2F04"/>
    <w:rsid w:val="00AF0BB7"/>
    <w:rsid w:val="00AF0BDE"/>
    <w:rsid w:val="00AF0EDE"/>
    <w:rsid w:val="00B0234E"/>
    <w:rsid w:val="00B06751"/>
    <w:rsid w:val="00B149E2"/>
    <w:rsid w:val="00B2169D"/>
    <w:rsid w:val="00B21CBB"/>
    <w:rsid w:val="00B23911"/>
    <w:rsid w:val="00B263C0"/>
    <w:rsid w:val="00B316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7A77"/>
    <w:rsid w:val="00C41141"/>
    <w:rsid w:val="00C461E6"/>
    <w:rsid w:val="00C63EC4"/>
    <w:rsid w:val="00C9061B"/>
    <w:rsid w:val="00C93EBA"/>
    <w:rsid w:val="00CA3AA0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4704"/>
    <w:rsid w:val="00D95424"/>
    <w:rsid w:val="00DA5C0D"/>
    <w:rsid w:val="00DB714B"/>
    <w:rsid w:val="00DD0722"/>
    <w:rsid w:val="00DF5BFB"/>
    <w:rsid w:val="00E022DA"/>
    <w:rsid w:val="00E03BCB"/>
    <w:rsid w:val="00E124DC"/>
    <w:rsid w:val="00E406DF"/>
    <w:rsid w:val="00E469E4"/>
    <w:rsid w:val="00E475C3"/>
    <w:rsid w:val="00E5060B"/>
    <w:rsid w:val="00E509B0"/>
    <w:rsid w:val="00E55D8E"/>
    <w:rsid w:val="00EA1688"/>
    <w:rsid w:val="00EA4C83"/>
    <w:rsid w:val="00EC1DA0"/>
    <w:rsid w:val="00EC328E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4DA1"/>
    <w:rsid w:val="00F5663B"/>
    <w:rsid w:val="00F6392C"/>
    <w:rsid w:val="00F64256"/>
    <w:rsid w:val="00F66093"/>
    <w:rsid w:val="00F70848"/>
    <w:rsid w:val="00F834AA"/>
    <w:rsid w:val="00F848D6"/>
    <w:rsid w:val="00F84952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0011B62"/>
  <w15:docId w15:val="{DEDF8EF0-3F5F-41A6-86D2-57DF1B3F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notstext">
    <w:name w:val="endnote text"/>
    <w:basedOn w:val="Normal"/>
    <w:link w:val="Slutnotstext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6D25E0222140C994D166C6AB339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6C70B-D31A-4795-BE68-C82E690F257A}"/>
      </w:docPartPr>
      <w:docPartBody>
        <w:p w:rsidR="002E5CE8" w:rsidRDefault="004E7761" w:rsidP="004E7761">
          <w:pPr>
            <w:pStyle w:val="A56D25E0222140C994D166C6AB3399E2"/>
          </w:pPr>
          <w:r>
            <w:t xml:space="preserve"> </w:t>
          </w:r>
        </w:p>
      </w:docPartBody>
    </w:docPart>
    <w:docPart>
      <w:docPartPr>
        <w:name w:val="37D7AC4D90474DB9BCC9162436536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9451D-F79F-4EAA-8214-38CA240C346A}"/>
      </w:docPartPr>
      <w:docPartBody>
        <w:p w:rsidR="002E5CE8" w:rsidRDefault="004E7761" w:rsidP="004E7761">
          <w:pPr>
            <w:pStyle w:val="37D7AC4D90474DB9BCC91624365366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DDAE31F034A368A879D05EB667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61FCC-6725-42E2-AAC5-790764A7F38D}"/>
      </w:docPartPr>
      <w:docPartBody>
        <w:p w:rsidR="002E5CE8" w:rsidRDefault="004E7761" w:rsidP="004E7761">
          <w:pPr>
            <w:pStyle w:val="BF1DDAE31F034A368A879D05EB6679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B9AC257D84226BE74611BA984A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FCEA2-3FE5-4C56-8B3A-09BD90EBA9C0}"/>
      </w:docPartPr>
      <w:docPartBody>
        <w:p w:rsidR="002E5CE8" w:rsidRDefault="004E7761" w:rsidP="004E7761">
          <w:pPr>
            <w:pStyle w:val="800B9AC257D84226BE74611BA984A1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799DF54134BAC93218239D13C2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A00CC-0F15-41D9-BCCA-3F56CB3811B4}"/>
      </w:docPartPr>
      <w:docPartBody>
        <w:p w:rsidR="002E5CE8" w:rsidRDefault="004E7761" w:rsidP="004E7761">
          <w:pPr>
            <w:pStyle w:val="D0B799DF54134BAC93218239D13C2EB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61"/>
    <w:rsid w:val="002E5CE8"/>
    <w:rsid w:val="004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0B0E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7adb09f8-4980-4d5b-a5d9-771f1ea8bbc5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FWTQ6V37SVZC-1-3423</_dlc_DocId>
    <_dlc_DocIdUrl xmlns="5429eb68-8afa-474e-a293-a9fa933f1d84">
      <Url>http://rkdhs-ju/enhet/polis/_layouts/DocIdRedir.aspx?ID=FWTQ6V37SVZC-1-3423</Url>
      <Description>FWTQ6V37SVZC-1-3423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Susanna Herrera</SenderName>
      <SenderTitle/>
      <SenderMail>susanna.herrera@regeringskansliet.se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Ju2017/09633/POL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980EA-87C1-4F30-8865-7E452F4FEDFE}"/>
</file>

<file path=customXml/itemProps2.xml><?xml version="1.0" encoding="utf-8"?>
<ds:datastoreItem xmlns:ds="http://schemas.openxmlformats.org/officeDocument/2006/customXml" ds:itemID="{69F5C4DA-9516-455E-88FB-D4197117BC3F}"/>
</file>

<file path=customXml/itemProps3.xml><?xml version="1.0" encoding="utf-8"?>
<ds:datastoreItem xmlns:ds="http://schemas.openxmlformats.org/officeDocument/2006/customXml" ds:itemID="{9B4B795E-EAC8-44AE-BF02-DD456B7BE2C2}"/>
</file>

<file path=customXml/itemProps4.xml><?xml version="1.0" encoding="utf-8"?>
<ds:datastoreItem xmlns:ds="http://schemas.openxmlformats.org/officeDocument/2006/customXml" ds:itemID="{BF8DB835-7B09-4AFD-986B-08B149375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F5C4DA-9516-455E-88FB-D4197117BC3F}">
  <ds:schemaRefs>
    <ds:schemaRef ds:uri="5429eb68-8afa-474e-a293-a9fa933f1d84"/>
    <ds:schemaRef ds:uri="http://schemas.microsoft.com/office/2006/documentManagement/types"/>
    <ds:schemaRef ds:uri="http://purl.org/dc/elements/1.1/"/>
    <ds:schemaRef ds:uri="03bdfa32-753e-480b-a763-6185260a9611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AD9802E-16D5-43D1-8411-A82E915A7EC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312962A-330C-4F58-8AA6-EF4129F191C4}"/>
</file>

<file path=customXml/itemProps8.xml><?xml version="1.0" encoding="utf-8"?>
<ds:datastoreItem xmlns:ds="http://schemas.openxmlformats.org/officeDocument/2006/customXml" ds:itemID="{D229112F-299A-45D8-BE9B-96DD831FE6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99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Manager>Susanna Herrera</Manager>
  <Company>Regeringskansliet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creator>Susanna Herrera</dc:creator>
  <cp:lastModifiedBy>Daniel Bergvall</cp:lastModifiedBy>
  <cp:revision>8</cp:revision>
  <cp:lastPrinted>2016-12-06T14:21:00Z</cp:lastPrinted>
  <dcterms:created xsi:type="dcterms:W3CDTF">2017-12-07T10:04:00Z</dcterms:created>
  <dcterms:modified xsi:type="dcterms:W3CDTF">2017-12-12T14:05:00Z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2a752458-cb1d-42fb-bb8d-158f9236ba0e</vt:lpwstr>
  </property>
</Properties>
</file>