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F14C3B" w14:textId="77777777" w:rsidR="00BF3F1E" w:rsidRDefault="00BF3F1E" w:rsidP="00DA7A63">
      <w:pPr>
        <w:pStyle w:val="Rubrik"/>
      </w:pPr>
      <w:bookmarkStart w:id="0" w:name="Start"/>
      <w:bookmarkEnd w:id="0"/>
      <w:r>
        <w:t>Svar på fråga 2019/20:1301 av Clara Aranda (SD)</w:t>
      </w:r>
      <w:r>
        <w:br/>
        <w:t>Ökat behov av stöd till äldre med anledning av covid-19</w:t>
      </w:r>
    </w:p>
    <w:p w14:paraId="1D063F1D" w14:textId="0F86F039" w:rsidR="00BF3F1E" w:rsidRDefault="00BF3F1E" w:rsidP="00DA7A63">
      <w:pPr>
        <w:pStyle w:val="Brdtext"/>
      </w:pPr>
      <w:r>
        <w:t>Clara Aranda har frågat mig vilka åtgärder jag och regeringen avser att vidta för att minska lidandet hos den äldre riskgruppen under pandemin.</w:t>
      </w:r>
    </w:p>
    <w:p w14:paraId="36080EDB" w14:textId="77777777" w:rsidR="00125D4F" w:rsidRDefault="00FC2E59" w:rsidP="00DA7A63">
      <w:pPr>
        <w:pStyle w:val="Brdtext"/>
      </w:pPr>
      <w:r>
        <w:t xml:space="preserve">Att hög ålder är den främsta riskfaktorn är känt sen tidigt i utbrottet av covid-19. Folkhälsomyndigheten har därför gått ut med starka rekommendationer om att äldre personer bl.a. ska </w:t>
      </w:r>
      <w:r w:rsidRPr="00FC2E59">
        <w:t xml:space="preserve">begränsa </w:t>
      </w:r>
      <w:r>
        <w:t>s</w:t>
      </w:r>
      <w:r w:rsidRPr="00FC2E59">
        <w:t>ina nära kontakter</w:t>
      </w:r>
      <w:r>
        <w:t xml:space="preserve">. </w:t>
      </w:r>
      <w:r w:rsidR="008E374D">
        <w:t xml:space="preserve">Det innebär självfallet en stor och tråkig förändring för många, att inte längre kunna umgås med sin familj, barn och barnbarn på det sätt som de brukar. Det innebär såklart också en ökad risk för att äldre personer ska känna sig ensamma och utlämnade. Att </w:t>
      </w:r>
      <w:r w:rsidR="00107D98">
        <w:t>äldre personer faktiskt söker stöd för den ensamhet som kan uppkomma i samband med pandemin och Folkhälsomyndighetens rekommendation</w:t>
      </w:r>
      <w:r w:rsidR="00107D98" w:rsidRPr="00107D98">
        <w:t xml:space="preserve"> t.ex. via Äldrelinjen</w:t>
      </w:r>
      <w:r w:rsidR="00107D98">
        <w:t xml:space="preserve"> är bra. </w:t>
      </w:r>
    </w:p>
    <w:p w14:paraId="3F6AFD59" w14:textId="0EC19790" w:rsidR="001065C4" w:rsidRDefault="00A048F5" w:rsidP="00527EE4">
      <w:pPr>
        <w:pStyle w:val="Brdtext"/>
      </w:pPr>
      <w:r w:rsidRPr="00A048F5">
        <w:t xml:space="preserve">Regeringen, Centerpartiet och Liberalerna </w:t>
      </w:r>
      <w:r>
        <w:t xml:space="preserve">har i Extra ändringsbudget 7 </w:t>
      </w:r>
      <w:bookmarkStart w:id="1" w:name="_GoBack"/>
      <w:bookmarkEnd w:id="1"/>
      <w:r w:rsidRPr="00A048F5">
        <w:t>föres</w:t>
      </w:r>
      <w:r>
        <w:t>lagit</w:t>
      </w:r>
      <w:r w:rsidRPr="00A048F5">
        <w:t xml:space="preserve"> en satsning på 100 miljoner kronor till civilsamhället för att stärka föreningar och organisationer som arbetar för samhällets mest utsatta under coronakrisen. </w:t>
      </w:r>
      <w:r>
        <w:t xml:space="preserve">Av dessa föreslås </w:t>
      </w:r>
      <w:r w:rsidRPr="00A048F5">
        <w:t>50 miljoner gå till att motverka äldres ensamhet och isolering.</w:t>
      </w:r>
      <w:r w:rsidR="008A4EAF" w:rsidRPr="00C7742B">
        <w:t xml:space="preserve"> Sen tidigare finns också </w:t>
      </w:r>
      <w:r w:rsidR="00527EE4" w:rsidRPr="00C7742B">
        <w:t>statsbidrag</w:t>
      </w:r>
      <w:r w:rsidR="008A4EAF" w:rsidRPr="00C7742B">
        <w:t>et till ideella organisationer</w:t>
      </w:r>
      <w:r w:rsidR="00527EE4" w:rsidRPr="00C7742B">
        <w:t xml:space="preserve"> för insatser som bidrar till att motverka ofrivillig ensamhet bland äldre.</w:t>
      </w:r>
      <w:r w:rsidR="00527EE4">
        <w:t xml:space="preserve"> </w:t>
      </w:r>
      <w:r w:rsidR="00DD3CFB" w:rsidRPr="00DD3CFB">
        <w:t xml:space="preserve">Regeringen har </w:t>
      </w:r>
      <w:r w:rsidR="00DD3CFB">
        <w:t xml:space="preserve">även </w:t>
      </w:r>
      <w:r w:rsidR="00DD3CFB" w:rsidRPr="00DD3CFB">
        <w:t xml:space="preserve">gett Post- och telestyrelsen i uppdrag att </w:t>
      </w:r>
      <w:r w:rsidR="001065C4" w:rsidRPr="001065C4">
        <w:t>genomföra insatser i syfte att bidra till tillgänglighet och användning av it och elektroniska kommunikationstjänster för äldre inom äldreomsorgen och de som befinner sig i isolering.</w:t>
      </w:r>
    </w:p>
    <w:p w14:paraId="7C7C85A3" w14:textId="73B34500" w:rsidR="008E374D" w:rsidRDefault="008E374D" w:rsidP="00527EE4">
      <w:pPr>
        <w:pStyle w:val="Brdtext"/>
      </w:pPr>
      <w:r>
        <w:t xml:space="preserve">Ingen ska känna oro för att inte få den vård som han eller hon behöver. </w:t>
      </w:r>
      <w:r w:rsidR="00527EE4">
        <w:t xml:space="preserve">Vården i Sverige ska ges på lika villkor för hela befolkningen. Det gäller både </w:t>
      </w:r>
      <w:r w:rsidR="00527EE4">
        <w:lastRenderedPageBreak/>
        <w:t>vid ett eventuellt insjuknande i covid-19 och nuvarande sjukdomar. När det gäller nuvarande sjukdomar har Socialstyrelsen tagit fram nationella principer för prioritering av rutinsjukvård under covid-19-pandemin. Dessa syftar till att högt prioriterad rutinsjukvård inte ska riskera att prioriteras ner.</w:t>
      </w:r>
    </w:p>
    <w:p w14:paraId="270E7C22" w14:textId="48E13D5B" w:rsidR="008E374D" w:rsidRDefault="00B83978" w:rsidP="00DA7A63">
      <w:pPr>
        <w:pStyle w:val="Brdtext"/>
      </w:pPr>
      <w:r>
        <w:t>Jag vill även</w:t>
      </w:r>
      <w:r w:rsidR="008E374D">
        <w:t xml:space="preserve"> påminna om </w:t>
      </w:r>
      <w:r w:rsidR="00107D98">
        <w:t xml:space="preserve">det </w:t>
      </w:r>
      <w:r w:rsidR="00107D98" w:rsidRPr="00107D98">
        <w:t>statsbidrag om 610 miljoner kronor till kommunerna för att stärka äldreomsorgen och som kan användas t.ex. för att minska ensamhet hos äldre</w:t>
      </w:r>
      <w:r w:rsidR="00107D98">
        <w:t>, som</w:t>
      </w:r>
      <w:r w:rsidR="008E374D">
        <w:t xml:space="preserve"> regeringen </w:t>
      </w:r>
      <w:r w:rsidR="00107D98">
        <w:t xml:space="preserve">föreslog i </w:t>
      </w:r>
      <w:r w:rsidR="008E374D">
        <w:t>budget</w:t>
      </w:r>
      <w:r w:rsidR="00125D4F">
        <w:t>-</w:t>
      </w:r>
      <w:r w:rsidR="008E374D">
        <w:t xml:space="preserve">propositionen för 2020 </w:t>
      </w:r>
      <w:r w:rsidR="00107D98">
        <w:t xml:space="preserve">och som Riksdagen beslutade. </w:t>
      </w:r>
      <w:r>
        <w:t xml:space="preserve"> </w:t>
      </w:r>
    </w:p>
    <w:p w14:paraId="00A109D9" w14:textId="520F7974" w:rsidR="00B83978" w:rsidRDefault="00B83978" w:rsidP="00DA7A63">
      <w:pPr>
        <w:pStyle w:val="Brdtext"/>
      </w:pPr>
      <w:r>
        <w:t>Slutligen vill jag lyfta fram det jag, och vi alla kan göra för att ta hand om varandra under den här tiden. Det är att skicka det där extra meddelandet, ringa det där extra samtalet eller ta en promenad tillsammans men med avstånd.</w:t>
      </w:r>
      <w:r w:rsidR="00254C5E">
        <w:t xml:space="preserve"> Genom att visa omtanke om varandra kan vi tillsammans minska lidandet hos både äldre och andra.</w:t>
      </w:r>
    </w:p>
    <w:p w14:paraId="30775E42" w14:textId="77777777" w:rsidR="00527EE4" w:rsidRDefault="00527EE4" w:rsidP="00DA7A63">
      <w:pPr>
        <w:pStyle w:val="Brdtext"/>
      </w:pPr>
    </w:p>
    <w:p w14:paraId="6211B97F" w14:textId="4E586715" w:rsidR="00BF3F1E" w:rsidRDefault="00BF3F1E" w:rsidP="00DA7A63">
      <w:pPr>
        <w:pStyle w:val="Brdtext"/>
      </w:pPr>
      <w:r>
        <w:t xml:space="preserve">Stockholm den </w:t>
      </w:r>
      <w:sdt>
        <w:sdtPr>
          <w:id w:val="-1225218591"/>
          <w:placeholder>
            <w:docPart w:val="5E9B5B7F4BB9422D814BA8521D42D818"/>
          </w:placeholder>
          <w:dataBinding w:prefixMappings="xmlns:ns0='http://lp/documentinfo/RK' " w:xpath="/ns0:DocumentInfo[1]/ns0:BaseInfo[1]/ns0:HeaderDate[1]" w:storeItemID="{7E3FE345-3E51-4BBC-969B-CF5FC0646F05}"/>
          <w:date w:fullDate="2020-05-13T00:00:00Z">
            <w:dateFormat w:val="d MMMM yyyy"/>
            <w:lid w:val="sv-SE"/>
            <w:storeMappedDataAs w:val="dateTime"/>
            <w:calendar w:val="gregorian"/>
          </w:date>
        </w:sdtPr>
        <w:sdtEndPr/>
        <w:sdtContent>
          <w:r>
            <w:t>13 maj 2020</w:t>
          </w:r>
        </w:sdtContent>
      </w:sdt>
    </w:p>
    <w:p w14:paraId="5D0637A5" w14:textId="77777777" w:rsidR="00BF3F1E" w:rsidRDefault="00BF3F1E" w:rsidP="00DA7A63">
      <w:pPr>
        <w:pStyle w:val="Brdtextutanavstnd"/>
      </w:pPr>
    </w:p>
    <w:p w14:paraId="52918E1B" w14:textId="77777777" w:rsidR="00BF3F1E" w:rsidRDefault="00BF3F1E" w:rsidP="00DA7A63">
      <w:pPr>
        <w:pStyle w:val="Brdtextutanavstnd"/>
      </w:pPr>
    </w:p>
    <w:p w14:paraId="3505817E" w14:textId="77777777" w:rsidR="00BF3F1E" w:rsidRDefault="00BF3F1E" w:rsidP="00DA7A63">
      <w:pPr>
        <w:pStyle w:val="Brdtextutanavstnd"/>
      </w:pPr>
    </w:p>
    <w:p w14:paraId="2F4596E4" w14:textId="77777777" w:rsidR="00BF3F1E" w:rsidRDefault="00BF3F1E" w:rsidP="00DA7A63">
      <w:pPr>
        <w:pStyle w:val="Brdtext"/>
      </w:pPr>
      <w:r>
        <w:t>Lena Hallengren</w:t>
      </w:r>
    </w:p>
    <w:p w14:paraId="1BBA73AF" w14:textId="77777777" w:rsidR="00BF3F1E" w:rsidRPr="00DB48AB" w:rsidRDefault="00BF3F1E" w:rsidP="00DA7A63">
      <w:pPr>
        <w:pStyle w:val="Brdtext"/>
      </w:pPr>
    </w:p>
    <w:sectPr w:rsidR="00BF3F1E"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EF9344" w14:textId="77777777" w:rsidR="00DA7A63" w:rsidRDefault="00DA7A63" w:rsidP="00A87A54">
      <w:pPr>
        <w:spacing w:after="0" w:line="240" w:lineRule="auto"/>
      </w:pPr>
      <w:r>
        <w:separator/>
      </w:r>
    </w:p>
  </w:endnote>
  <w:endnote w:type="continuationSeparator" w:id="0">
    <w:p w14:paraId="7CF1700A" w14:textId="77777777" w:rsidR="00DA7A63" w:rsidRDefault="00DA7A63"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DA7A63" w:rsidRPr="00347E11" w14:paraId="22A6EB18" w14:textId="77777777" w:rsidTr="00DA7A63">
      <w:trPr>
        <w:trHeight w:val="227"/>
        <w:jc w:val="right"/>
      </w:trPr>
      <w:tc>
        <w:tcPr>
          <w:tcW w:w="708" w:type="dxa"/>
          <w:vAlign w:val="bottom"/>
        </w:tcPr>
        <w:p w14:paraId="5676B267" w14:textId="77777777" w:rsidR="00DA7A63" w:rsidRPr="00B62610" w:rsidRDefault="00DA7A63"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noProof/>
            </w:rPr>
            <w:t>2</w:t>
          </w:r>
          <w:r>
            <w:rPr>
              <w:rStyle w:val="Sidnummer"/>
            </w:rPr>
            <w:fldChar w:fldCharType="end"/>
          </w:r>
          <w:r>
            <w:rPr>
              <w:rStyle w:val="Sidnummer"/>
            </w:rPr>
            <w:t>)</w:t>
          </w:r>
        </w:p>
      </w:tc>
    </w:tr>
    <w:tr w:rsidR="00DA7A63" w:rsidRPr="00347E11" w14:paraId="20C42F9D" w14:textId="77777777" w:rsidTr="00DA7A63">
      <w:trPr>
        <w:trHeight w:val="850"/>
        <w:jc w:val="right"/>
      </w:trPr>
      <w:tc>
        <w:tcPr>
          <w:tcW w:w="708" w:type="dxa"/>
          <w:vAlign w:val="bottom"/>
        </w:tcPr>
        <w:p w14:paraId="7895AABE" w14:textId="77777777" w:rsidR="00DA7A63" w:rsidRPr="00347E11" w:rsidRDefault="00DA7A63" w:rsidP="005606BC">
          <w:pPr>
            <w:pStyle w:val="Sidfot"/>
            <w:spacing w:line="276" w:lineRule="auto"/>
            <w:jc w:val="right"/>
          </w:pPr>
        </w:p>
      </w:tc>
    </w:tr>
  </w:tbl>
  <w:p w14:paraId="216365CA" w14:textId="77777777" w:rsidR="00DA7A63" w:rsidRPr="005606BC" w:rsidRDefault="00DA7A63"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DA7A63" w:rsidRPr="00347E11" w14:paraId="4D80A880" w14:textId="77777777" w:rsidTr="001F4302">
      <w:trPr>
        <w:trHeight w:val="510"/>
      </w:trPr>
      <w:tc>
        <w:tcPr>
          <w:tcW w:w="8525" w:type="dxa"/>
          <w:gridSpan w:val="2"/>
          <w:vAlign w:val="bottom"/>
        </w:tcPr>
        <w:p w14:paraId="0F807121" w14:textId="77777777" w:rsidR="00DA7A63" w:rsidRPr="00347E11" w:rsidRDefault="00DA7A63" w:rsidP="00347E11">
          <w:pPr>
            <w:pStyle w:val="Sidfot"/>
            <w:rPr>
              <w:sz w:val="8"/>
            </w:rPr>
          </w:pPr>
        </w:p>
      </w:tc>
    </w:tr>
    <w:tr w:rsidR="00DA7A63" w:rsidRPr="00EE3C0F" w14:paraId="5A8D04F5" w14:textId="77777777" w:rsidTr="00C26068">
      <w:trPr>
        <w:trHeight w:val="227"/>
      </w:trPr>
      <w:tc>
        <w:tcPr>
          <w:tcW w:w="4074" w:type="dxa"/>
        </w:tcPr>
        <w:p w14:paraId="5BCD021A" w14:textId="77777777" w:rsidR="00DA7A63" w:rsidRPr="00F53AEA" w:rsidRDefault="00DA7A63" w:rsidP="00C26068">
          <w:pPr>
            <w:pStyle w:val="Sidfot"/>
            <w:spacing w:line="276" w:lineRule="auto"/>
          </w:pPr>
        </w:p>
      </w:tc>
      <w:tc>
        <w:tcPr>
          <w:tcW w:w="4451" w:type="dxa"/>
        </w:tcPr>
        <w:p w14:paraId="62D683D9" w14:textId="77777777" w:rsidR="00DA7A63" w:rsidRPr="00F53AEA" w:rsidRDefault="00DA7A63" w:rsidP="00F53AEA">
          <w:pPr>
            <w:pStyle w:val="Sidfot"/>
            <w:spacing w:line="276" w:lineRule="auto"/>
          </w:pPr>
        </w:p>
      </w:tc>
    </w:tr>
  </w:tbl>
  <w:p w14:paraId="6F03FEC5" w14:textId="77777777" w:rsidR="00DA7A63" w:rsidRPr="00EE3C0F" w:rsidRDefault="00DA7A63">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51CE9F" w14:textId="77777777" w:rsidR="00DA7A63" w:rsidRDefault="00DA7A63" w:rsidP="00A87A54">
      <w:pPr>
        <w:spacing w:after="0" w:line="240" w:lineRule="auto"/>
      </w:pPr>
      <w:r>
        <w:separator/>
      </w:r>
    </w:p>
  </w:footnote>
  <w:footnote w:type="continuationSeparator" w:id="0">
    <w:p w14:paraId="68705166" w14:textId="77777777" w:rsidR="00DA7A63" w:rsidRDefault="00DA7A63"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DA7A63" w14:paraId="34F402DC" w14:textId="77777777" w:rsidTr="00C93EBA">
      <w:trPr>
        <w:trHeight w:val="227"/>
      </w:trPr>
      <w:tc>
        <w:tcPr>
          <w:tcW w:w="5534" w:type="dxa"/>
        </w:tcPr>
        <w:p w14:paraId="51E1244E" w14:textId="77777777" w:rsidR="00DA7A63" w:rsidRPr="007D73AB" w:rsidRDefault="00DA7A63">
          <w:pPr>
            <w:pStyle w:val="Sidhuvud"/>
          </w:pPr>
        </w:p>
      </w:tc>
      <w:tc>
        <w:tcPr>
          <w:tcW w:w="3170" w:type="dxa"/>
          <w:vAlign w:val="bottom"/>
        </w:tcPr>
        <w:p w14:paraId="453A98EE" w14:textId="77777777" w:rsidR="00DA7A63" w:rsidRPr="007D73AB" w:rsidRDefault="00DA7A63" w:rsidP="00340DE0">
          <w:pPr>
            <w:pStyle w:val="Sidhuvud"/>
          </w:pPr>
        </w:p>
      </w:tc>
      <w:tc>
        <w:tcPr>
          <w:tcW w:w="1134" w:type="dxa"/>
        </w:tcPr>
        <w:p w14:paraId="7409BF12" w14:textId="77777777" w:rsidR="00DA7A63" w:rsidRDefault="00DA7A63" w:rsidP="00DA7A63">
          <w:pPr>
            <w:pStyle w:val="Sidhuvud"/>
          </w:pPr>
        </w:p>
      </w:tc>
    </w:tr>
    <w:tr w:rsidR="00DA7A63" w14:paraId="52263616" w14:textId="77777777" w:rsidTr="00C93EBA">
      <w:trPr>
        <w:trHeight w:val="1928"/>
      </w:trPr>
      <w:tc>
        <w:tcPr>
          <w:tcW w:w="5534" w:type="dxa"/>
        </w:tcPr>
        <w:p w14:paraId="101E8C5D" w14:textId="77777777" w:rsidR="00DA7A63" w:rsidRPr="00340DE0" w:rsidRDefault="00DA7A63" w:rsidP="00340DE0">
          <w:pPr>
            <w:pStyle w:val="Sidhuvud"/>
          </w:pPr>
          <w:r>
            <w:rPr>
              <w:noProof/>
            </w:rPr>
            <w:drawing>
              <wp:inline distT="0" distB="0" distL="0" distR="0" wp14:anchorId="1821AE40" wp14:editId="5F269135">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7EFB8879" w14:textId="77777777" w:rsidR="00DA7A63" w:rsidRPr="00710A6C" w:rsidRDefault="00DA7A63" w:rsidP="00EE3C0F">
          <w:pPr>
            <w:pStyle w:val="Sidhuvud"/>
            <w:rPr>
              <w:b/>
            </w:rPr>
          </w:pPr>
        </w:p>
        <w:p w14:paraId="12AF8F1C" w14:textId="77777777" w:rsidR="00DA7A63" w:rsidRDefault="00DA7A63" w:rsidP="00EE3C0F">
          <w:pPr>
            <w:pStyle w:val="Sidhuvud"/>
          </w:pPr>
        </w:p>
        <w:p w14:paraId="7411D01A" w14:textId="77777777" w:rsidR="00DA7A63" w:rsidRDefault="00DA7A63" w:rsidP="00EE3C0F">
          <w:pPr>
            <w:pStyle w:val="Sidhuvud"/>
          </w:pPr>
        </w:p>
        <w:p w14:paraId="6A6978B8" w14:textId="77777777" w:rsidR="00DA7A63" w:rsidRDefault="00DA7A63" w:rsidP="00EE3C0F">
          <w:pPr>
            <w:pStyle w:val="Sidhuvud"/>
          </w:pPr>
        </w:p>
        <w:sdt>
          <w:sdtPr>
            <w:alias w:val="Dnr"/>
            <w:tag w:val="ccRKShow_Dnr"/>
            <w:id w:val="-829283628"/>
            <w:placeholder>
              <w:docPart w:val="4E66171EBBC7414C94D070805E79FD89"/>
            </w:placeholder>
            <w:dataBinding w:prefixMappings="xmlns:ns0='http://lp/documentinfo/RK' " w:xpath="/ns0:DocumentInfo[1]/ns0:BaseInfo[1]/ns0:Dnr[1]" w:storeItemID="{7E3FE345-3E51-4BBC-969B-CF5FC0646F05}"/>
            <w:text/>
          </w:sdtPr>
          <w:sdtEndPr/>
          <w:sdtContent>
            <w:p w14:paraId="6B490DAC" w14:textId="77777777" w:rsidR="00DA7A63" w:rsidRDefault="00DA7A63" w:rsidP="00EE3C0F">
              <w:pPr>
                <w:pStyle w:val="Sidhuvud"/>
              </w:pPr>
              <w:r>
                <w:t>S2020/04051/SOF</w:t>
              </w:r>
            </w:p>
          </w:sdtContent>
        </w:sdt>
        <w:sdt>
          <w:sdtPr>
            <w:alias w:val="DocNumber"/>
            <w:tag w:val="DocNumber"/>
            <w:id w:val="1726028884"/>
            <w:placeholder>
              <w:docPart w:val="77C607B91BEE4258BD26A11837B195BD"/>
            </w:placeholder>
            <w:showingPlcHdr/>
            <w:dataBinding w:prefixMappings="xmlns:ns0='http://lp/documentinfo/RK' " w:xpath="/ns0:DocumentInfo[1]/ns0:BaseInfo[1]/ns0:DocNumber[1]" w:storeItemID="{7E3FE345-3E51-4BBC-969B-CF5FC0646F05}"/>
            <w:text/>
          </w:sdtPr>
          <w:sdtEndPr/>
          <w:sdtContent>
            <w:p w14:paraId="6C9E6FB9" w14:textId="77777777" w:rsidR="00DA7A63" w:rsidRDefault="00DA7A63" w:rsidP="00EE3C0F">
              <w:pPr>
                <w:pStyle w:val="Sidhuvud"/>
              </w:pPr>
              <w:r>
                <w:rPr>
                  <w:rStyle w:val="Platshllartext"/>
                </w:rPr>
                <w:t xml:space="preserve"> </w:t>
              </w:r>
            </w:p>
          </w:sdtContent>
        </w:sdt>
        <w:p w14:paraId="1531104F" w14:textId="77777777" w:rsidR="00DA7A63" w:rsidRDefault="00DA7A63" w:rsidP="00EE3C0F">
          <w:pPr>
            <w:pStyle w:val="Sidhuvud"/>
          </w:pPr>
        </w:p>
      </w:tc>
      <w:tc>
        <w:tcPr>
          <w:tcW w:w="1134" w:type="dxa"/>
        </w:tcPr>
        <w:p w14:paraId="164B632B" w14:textId="77777777" w:rsidR="00DA7A63" w:rsidRDefault="00DA7A63" w:rsidP="0094502D">
          <w:pPr>
            <w:pStyle w:val="Sidhuvud"/>
          </w:pPr>
        </w:p>
        <w:p w14:paraId="65283280" w14:textId="77777777" w:rsidR="00DA7A63" w:rsidRPr="0094502D" w:rsidRDefault="00DA7A63" w:rsidP="00EC71A6">
          <w:pPr>
            <w:pStyle w:val="Sidhuvud"/>
          </w:pPr>
        </w:p>
      </w:tc>
    </w:tr>
    <w:tr w:rsidR="00DA7A63" w14:paraId="69CB84F1" w14:textId="77777777" w:rsidTr="00C93EBA">
      <w:trPr>
        <w:trHeight w:val="2268"/>
      </w:trPr>
      <w:sdt>
        <w:sdtPr>
          <w:rPr>
            <w:b/>
          </w:rPr>
          <w:alias w:val="SenderText"/>
          <w:tag w:val="ccRKShow_SenderText"/>
          <w:id w:val="1374046025"/>
          <w:placeholder>
            <w:docPart w:val="120767715DDB424FB67CB6D6AAD2292F"/>
          </w:placeholder>
        </w:sdtPr>
        <w:sdtEndPr>
          <w:rPr>
            <w:b w:val="0"/>
          </w:rPr>
        </w:sdtEndPr>
        <w:sdtContent>
          <w:tc>
            <w:tcPr>
              <w:tcW w:w="5534" w:type="dxa"/>
              <w:tcMar>
                <w:right w:w="1134" w:type="dxa"/>
              </w:tcMar>
            </w:tcPr>
            <w:p w14:paraId="1EF5BED0" w14:textId="77777777" w:rsidR="00DA7A63" w:rsidRPr="00BF3F1E" w:rsidRDefault="00DA7A63" w:rsidP="00340DE0">
              <w:pPr>
                <w:pStyle w:val="Sidhuvud"/>
                <w:rPr>
                  <w:b/>
                </w:rPr>
              </w:pPr>
              <w:r w:rsidRPr="00BF3F1E">
                <w:rPr>
                  <w:b/>
                </w:rPr>
                <w:t>Socialdepartementet</w:t>
              </w:r>
            </w:p>
            <w:p w14:paraId="54A5FCB7" w14:textId="5D613F65" w:rsidR="00DA7A63" w:rsidRPr="00340DE0" w:rsidRDefault="00DA7A63" w:rsidP="00530021">
              <w:pPr>
                <w:pStyle w:val="Sidhuvud"/>
              </w:pPr>
              <w:r w:rsidRPr="00BF3F1E">
                <w:t>Socialministern</w:t>
              </w:r>
            </w:p>
          </w:tc>
        </w:sdtContent>
      </w:sdt>
      <w:sdt>
        <w:sdtPr>
          <w:alias w:val="Recipient"/>
          <w:tag w:val="ccRKShow_Recipient"/>
          <w:id w:val="-28344517"/>
          <w:placeholder>
            <w:docPart w:val="C6832D0EF63B4B288146C0530A67840B"/>
          </w:placeholder>
          <w:dataBinding w:prefixMappings="xmlns:ns0='http://lp/documentinfo/RK' " w:xpath="/ns0:DocumentInfo[1]/ns0:BaseInfo[1]/ns0:Recipient[1]" w:storeItemID="{7E3FE345-3E51-4BBC-969B-CF5FC0646F05}"/>
          <w:text w:multiLine="1"/>
        </w:sdtPr>
        <w:sdtEndPr/>
        <w:sdtContent>
          <w:tc>
            <w:tcPr>
              <w:tcW w:w="3170" w:type="dxa"/>
            </w:tcPr>
            <w:p w14:paraId="7EDCD96F" w14:textId="77777777" w:rsidR="00DA7A63" w:rsidRDefault="00DA7A63" w:rsidP="00547B89">
              <w:pPr>
                <w:pStyle w:val="Sidhuvud"/>
              </w:pPr>
              <w:r>
                <w:t>Till riksdagen</w:t>
              </w:r>
            </w:p>
          </w:tc>
        </w:sdtContent>
      </w:sdt>
      <w:tc>
        <w:tcPr>
          <w:tcW w:w="1134" w:type="dxa"/>
        </w:tcPr>
        <w:p w14:paraId="798E792C" w14:textId="77777777" w:rsidR="00DA7A63" w:rsidRDefault="00DA7A63" w:rsidP="003E6020">
          <w:pPr>
            <w:pStyle w:val="Sidhuvud"/>
          </w:pPr>
        </w:p>
      </w:tc>
    </w:tr>
  </w:tbl>
  <w:p w14:paraId="3FB80A69" w14:textId="77777777" w:rsidR="00DA7A63" w:rsidRDefault="00DA7A6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F1E"/>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5C4"/>
    <w:rsid w:val="00106F29"/>
    <w:rsid w:val="00107D98"/>
    <w:rsid w:val="00113168"/>
    <w:rsid w:val="0011413E"/>
    <w:rsid w:val="00116BC4"/>
    <w:rsid w:val="0012033A"/>
    <w:rsid w:val="00121002"/>
    <w:rsid w:val="00121EA2"/>
    <w:rsid w:val="00121FFC"/>
    <w:rsid w:val="00122D16"/>
    <w:rsid w:val="0012582E"/>
    <w:rsid w:val="00125B5E"/>
    <w:rsid w:val="00125D4F"/>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980"/>
    <w:rsid w:val="001C5DC9"/>
    <w:rsid w:val="001C6B85"/>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1880"/>
    <w:rsid w:val="00242AD1"/>
    <w:rsid w:val="0024412C"/>
    <w:rsid w:val="00254C5E"/>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C36FA"/>
    <w:rsid w:val="003C7BE0"/>
    <w:rsid w:val="003D0DD3"/>
    <w:rsid w:val="003D17EF"/>
    <w:rsid w:val="003D3535"/>
    <w:rsid w:val="003D4246"/>
    <w:rsid w:val="003D4CA1"/>
    <w:rsid w:val="003D4D9F"/>
    <w:rsid w:val="003D7B03"/>
    <w:rsid w:val="003E30BD"/>
    <w:rsid w:val="003E38CE"/>
    <w:rsid w:val="003E559C"/>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3E7D"/>
    <w:rsid w:val="00514A67"/>
    <w:rsid w:val="00520A46"/>
    <w:rsid w:val="00521192"/>
    <w:rsid w:val="0052127C"/>
    <w:rsid w:val="00526AEB"/>
    <w:rsid w:val="00527EE4"/>
    <w:rsid w:val="00530021"/>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76A"/>
    <w:rsid w:val="005C6F80"/>
    <w:rsid w:val="005C7350"/>
    <w:rsid w:val="005D07C2"/>
    <w:rsid w:val="005E2F29"/>
    <w:rsid w:val="005E400D"/>
    <w:rsid w:val="005E4E79"/>
    <w:rsid w:val="005E5CE7"/>
    <w:rsid w:val="005E790C"/>
    <w:rsid w:val="005F08C5"/>
    <w:rsid w:val="00604782"/>
    <w:rsid w:val="00605718"/>
    <w:rsid w:val="00605C66"/>
    <w:rsid w:val="00606310"/>
    <w:rsid w:val="00607814"/>
    <w:rsid w:val="00610D87"/>
    <w:rsid w:val="00610E88"/>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61D0"/>
    <w:rsid w:val="0080228F"/>
    <w:rsid w:val="00804C1B"/>
    <w:rsid w:val="0080595A"/>
    <w:rsid w:val="0080608A"/>
    <w:rsid w:val="008150A6"/>
    <w:rsid w:val="00817098"/>
    <w:rsid w:val="008178E6"/>
    <w:rsid w:val="0082249C"/>
    <w:rsid w:val="00824CCE"/>
    <w:rsid w:val="0082632B"/>
    <w:rsid w:val="00830B7B"/>
    <w:rsid w:val="00832661"/>
    <w:rsid w:val="008349AA"/>
    <w:rsid w:val="008375D5"/>
    <w:rsid w:val="00841486"/>
    <w:rsid w:val="00842BC9"/>
    <w:rsid w:val="008431AF"/>
    <w:rsid w:val="0084476E"/>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4EAF"/>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374D"/>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66E40"/>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65C2"/>
    <w:rsid w:val="009C2459"/>
    <w:rsid w:val="009C255A"/>
    <w:rsid w:val="009C2B46"/>
    <w:rsid w:val="009C4448"/>
    <w:rsid w:val="009C610D"/>
    <w:rsid w:val="009D10E5"/>
    <w:rsid w:val="009D1368"/>
    <w:rsid w:val="009D43F3"/>
    <w:rsid w:val="009D4E9F"/>
    <w:rsid w:val="009D5D40"/>
    <w:rsid w:val="009D6B1B"/>
    <w:rsid w:val="009E107B"/>
    <w:rsid w:val="009E18D6"/>
    <w:rsid w:val="009E53C8"/>
    <w:rsid w:val="009E7B92"/>
    <w:rsid w:val="009F19C0"/>
    <w:rsid w:val="009F505F"/>
    <w:rsid w:val="00A00AE4"/>
    <w:rsid w:val="00A00D24"/>
    <w:rsid w:val="00A0129C"/>
    <w:rsid w:val="00A01F5C"/>
    <w:rsid w:val="00A048F5"/>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67F1A"/>
    <w:rsid w:val="00B71634"/>
    <w:rsid w:val="00B73091"/>
    <w:rsid w:val="00B75139"/>
    <w:rsid w:val="00B80840"/>
    <w:rsid w:val="00B815FC"/>
    <w:rsid w:val="00B81623"/>
    <w:rsid w:val="00B82A05"/>
    <w:rsid w:val="00B83978"/>
    <w:rsid w:val="00B84409"/>
    <w:rsid w:val="00B84E2D"/>
    <w:rsid w:val="00B8746A"/>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55E"/>
    <w:rsid w:val="00BE3E56"/>
    <w:rsid w:val="00BE4BF7"/>
    <w:rsid w:val="00BE62F6"/>
    <w:rsid w:val="00BE638E"/>
    <w:rsid w:val="00BF27B2"/>
    <w:rsid w:val="00BF3F1E"/>
    <w:rsid w:val="00BF4F06"/>
    <w:rsid w:val="00BF534E"/>
    <w:rsid w:val="00BF5717"/>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7742B"/>
    <w:rsid w:val="00C80AD4"/>
    <w:rsid w:val="00C80B5E"/>
    <w:rsid w:val="00C82055"/>
    <w:rsid w:val="00C8630A"/>
    <w:rsid w:val="00C9061B"/>
    <w:rsid w:val="00C93EBA"/>
    <w:rsid w:val="00CA0BD8"/>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A7A63"/>
    <w:rsid w:val="00DB4E26"/>
    <w:rsid w:val="00DB714B"/>
    <w:rsid w:val="00DC1025"/>
    <w:rsid w:val="00DC10F6"/>
    <w:rsid w:val="00DC1EB8"/>
    <w:rsid w:val="00DC3E45"/>
    <w:rsid w:val="00DC4457"/>
    <w:rsid w:val="00DC4598"/>
    <w:rsid w:val="00DD0722"/>
    <w:rsid w:val="00DD0B3D"/>
    <w:rsid w:val="00DD212F"/>
    <w:rsid w:val="00DD3CFB"/>
    <w:rsid w:val="00DE18F5"/>
    <w:rsid w:val="00DE73D2"/>
    <w:rsid w:val="00DF5BFB"/>
    <w:rsid w:val="00DF5CD6"/>
    <w:rsid w:val="00E022DA"/>
    <w:rsid w:val="00E03BCB"/>
    <w:rsid w:val="00E124DC"/>
    <w:rsid w:val="00E15A41"/>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286A"/>
    <w:rsid w:val="00FA41B4"/>
    <w:rsid w:val="00FA5DDD"/>
    <w:rsid w:val="00FA6255"/>
    <w:rsid w:val="00FA7644"/>
    <w:rsid w:val="00FB0647"/>
    <w:rsid w:val="00FB1FA3"/>
    <w:rsid w:val="00FB43A8"/>
    <w:rsid w:val="00FB4D12"/>
    <w:rsid w:val="00FB5279"/>
    <w:rsid w:val="00FC069A"/>
    <w:rsid w:val="00FC08A9"/>
    <w:rsid w:val="00FC0BA0"/>
    <w:rsid w:val="00FC2E59"/>
    <w:rsid w:val="00FC6269"/>
    <w:rsid w:val="00FC7600"/>
    <w:rsid w:val="00FD0B7B"/>
    <w:rsid w:val="00FD1A46"/>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9150B00"/>
  <w15:docId w15:val="{B719027C-3C75-438D-8533-F969E5A47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E66171EBBC7414C94D070805E79FD89"/>
        <w:category>
          <w:name w:val="Allmänt"/>
          <w:gallery w:val="placeholder"/>
        </w:category>
        <w:types>
          <w:type w:val="bbPlcHdr"/>
        </w:types>
        <w:behaviors>
          <w:behavior w:val="content"/>
        </w:behaviors>
        <w:guid w:val="{BDB4614C-8142-42C2-94DF-BEC4E9D9736A}"/>
      </w:docPartPr>
      <w:docPartBody>
        <w:p w:rsidR="006F3F39" w:rsidRDefault="001E3079" w:rsidP="001E3079">
          <w:pPr>
            <w:pStyle w:val="4E66171EBBC7414C94D070805E79FD89"/>
          </w:pPr>
          <w:r>
            <w:rPr>
              <w:rStyle w:val="Platshllartext"/>
            </w:rPr>
            <w:t xml:space="preserve"> </w:t>
          </w:r>
        </w:p>
      </w:docPartBody>
    </w:docPart>
    <w:docPart>
      <w:docPartPr>
        <w:name w:val="77C607B91BEE4258BD26A11837B195BD"/>
        <w:category>
          <w:name w:val="Allmänt"/>
          <w:gallery w:val="placeholder"/>
        </w:category>
        <w:types>
          <w:type w:val="bbPlcHdr"/>
        </w:types>
        <w:behaviors>
          <w:behavior w:val="content"/>
        </w:behaviors>
        <w:guid w:val="{D366651B-6098-490A-A5BB-5CDEE4EE31E9}"/>
      </w:docPartPr>
      <w:docPartBody>
        <w:p w:rsidR="006F3F39" w:rsidRDefault="001E3079" w:rsidP="001E3079">
          <w:pPr>
            <w:pStyle w:val="77C607B91BEE4258BD26A11837B195BD"/>
          </w:pPr>
          <w:r>
            <w:rPr>
              <w:rStyle w:val="Platshllartext"/>
            </w:rPr>
            <w:t xml:space="preserve"> </w:t>
          </w:r>
        </w:p>
      </w:docPartBody>
    </w:docPart>
    <w:docPart>
      <w:docPartPr>
        <w:name w:val="120767715DDB424FB67CB6D6AAD2292F"/>
        <w:category>
          <w:name w:val="Allmänt"/>
          <w:gallery w:val="placeholder"/>
        </w:category>
        <w:types>
          <w:type w:val="bbPlcHdr"/>
        </w:types>
        <w:behaviors>
          <w:behavior w:val="content"/>
        </w:behaviors>
        <w:guid w:val="{5B58FBE1-C5A8-4853-88E9-A02D2A527560}"/>
      </w:docPartPr>
      <w:docPartBody>
        <w:p w:rsidR="006F3F39" w:rsidRDefault="001E3079" w:rsidP="001E3079">
          <w:pPr>
            <w:pStyle w:val="120767715DDB424FB67CB6D6AAD2292F"/>
          </w:pPr>
          <w:r>
            <w:rPr>
              <w:rStyle w:val="Platshllartext"/>
            </w:rPr>
            <w:t xml:space="preserve"> </w:t>
          </w:r>
        </w:p>
      </w:docPartBody>
    </w:docPart>
    <w:docPart>
      <w:docPartPr>
        <w:name w:val="C6832D0EF63B4B288146C0530A67840B"/>
        <w:category>
          <w:name w:val="Allmänt"/>
          <w:gallery w:val="placeholder"/>
        </w:category>
        <w:types>
          <w:type w:val="bbPlcHdr"/>
        </w:types>
        <w:behaviors>
          <w:behavior w:val="content"/>
        </w:behaviors>
        <w:guid w:val="{DE7AED02-45D1-4011-A7C6-3548458DAD3A}"/>
      </w:docPartPr>
      <w:docPartBody>
        <w:p w:rsidR="006F3F39" w:rsidRDefault="001E3079" w:rsidP="001E3079">
          <w:pPr>
            <w:pStyle w:val="C6832D0EF63B4B288146C0530A67840B"/>
          </w:pPr>
          <w:r>
            <w:rPr>
              <w:rStyle w:val="Platshllartext"/>
            </w:rPr>
            <w:t xml:space="preserve"> </w:t>
          </w:r>
        </w:p>
      </w:docPartBody>
    </w:docPart>
    <w:docPart>
      <w:docPartPr>
        <w:name w:val="5E9B5B7F4BB9422D814BA8521D42D818"/>
        <w:category>
          <w:name w:val="Allmänt"/>
          <w:gallery w:val="placeholder"/>
        </w:category>
        <w:types>
          <w:type w:val="bbPlcHdr"/>
        </w:types>
        <w:behaviors>
          <w:behavior w:val="content"/>
        </w:behaviors>
        <w:guid w:val="{3A8CF9C7-740E-41D8-998A-CDC620162958}"/>
      </w:docPartPr>
      <w:docPartBody>
        <w:p w:rsidR="006F3F39" w:rsidRDefault="001E3079" w:rsidP="001E3079">
          <w:pPr>
            <w:pStyle w:val="5E9B5B7F4BB9422D814BA8521D42D818"/>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079"/>
    <w:rsid w:val="001E3079"/>
    <w:rsid w:val="006B31FA"/>
    <w:rsid w:val="006F3F3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83E7985C59FC4BC4A20A0C4CA0CAFFDA">
    <w:name w:val="83E7985C59FC4BC4A20A0C4CA0CAFFDA"/>
    <w:rsid w:val="001E3079"/>
  </w:style>
  <w:style w:type="character" w:styleId="Platshllartext">
    <w:name w:val="Placeholder Text"/>
    <w:basedOn w:val="Standardstycketeckensnitt"/>
    <w:uiPriority w:val="99"/>
    <w:semiHidden/>
    <w:rsid w:val="001E3079"/>
    <w:rPr>
      <w:noProof w:val="0"/>
      <w:color w:val="808080"/>
    </w:rPr>
  </w:style>
  <w:style w:type="paragraph" w:customStyle="1" w:styleId="A2F791CAD6124CE29FE4AC97B256E30A">
    <w:name w:val="A2F791CAD6124CE29FE4AC97B256E30A"/>
    <w:rsid w:val="001E3079"/>
  </w:style>
  <w:style w:type="paragraph" w:customStyle="1" w:styleId="30B7683F85D14D1EB01EA697560EBF61">
    <w:name w:val="30B7683F85D14D1EB01EA697560EBF61"/>
    <w:rsid w:val="001E3079"/>
  </w:style>
  <w:style w:type="paragraph" w:customStyle="1" w:styleId="14FF59C83A984B7A8E2541FB847B6298">
    <w:name w:val="14FF59C83A984B7A8E2541FB847B6298"/>
    <w:rsid w:val="001E3079"/>
  </w:style>
  <w:style w:type="paragraph" w:customStyle="1" w:styleId="4E66171EBBC7414C94D070805E79FD89">
    <w:name w:val="4E66171EBBC7414C94D070805E79FD89"/>
    <w:rsid w:val="001E3079"/>
  </w:style>
  <w:style w:type="paragraph" w:customStyle="1" w:styleId="77C607B91BEE4258BD26A11837B195BD">
    <w:name w:val="77C607B91BEE4258BD26A11837B195BD"/>
    <w:rsid w:val="001E3079"/>
  </w:style>
  <w:style w:type="paragraph" w:customStyle="1" w:styleId="B736F62B33D64CC8A8534E630B7A57D8">
    <w:name w:val="B736F62B33D64CC8A8534E630B7A57D8"/>
    <w:rsid w:val="001E3079"/>
  </w:style>
  <w:style w:type="paragraph" w:customStyle="1" w:styleId="FE27EFC6338545D0B0E145028DC5FED8">
    <w:name w:val="FE27EFC6338545D0B0E145028DC5FED8"/>
    <w:rsid w:val="001E3079"/>
  </w:style>
  <w:style w:type="paragraph" w:customStyle="1" w:styleId="BFA15B87280642049D4915C2E721A636">
    <w:name w:val="BFA15B87280642049D4915C2E721A636"/>
    <w:rsid w:val="001E3079"/>
  </w:style>
  <w:style w:type="paragraph" w:customStyle="1" w:styleId="120767715DDB424FB67CB6D6AAD2292F">
    <w:name w:val="120767715DDB424FB67CB6D6AAD2292F"/>
    <w:rsid w:val="001E3079"/>
  </w:style>
  <w:style w:type="paragraph" w:customStyle="1" w:styleId="C6832D0EF63B4B288146C0530A67840B">
    <w:name w:val="C6832D0EF63B4B288146C0530A67840B"/>
    <w:rsid w:val="001E3079"/>
  </w:style>
  <w:style w:type="paragraph" w:customStyle="1" w:styleId="47F0FD34F259489EA02E2A4FBB50C9CF">
    <w:name w:val="47F0FD34F259489EA02E2A4FBB50C9CF"/>
    <w:rsid w:val="001E3079"/>
  </w:style>
  <w:style w:type="paragraph" w:customStyle="1" w:styleId="F95024F93A0D43A4A589379B7E30D039">
    <w:name w:val="F95024F93A0D43A4A589379B7E30D039"/>
    <w:rsid w:val="001E3079"/>
  </w:style>
  <w:style w:type="paragraph" w:customStyle="1" w:styleId="491C769AC2B347F2B056E836FE92A90A">
    <w:name w:val="491C769AC2B347F2B056E836FE92A90A"/>
    <w:rsid w:val="001E3079"/>
  </w:style>
  <w:style w:type="paragraph" w:customStyle="1" w:styleId="111E8956BF3A47808D85CD880A32A56E">
    <w:name w:val="111E8956BF3A47808D85CD880A32A56E"/>
    <w:rsid w:val="001E3079"/>
  </w:style>
  <w:style w:type="paragraph" w:customStyle="1" w:styleId="580D910DAC4D40FEBDB93EB2FFDA2377">
    <w:name w:val="580D910DAC4D40FEBDB93EB2FFDA2377"/>
    <w:rsid w:val="001E3079"/>
  </w:style>
  <w:style w:type="paragraph" w:customStyle="1" w:styleId="5E9B5B7F4BB9422D814BA8521D42D818">
    <w:name w:val="5E9B5B7F4BB9422D814BA8521D42D818"/>
    <w:rsid w:val="001E3079"/>
  </w:style>
  <w:style w:type="paragraph" w:customStyle="1" w:styleId="33E45690B84B4E4399D9832881AD74F2">
    <w:name w:val="33E45690B84B4E4399D9832881AD74F2"/>
    <w:rsid w:val="001E30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2020-05-13T00:00:00</HeaderDate>
    <Office/>
    <Dnr>S2020/04051/SOF</Dnr>
    <ParagrafNr/>
    <DocumentTitle/>
    <VisitingAddress/>
    <Extra1/>
    <Extra2/>
    <Extra3>Clara Aranda</Extra3>
    <Number/>
    <Recipient>Till riksdagen</Recipient>
    <SenderText/>
    <DocNumber/>
    <Doclanguage>1053</Doclanguage>
    <Appendix/>
    <LogotypeName>RK_LOGO_SV_BW.emf</LogotypeName>
  </BaseInfo>
</DocumentInfo>
</file>

<file path=customXml/item4.xml><?xml version="1.0" encoding="utf-8"?>
<?mso-contentType ?>
<SharedContentType xmlns="Microsoft.SharePoint.Taxonomy.ContentTypeSync" SourceId="d07acfae-4dfa-4949-99a8-259efd31a6ae" ContentTypeId="0x010100BBA312BF02777149882D207184EC35C032" PreviousValue="false"/>
</file>

<file path=customXml/item5.xml><?xml version="1.0" encoding="utf-8"?>
<ct:contentTypeSchema xmlns:ct="http://schemas.microsoft.com/office/2006/metadata/contentType" xmlns:ma="http://schemas.microsoft.com/office/2006/metadata/properties/metaAttributes" ct:_="" ma:_="" ma:contentTypeName="RK Word" ma:contentTypeID="0x010100BBA312BF02777149882D207184EC35C032009AB8CBD62CB01E44900C41E96FF0384C" ma:contentTypeVersion="13" ma:contentTypeDescription="Skapa nytt dokument med möjlighet att välja RK-mall" ma:contentTypeScope="" ma:versionID="c008b541f7a5d0f6fc678649aa457f09">
  <xsd:schema xmlns:xsd="http://www.w3.org/2001/XMLSchema" xmlns:xs="http://www.w3.org/2001/XMLSchema" xmlns:p="http://schemas.microsoft.com/office/2006/metadata/properties" xmlns:ns2="4e9c2f0c-7bf8-49af-8356-cbf363fc78a7" xmlns:ns3="cc625d36-bb37-4650-91b9-0c96159295ba" xmlns:ns4="860e4c83-59ce-4420-a61e-371951efc959" xmlns:ns5="a68c6c55-4fbb-48c7-bd04-03a904b43046" targetNamespace="http://schemas.microsoft.com/office/2006/metadata/properties" ma:root="true" ma:fieldsID="be27f3bad85c1eb89ec92da31d70d0d9" ns2:_="" ns3:_="" ns4:_="" ns5:_="">
    <xsd:import namespace="4e9c2f0c-7bf8-49af-8356-cbf363fc78a7"/>
    <xsd:import namespace="cc625d36-bb37-4650-91b9-0c96159295ba"/>
    <xsd:import namespace="860e4c83-59ce-4420-a61e-371951efc959"/>
    <xsd:import namespace="a68c6c55-4fbb-48c7-bd04-03a904b43046"/>
    <xsd:element name="properties">
      <xsd:complexType>
        <xsd:sequence>
          <xsd:element name="documentManagement">
            <xsd:complexType>
              <xsd:all>
                <xsd:element ref="ns2:DirtyMigration" minOccurs="0"/>
                <xsd:element ref="ns3:TaxCatchAllLabel" minOccurs="0"/>
                <xsd:element ref="ns3:k46d94c0acf84ab9a79866a9d8b1905f" minOccurs="0"/>
                <xsd:element ref="ns3:TaxCatchAll" minOccurs="0"/>
                <xsd:element ref="ns4:SharedWithUsers" minOccurs="0"/>
                <xsd:element ref="ns5:_dlc_DocId" minOccurs="0"/>
                <xsd:element ref="ns5:_dlc_DocIdUrl" minOccurs="0"/>
                <xsd:element ref="ns5: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DirtyMigration" ma:index="3"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4" nillable="true" ma:displayName="Taxonomy Catch All Column1" ma:description="" ma:hidden="true" ma:list="{a1957b63-d813-402f-b44b-89c5bace8945}" ma:internalName="TaxCatchAllLabel" ma:readOnly="true" ma:showField="CatchAllDataLabel" ma:web="5265d0b0-da6d-4313-8804-e7b418b45a4c">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9" nillable="true" ma:taxonomy="true" ma:internalName="k46d94c0acf84ab9a79866a9d8b1905f" ma:taxonomyFieldName="Organisation" ma:displayName="Organisatorisk enhet" ma:readOnly="false"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1" nillable="true" ma:displayName="Taxonomy Catch All Column" ma:description="" ma:hidden="true" ma:list="{a1957b63-d813-402f-b44b-89c5bace8945}" ma:internalName="TaxCatchAll" ma:showField="CatchAllData" ma:web="5265d0b0-da6d-4313-8804-e7b418b45a4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60e4c83-59ce-4420-a61e-371951efc959" elementFormDefault="qualified">
    <xsd:import namespace="http://schemas.microsoft.com/office/2006/documentManagement/types"/>
    <xsd:import namespace="http://schemas.microsoft.com/office/infopath/2007/PartnerControls"/>
    <xsd:element name="SharedWithUsers" ma:index="13"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8c6c55-4fbb-48c7-bd04-03a904b43046" elementFormDefault="qualified">
    <xsd:import namespace="http://schemas.microsoft.com/office/2006/documentManagement/types"/>
    <xsd:import namespace="http://schemas.microsoft.com/office/infopath/2007/PartnerControls"/>
    <xsd:element name="_dlc_DocId" ma:index="14" nillable="true" ma:displayName="Dokument-ID-värde" ma:description="Värdet för dokument-ID som tilldelats till det här objektet." ma:internalName="_dlc_DocId" ma:readOnly="true">
      <xsd:simpleType>
        <xsd:restriction base="dms:Text"/>
      </xsd:simpleType>
    </xsd:element>
    <xsd:element name="_dlc_DocIdUrl" ma:index="15"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e11e0cee-92cf-48eb-9ce8-5f60ea704d0f</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928B11-80FA-497D-B9E3-76322F6FB789}"/>
</file>

<file path=customXml/itemProps2.xml><?xml version="1.0" encoding="utf-8"?>
<ds:datastoreItem xmlns:ds="http://schemas.openxmlformats.org/officeDocument/2006/customXml" ds:itemID="{44248B2C-345C-4A17-BA05-69153849DF88}"/>
</file>

<file path=customXml/itemProps3.xml><?xml version="1.0" encoding="utf-8"?>
<ds:datastoreItem xmlns:ds="http://schemas.openxmlformats.org/officeDocument/2006/customXml" ds:itemID="{7E3FE345-3E51-4BBC-969B-CF5FC0646F05}"/>
</file>

<file path=customXml/itemProps4.xml><?xml version="1.0" encoding="utf-8"?>
<ds:datastoreItem xmlns:ds="http://schemas.openxmlformats.org/officeDocument/2006/customXml" ds:itemID="{2C2F0DC9-B773-4FF3-B7CA-08C7B1D69D4A}">
  <ds:schemaRefs>
    <ds:schemaRef ds:uri="Microsoft.SharePoint.Taxonomy.ContentTypeSync"/>
  </ds:schemaRefs>
</ds:datastoreItem>
</file>

<file path=customXml/itemProps5.xml><?xml version="1.0" encoding="utf-8"?>
<ds:datastoreItem xmlns:ds="http://schemas.openxmlformats.org/officeDocument/2006/customXml" ds:itemID="{15BF895D-03F7-4105-99D1-D110995131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860e4c83-59ce-4420-a61e-371951efc959"/>
    <ds:schemaRef ds:uri="a68c6c55-4fbb-48c7-bd04-03a904b430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CE75BA2-48EE-4FDD-806F-FC3DA43BE850}">
  <ds:schemaRefs>
    <ds:schemaRef ds:uri="http://schemas.microsoft.com/sharepoint/events"/>
  </ds:schemaRefs>
</ds:datastoreItem>
</file>

<file path=customXml/itemProps7.xml><?xml version="1.0" encoding="utf-8"?>
<ds:datastoreItem xmlns:ds="http://schemas.openxmlformats.org/officeDocument/2006/customXml" ds:itemID="{CF7B3570-FBA5-4E65-A461-FC78AEBB92C7}"/>
</file>

<file path=customXml/itemProps8.xml><?xml version="1.0" encoding="utf-8"?>
<ds:datastoreItem xmlns:ds="http://schemas.openxmlformats.org/officeDocument/2006/customXml" ds:itemID="{25120E66-3F22-41D7-9CC4-7B8CAF69737A}"/>
</file>

<file path=docProps/app.xml><?xml version="1.0" encoding="utf-8"?>
<Properties xmlns="http://schemas.openxmlformats.org/officeDocument/2006/extended-properties" xmlns:vt="http://schemas.openxmlformats.org/officeDocument/2006/docPropsVTypes">
  <Template>RK Basmall.dotx</Template>
  <TotalTime>0</TotalTime>
  <Pages>2</Pages>
  <Words>426</Words>
  <Characters>2263</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1301.docx</dc:title>
  <dc:subject/>
  <dc:creator>Jenny Wada</dc:creator>
  <cp:keywords/>
  <dc:description/>
  <cp:lastModifiedBy>Jenny Wada</cp:lastModifiedBy>
  <cp:revision>9</cp:revision>
  <cp:lastPrinted>2020-05-07T14:00:00Z</cp:lastPrinted>
  <dcterms:created xsi:type="dcterms:W3CDTF">2020-05-07T14:00:00Z</dcterms:created>
  <dcterms:modified xsi:type="dcterms:W3CDTF">2020-05-12T09:09:00Z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RecordNumber">
    <vt:lpwstr>S2020/04051/SOF </vt:lpwstr>
  </property>
  <property fmtid="{D5CDD505-2E9C-101B-9397-08002B2CF9AE}" pid="5" name="ActivityCategory">
    <vt:lpwstr/>
  </property>
  <property fmtid="{D5CDD505-2E9C-101B-9397-08002B2CF9AE}" pid="6" name="c9cd366cc722410295b9eacffbd73909">
    <vt:lpwstr/>
  </property>
  <property fmtid="{D5CDD505-2E9C-101B-9397-08002B2CF9AE}" pid="7" name="_dlc_DocIdItemGuid">
    <vt:lpwstr>0d5b4934-28c2-44fb-aa5d-b501f638ade6</vt:lpwstr>
  </property>
  <property fmtid="{D5CDD505-2E9C-101B-9397-08002B2CF9AE}" pid="8" name="TaxKeyword">
    <vt:lpwstr/>
  </property>
  <property fmtid="{D5CDD505-2E9C-101B-9397-08002B2CF9AE}" pid="9" name="Organisation">
    <vt:lpwstr/>
  </property>
  <property fmtid="{D5CDD505-2E9C-101B-9397-08002B2CF9AE}" pid="10" name="TaxKeywordTaxHTField">
    <vt:lpwstr/>
  </property>
  <property fmtid="{D5CDD505-2E9C-101B-9397-08002B2CF9AE}" pid="11" name="_docset_NoMedatataSyncRequired">
    <vt:lpwstr>False</vt:lpwstr>
  </property>
  <property fmtid="{D5CDD505-2E9C-101B-9397-08002B2CF9AE}" pid="12" name="RKNyckelord">
    <vt:lpwstr/>
  </property>
</Properties>
</file>