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9972" w14:textId="4666CA77" w:rsidR="00735C7E" w:rsidRDefault="00735C7E" w:rsidP="00DD3BE1">
      <w:pPr>
        <w:pStyle w:val="Rubrik"/>
      </w:pPr>
      <w:bookmarkStart w:id="0" w:name="Start"/>
      <w:bookmarkStart w:id="1" w:name="_GoBack"/>
      <w:bookmarkEnd w:id="0"/>
      <w:bookmarkEnd w:id="1"/>
      <w:r>
        <w:t xml:space="preserve">Svar på fråga 2020/21:455 av </w:t>
      </w:r>
      <w:r w:rsidRPr="00735C7E">
        <w:t>Katarina Brännström</w:t>
      </w:r>
      <w:r>
        <w:t xml:space="preserve"> (M)</w:t>
      </w:r>
      <w:r>
        <w:br/>
      </w:r>
      <w:r w:rsidRPr="00735C7E">
        <w:t>Karenstid vid uppsagt permitteringsstöd</w:t>
      </w:r>
    </w:p>
    <w:p w14:paraId="231D8082" w14:textId="61983684" w:rsidR="00735C7E" w:rsidRDefault="00735C7E" w:rsidP="00735C7E">
      <w:pPr>
        <w:pStyle w:val="Brdtext"/>
      </w:pPr>
      <w:r>
        <w:t xml:space="preserve">Katarina Brännström har frågat mig om jag avser att vidta några åtgärder när det gäller karenstiden för permitteringsstöd, så att företag snabbare återigen kan ansöka om stöd med anledning av </w:t>
      </w:r>
      <w:proofErr w:type="spellStart"/>
      <w:r>
        <w:t>coronakrisen</w:t>
      </w:r>
      <w:proofErr w:type="spellEnd"/>
      <w:r>
        <w:t>.</w:t>
      </w:r>
    </w:p>
    <w:p w14:paraId="3DD7C9C0" w14:textId="115033D6" w:rsidR="00735C7E" w:rsidRDefault="00735C7E" w:rsidP="00735C7E">
      <w:pPr>
        <w:pStyle w:val="Brdtext"/>
      </w:pPr>
      <w:r>
        <w:t>Spridningen av det nya coronaviruset har påverkat svenska företag drastiskt. Detta gäller inte minst de företag som drabbats hårt av de restriktioner som besluta</w:t>
      </w:r>
      <w:r w:rsidR="005F449B">
        <w:t>t</w:t>
      </w:r>
      <w:r>
        <w:t xml:space="preserve">s för att minska smittspridningen.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stödet vid korttidspermitteringar. </w:t>
      </w:r>
    </w:p>
    <w:p w14:paraId="1A63B261" w14:textId="489F2E47" w:rsidR="00735C7E" w:rsidRDefault="00735C7E" w:rsidP="00735C7E">
      <w:pPr>
        <w:pStyle w:val="Brdtext"/>
      </w:pPr>
      <w:r>
        <w:t xml:space="preserve">Korttidspermittering kan i dag beviljas som längst i nio månader i följd. Regeringen kommer </w:t>
      </w:r>
      <w:r w:rsidR="00503F5E">
        <w:t xml:space="preserve">att </w:t>
      </w:r>
      <w:r>
        <w:t xml:space="preserve">föreslå att den tidsgränsen tillfälligt tas bort under perioden fram till </w:t>
      </w:r>
      <w:r w:rsidR="00503F5E">
        <w:t xml:space="preserve">och med </w:t>
      </w:r>
      <w:r>
        <w:t xml:space="preserve">den 30 juni 2021. I praktiken innebär det att </w:t>
      </w:r>
      <w:r w:rsidR="00503F5E">
        <w:t xml:space="preserve">arbetsgivare som har beviljats </w:t>
      </w:r>
      <w:r>
        <w:t xml:space="preserve">korttidspermitteringar under </w:t>
      </w:r>
      <w:r w:rsidR="00503F5E">
        <w:t xml:space="preserve">någon del av </w:t>
      </w:r>
      <w:r>
        <w:t xml:space="preserve">2020 kommer </w:t>
      </w:r>
      <w:r w:rsidR="00503F5E">
        <w:t xml:space="preserve">att </w:t>
      </w:r>
      <w:r>
        <w:t xml:space="preserve">kunna </w:t>
      </w:r>
      <w:r w:rsidR="00503F5E">
        <w:t xml:space="preserve">få ytterligare </w:t>
      </w:r>
      <w:r w:rsidR="006B4F80">
        <w:t xml:space="preserve">stöd från </w:t>
      </w:r>
      <w:r w:rsidR="00110DCD">
        <w:t xml:space="preserve">och med </w:t>
      </w:r>
      <w:r w:rsidR="00D32C25">
        <w:t xml:space="preserve">den </w:t>
      </w:r>
      <w:r w:rsidR="006B4F80">
        <w:t xml:space="preserve">1 december </w:t>
      </w:r>
      <w:r>
        <w:t xml:space="preserve">till </w:t>
      </w:r>
      <w:r w:rsidR="00503F5E">
        <w:t xml:space="preserve">och med den </w:t>
      </w:r>
      <w:r>
        <w:t xml:space="preserve">30 juni 2021. </w:t>
      </w:r>
    </w:p>
    <w:p w14:paraId="4E040FEF" w14:textId="77777777" w:rsidR="00735C7E" w:rsidRDefault="00735C7E" w:rsidP="00DD3BE1">
      <w:pPr>
        <w:pStyle w:val="Brdtext"/>
      </w:pPr>
      <w:r>
        <w:t xml:space="preserve">Stockholm den </w:t>
      </w:r>
      <w:sdt>
        <w:sdtPr>
          <w:id w:val="-1225218591"/>
          <w:placeholder>
            <w:docPart w:val="C1B54EBDDA4F4E2DB81A0240D73623A4"/>
          </w:placeholder>
          <w:dataBinding w:prefixMappings="xmlns:ns0='http://lp/documentinfo/RK' " w:xpath="/ns0:DocumentInfo[1]/ns0:BaseInfo[1]/ns0:HeaderDate[1]" w:storeItemID="{F267D64E-6F92-49C0-97C2-87034BA8F964}"/>
          <w:date w:fullDate="2020-11-25T00:00:00Z">
            <w:dateFormat w:val="d MMMM yyyy"/>
            <w:lid w:val="sv-SE"/>
            <w:storeMappedDataAs w:val="dateTime"/>
            <w:calendar w:val="gregorian"/>
          </w:date>
        </w:sdtPr>
        <w:sdtEndPr/>
        <w:sdtContent>
          <w:r>
            <w:t>25 november 2020</w:t>
          </w:r>
        </w:sdtContent>
      </w:sdt>
    </w:p>
    <w:p w14:paraId="0CE41ABF" w14:textId="77777777" w:rsidR="00735C7E" w:rsidRDefault="00735C7E" w:rsidP="00DD3BE1">
      <w:pPr>
        <w:pStyle w:val="Brdtextutanavstnd"/>
      </w:pPr>
    </w:p>
    <w:p w14:paraId="25E2B97A" w14:textId="77777777" w:rsidR="00735C7E" w:rsidRDefault="00735C7E" w:rsidP="00DD3BE1">
      <w:pPr>
        <w:pStyle w:val="Brdtextutanavstnd"/>
      </w:pPr>
    </w:p>
    <w:p w14:paraId="05F2379E" w14:textId="77777777" w:rsidR="00735C7E" w:rsidRDefault="00735C7E" w:rsidP="00DD3BE1">
      <w:pPr>
        <w:pStyle w:val="Brdtextutanavstnd"/>
      </w:pPr>
    </w:p>
    <w:p w14:paraId="384C6803" w14:textId="45A027B1" w:rsidR="00735C7E" w:rsidRDefault="00735C7E" w:rsidP="00DD3BE1">
      <w:pPr>
        <w:pStyle w:val="Brdtext"/>
      </w:pPr>
      <w:r>
        <w:t>Magdalena Andersson</w:t>
      </w:r>
    </w:p>
    <w:p w14:paraId="663F1D18" w14:textId="77777777" w:rsidR="00735C7E" w:rsidRPr="00DB48AB" w:rsidRDefault="00735C7E" w:rsidP="00DD3BE1">
      <w:pPr>
        <w:pStyle w:val="Brdtext"/>
      </w:pPr>
    </w:p>
    <w:sectPr w:rsidR="00735C7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1DDDE" w14:textId="77777777" w:rsidR="00F6460E" w:rsidRDefault="00F6460E" w:rsidP="00A87A54">
      <w:pPr>
        <w:spacing w:after="0" w:line="240" w:lineRule="auto"/>
      </w:pPr>
      <w:r>
        <w:separator/>
      </w:r>
    </w:p>
  </w:endnote>
  <w:endnote w:type="continuationSeparator" w:id="0">
    <w:p w14:paraId="645D09AB" w14:textId="77777777" w:rsidR="00F6460E" w:rsidRDefault="00F6460E" w:rsidP="00A87A54">
      <w:pPr>
        <w:spacing w:after="0" w:line="240" w:lineRule="auto"/>
      </w:pPr>
      <w:r>
        <w:continuationSeparator/>
      </w:r>
    </w:p>
  </w:endnote>
  <w:endnote w:type="continuationNotice" w:id="1">
    <w:p w14:paraId="65424D77" w14:textId="77777777" w:rsidR="00F6460E" w:rsidRDefault="00F64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D3BE1" w:rsidRPr="00347E11" w14:paraId="4E797141" w14:textId="77777777" w:rsidTr="00DD3BE1">
      <w:trPr>
        <w:trHeight w:val="227"/>
        <w:jc w:val="right"/>
      </w:trPr>
      <w:tc>
        <w:tcPr>
          <w:tcW w:w="708" w:type="dxa"/>
          <w:vAlign w:val="bottom"/>
        </w:tcPr>
        <w:p w14:paraId="64D15A13" w14:textId="77777777" w:rsidR="00DD3BE1" w:rsidRPr="00B62610" w:rsidRDefault="00DD3BE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D3BE1" w:rsidRPr="00347E11" w14:paraId="6235FFCB" w14:textId="77777777" w:rsidTr="00DD3BE1">
      <w:trPr>
        <w:trHeight w:val="850"/>
        <w:jc w:val="right"/>
      </w:trPr>
      <w:tc>
        <w:tcPr>
          <w:tcW w:w="708" w:type="dxa"/>
          <w:vAlign w:val="bottom"/>
        </w:tcPr>
        <w:p w14:paraId="23FAA91A" w14:textId="77777777" w:rsidR="00DD3BE1" w:rsidRPr="00347E11" w:rsidRDefault="00DD3BE1" w:rsidP="005606BC">
          <w:pPr>
            <w:pStyle w:val="Sidfot"/>
            <w:spacing w:line="276" w:lineRule="auto"/>
            <w:jc w:val="right"/>
          </w:pPr>
        </w:p>
      </w:tc>
    </w:tr>
  </w:tbl>
  <w:p w14:paraId="4CA2F52C" w14:textId="77777777" w:rsidR="00DD3BE1" w:rsidRPr="005606BC" w:rsidRDefault="00DD3BE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D3BE1" w:rsidRPr="00347E11" w14:paraId="595A38ED" w14:textId="77777777" w:rsidTr="001F4302">
      <w:trPr>
        <w:trHeight w:val="510"/>
      </w:trPr>
      <w:tc>
        <w:tcPr>
          <w:tcW w:w="8525" w:type="dxa"/>
          <w:gridSpan w:val="2"/>
          <w:vAlign w:val="bottom"/>
        </w:tcPr>
        <w:p w14:paraId="456F4942" w14:textId="77777777" w:rsidR="00DD3BE1" w:rsidRPr="00347E11" w:rsidRDefault="00DD3BE1" w:rsidP="00347E11">
          <w:pPr>
            <w:pStyle w:val="Sidfot"/>
            <w:rPr>
              <w:sz w:val="8"/>
            </w:rPr>
          </w:pPr>
        </w:p>
      </w:tc>
    </w:tr>
    <w:tr w:rsidR="00DD3BE1" w:rsidRPr="00EE3C0F" w14:paraId="440D76FE" w14:textId="77777777" w:rsidTr="00C26068">
      <w:trPr>
        <w:trHeight w:val="227"/>
      </w:trPr>
      <w:tc>
        <w:tcPr>
          <w:tcW w:w="4074" w:type="dxa"/>
        </w:tcPr>
        <w:p w14:paraId="7546AEAA" w14:textId="77777777" w:rsidR="00DD3BE1" w:rsidRPr="00F53AEA" w:rsidRDefault="00DD3BE1" w:rsidP="00C26068">
          <w:pPr>
            <w:pStyle w:val="Sidfot"/>
            <w:spacing w:line="276" w:lineRule="auto"/>
          </w:pPr>
        </w:p>
      </w:tc>
      <w:tc>
        <w:tcPr>
          <w:tcW w:w="4451" w:type="dxa"/>
        </w:tcPr>
        <w:p w14:paraId="33A7B668" w14:textId="77777777" w:rsidR="00DD3BE1" w:rsidRPr="00F53AEA" w:rsidRDefault="00DD3BE1" w:rsidP="00F53AEA">
          <w:pPr>
            <w:pStyle w:val="Sidfot"/>
            <w:spacing w:line="276" w:lineRule="auto"/>
          </w:pPr>
        </w:p>
      </w:tc>
    </w:tr>
  </w:tbl>
  <w:p w14:paraId="539AC57D" w14:textId="77777777" w:rsidR="00DD3BE1" w:rsidRPr="00EE3C0F" w:rsidRDefault="00DD3BE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E6AB" w14:textId="77777777" w:rsidR="00F6460E" w:rsidRDefault="00F6460E" w:rsidP="00A87A54">
      <w:pPr>
        <w:spacing w:after="0" w:line="240" w:lineRule="auto"/>
      </w:pPr>
      <w:r>
        <w:separator/>
      </w:r>
    </w:p>
  </w:footnote>
  <w:footnote w:type="continuationSeparator" w:id="0">
    <w:p w14:paraId="130ED381" w14:textId="77777777" w:rsidR="00F6460E" w:rsidRDefault="00F6460E" w:rsidP="00A87A54">
      <w:pPr>
        <w:spacing w:after="0" w:line="240" w:lineRule="auto"/>
      </w:pPr>
      <w:r>
        <w:continuationSeparator/>
      </w:r>
    </w:p>
  </w:footnote>
  <w:footnote w:type="continuationNotice" w:id="1">
    <w:p w14:paraId="0C34EFD5" w14:textId="77777777" w:rsidR="00F6460E" w:rsidRDefault="00F64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3BE1" w14:paraId="220B5828" w14:textId="77777777" w:rsidTr="00C93EBA">
      <w:trPr>
        <w:trHeight w:val="227"/>
      </w:trPr>
      <w:tc>
        <w:tcPr>
          <w:tcW w:w="5534" w:type="dxa"/>
        </w:tcPr>
        <w:p w14:paraId="1B936648" w14:textId="77777777" w:rsidR="00DD3BE1" w:rsidRPr="007D73AB" w:rsidRDefault="00DD3BE1">
          <w:pPr>
            <w:pStyle w:val="Sidhuvud"/>
          </w:pPr>
        </w:p>
      </w:tc>
      <w:tc>
        <w:tcPr>
          <w:tcW w:w="3170" w:type="dxa"/>
          <w:vAlign w:val="bottom"/>
        </w:tcPr>
        <w:p w14:paraId="00C79899" w14:textId="77777777" w:rsidR="00DD3BE1" w:rsidRPr="007D73AB" w:rsidRDefault="00DD3BE1" w:rsidP="00340DE0">
          <w:pPr>
            <w:pStyle w:val="Sidhuvud"/>
          </w:pPr>
        </w:p>
      </w:tc>
      <w:tc>
        <w:tcPr>
          <w:tcW w:w="1134" w:type="dxa"/>
        </w:tcPr>
        <w:p w14:paraId="0435E127" w14:textId="77777777" w:rsidR="00DD3BE1" w:rsidRDefault="00DD3BE1" w:rsidP="00DD3BE1">
          <w:pPr>
            <w:pStyle w:val="Sidhuvud"/>
          </w:pPr>
        </w:p>
      </w:tc>
    </w:tr>
    <w:tr w:rsidR="00DD3BE1" w14:paraId="03D422B1" w14:textId="77777777" w:rsidTr="00C93EBA">
      <w:trPr>
        <w:trHeight w:val="1928"/>
      </w:trPr>
      <w:tc>
        <w:tcPr>
          <w:tcW w:w="5534" w:type="dxa"/>
        </w:tcPr>
        <w:p w14:paraId="2841C457" w14:textId="77777777" w:rsidR="00DD3BE1" w:rsidRPr="00340DE0" w:rsidRDefault="00DD3BE1" w:rsidP="00340DE0">
          <w:pPr>
            <w:pStyle w:val="Sidhuvud"/>
          </w:pPr>
          <w:r>
            <w:rPr>
              <w:noProof/>
            </w:rPr>
            <w:drawing>
              <wp:inline distT="0" distB="0" distL="0" distR="0" wp14:anchorId="044CE41E" wp14:editId="14D8096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1614EE" w14:textId="77777777" w:rsidR="00DD3BE1" w:rsidRPr="00710A6C" w:rsidRDefault="00DD3BE1" w:rsidP="00EE3C0F">
          <w:pPr>
            <w:pStyle w:val="Sidhuvud"/>
            <w:rPr>
              <w:b/>
            </w:rPr>
          </w:pPr>
        </w:p>
        <w:p w14:paraId="302DF66B" w14:textId="77777777" w:rsidR="00DD3BE1" w:rsidRDefault="00DD3BE1" w:rsidP="00EE3C0F">
          <w:pPr>
            <w:pStyle w:val="Sidhuvud"/>
          </w:pPr>
        </w:p>
        <w:p w14:paraId="6E534428" w14:textId="77777777" w:rsidR="00DD3BE1" w:rsidRDefault="00DD3BE1" w:rsidP="00EE3C0F">
          <w:pPr>
            <w:pStyle w:val="Sidhuvud"/>
          </w:pPr>
        </w:p>
        <w:p w14:paraId="0B6A91D8" w14:textId="77777777" w:rsidR="00DD3BE1" w:rsidRDefault="00DD3BE1" w:rsidP="00EE3C0F">
          <w:pPr>
            <w:pStyle w:val="Sidhuvud"/>
          </w:pPr>
        </w:p>
        <w:sdt>
          <w:sdtPr>
            <w:alias w:val="Dnr"/>
            <w:tag w:val="ccRKShow_Dnr"/>
            <w:id w:val="-829283628"/>
            <w:placeholder>
              <w:docPart w:val="742A1870EB2A4A01AA5E75BA07DF7D21"/>
            </w:placeholder>
            <w:dataBinding w:prefixMappings="xmlns:ns0='http://lp/documentinfo/RK' " w:xpath="/ns0:DocumentInfo[1]/ns0:BaseInfo[1]/ns0:Dnr[1]" w:storeItemID="{F267D64E-6F92-49C0-97C2-87034BA8F964}"/>
            <w:text/>
          </w:sdtPr>
          <w:sdtEndPr/>
          <w:sdtContent>
            <w:p w14:paraId="1269C0BF" w14:textId="16B00FC1" w:rsidR="00DD3BE1" w:rsidRDefault="00BA74B8" w:rsidP="00EE3C0F">
              <w:pPr>
                <w:pStyle w:val="Sidhuvud"/>
              </w:pPr>
              <w:r w:rsidRPr="00BA74B8">
                <w:t>Fi2020/04503</w:t>
              </w:r>
            </w:p>
          </w:sdtContent>
        </w:sdt>
        <w:sdt>
          <w:sdtPr>
            <w:alias w:val="DocNumber"/>
            <w:tag w:val="DocNumber"/>
            <w:id w:val="1726028884"/>
            <w:placeholder>
              <w:docPart w:val="E2EC08EDE7E64A8BA6AADFDA6BCF8439"/>
            </w:placeholder>
            <w:showingPlcHdr/>
            <w:dataBinding w:prefixMappings="xmlns:ns0='http://lp/documentinfo/RK' " w:xpath="/ns0:DocumentInfo[1]/ns0:BaseInfo[1]/ns0:DocNumber[1]" w:storeItemID="{F267D64E-6F92-49C0-97C2-87034BA8F964}"/>
            <w:text/>
          </w:sdtPr>
          <w:sdtEndPr/>
          <w:sdtContent>
            <w:p w14:paraId="7E14187B" w14:textId="77777777" w:rsidR="00DD3BE1" w:rsidRDefault="00DD3BE1" w:rsidP="00EE3C0F">
              <w:pPr>
                <w:pStyle w:val="Sidhuvud"/>
              </w:pPr>
              <w:r>
                <w:rPr>
                  <w:rStyle w:val="Platshllartext"/>
                </w:rPr>
                <w:t xml:space="preserve"> </w:t>
              </w:r>
            </w:p>
          </w:sdtContent>
        </w:sdt>
        <w:p w14:paraId="63FC1041" w14:textId="77777777" w:rsidR="00DD3BE1" w:rsidRDefault="00DD3BE1" w:rsidP="00EE3C0F">
          <w:pPr>
            <w:pStyle w:val="Sidhuvud"/>
          </w:pPr>
        </w:p>
      </w:tc>
      <w:tc>
        <w:tcPr>
          <w:tcW w:w="1134" w:type="dxa"/>
        </w:tcPr>
        <w:p w14:paraId="58088B44" w14:textId="77777777" w:rsidR="00DD3BE1" w:rsidRDefault="00DD3BE1" w:rsidP="0094502D">
          <w:pPr>
            <w:pStyle w:val="Sidhuvud"/>
          </w:pPr>
        </w:p>
        <w:p w14:paraId="5AD3A0FE" w14:textId="77777777" w:rsidR="00DD3BE1" w:rsidRPr="0094502D" w:rsidRDefault="00DD3BE1" w:rsidP="00EC71A6">
          <w:pPr>
            <w:pStyle w:val="Sidhuvud"/>
          </w:pPr>
        </w:p>
      </w:tc>
    </w:tr>
    <w:tr w:rsidR="00DD3BE1" w14:paraId="0E18C10F" w14:textId="77777777" w:rsidTr="00C93EBA">
      <w:trPr>
        <w:trHeight w:val="2268"/>
      </w:trPr>
      <w:sdt>
        <w:sdtPr>
          <w:rPr>
            <w:b/>
          </w:rPr>
          <w:alias w:val="SenderText"/>
          <w:tag w:val="ccRKShow_SenderText"/>
          <w:id w:val="1374046025"/>
          <w:placeholder>
            <w:docPart w:val="4EB5CC25EB5347529156A80635BA5E98"/>
          </w:placeholder>
        </w:sdtPr>
        <w:sdtEndPr>
          <w:rPr>
            <w:b w:val="0"/>
          </w:rPr>
        </w:sdtEndPr>
        <w:sdtContent>
          <w:tc>
            <w:tcPr>
              <w:tcW w:w="5534" w:type="dxa"/>
              <w:tcMar>
                <w:right w:w="1134" w:type="dxa"/>
              </w:tcMar>
            </w:tcPr>
            <w:p w14:paraId="7C43A1C9" w14:textId="77777777" w:rsidR="00DD3BE1" w:rsidRPr="00735C7E" w:rsidRDefault="00DD3BE1" w:rsidP="00340DE0">
              <w:pPr>
                <w:pStyle w:val="Sidhuvud"/>
                <w:rPr>
                  <w:b/>
                </w:rPr>
              </w:pPr>
              <w:r w:rsidRPr="00735C7E">
                <w:rPr>
                  <w:b/>
                </w:rPr>
                <w:t>Finansdepartementet</w:t>
              </w:r>
            </w:p>
            <w:p w14:paraId="6226E78D" w14:textId="77777777" w:rsidR="00054D80" w:rsidRDefault="00DD3BE1" w:rsidP="00340DE0">
              <w:pPr>
                <w:pStyle w:val="Sidhuvud"/>
              </w:pPr>
              <w:r w:rsidRPr="00735C7E">
                <w:t>Finansministern</w:t>
              </w:r>
            </w:p>
            <w:p w14:paraId="3061A8E6" w14:textId="77777777" w:rsidR="00054D80" w:rsidRDefault="00054D80" w:rsidP="00340DE0">
              <w:pPr>
                <w:pStyle w:val="Sidhuvud"/>
              </w:pPr>
            </w:p>
            <w:p w14:paraId="49A292C8" w14:textId="15A9F008" w:rsidR="00DD3BE1" w:rsidRPr="00340DE0" w:rsidRDefault="00DD3BE1" w:rsidP="00054D80">
              <w:pPr>
                <w:pStyle w:val="Sidhuvud"/>
              </w:pPr>
            </w:p>
          </w:tc>
        </w:sdtContent>
      </w:sdt>
      <w:sdt>
        <w:sdtPr>
          <w:alias w:val="Recipient"/>
          <w:tag w:val="ccRKShow_Recipient"/>
          <w:id w:val="-28344517"/>
          <w:placeholder>
            <w:docPart w:val="0E8BCE6907F04EA5A7721A9E59FE9871"/>
          </w:placeholder>
          <w:dataBinding w:prefixMappings="xmlns:ns0='http://lp/documentinfo/RK' " w:xpath="/ns0:DocumentInfo[1]/ns0:BaseInfo[1]/ns0:Recipient[1]" w:storeItemID="{F267D64E-6F92-49C0-97C2-87034BA8F964}"/>
          <w:text w:multiLine="1"/>
        </w:sdtPr>
        <w:sdtEndPr/>
        <w:sdtContent>
          <w:tc>
            <w:tcPr>
              <w:tcW w:w="3170" w:type="dxa"/>
            </w:tcPr>
            <w:p w14:paraId="7CE5D8BF" w14:textId="77777777" w:rsidR="00DD3BE1" w:rsidRDefault="00DD3BE1" w:rsidP="00547B89">
              <w:pPr>
                <w:pStyle w:val="Sidhuvud"/>
              </w:pPr>
              <w:r>
                <w:t>Till riksdagen</w:t>
              </w:r>
            </w:p>
          </w:tc>
        </w:sdtContent>
      </w:sdt>
      <w:tc>
        <w:tcPr>
          <w:tcW w:w="1134" w:type="dxa"/>
        </w:tcPr>
        <w:p w14:paraId="18B90C47" w14:textId="77777777" w:rsidR="00DD3BE1" w:rsidRDefault="00DD3BE1" w:rsidP="003E6020">
          <w:pPr>
            <w:pStyle w:val="Sidhuvud"/>
          </w:pPr>
        </w:p>
      </w:tc>
    </w:tr>
  </w:tbl>
  <w:p w14:paraId="66B317F1" w14:textId="77777777" w:rsidR="00DD3BE1" w:rsidRDefault="00DD3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7E"/>
    <w:rsid w:val="00000290"/>
    <w:rsid w:val="00001068"/>
    <w:rsid w:val="0000412C"/>
    <w:rsid w:val="00004D5C"/>
    <w:rsid w:val="00005F68"/>
    <w:rsid w:val="000067FF"/>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D80"/>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DCD"/>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73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6229"/>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F5E"/>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49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4F80"/>
    <w:rsid w:val="006B7569"/>
    <w:rsid w:val="006C28EE"/>
    <w:rsid w:val="006C4FF1"/>
    <w:rsid w:val="006D2998"/>
    <w:rsid w:val="006D3188"/>
    <w:rsid w:val="006D5159"/>
    <w:rsid w:val="006D6779"/>
    <w:rsid w:val="006E08FC"/>
    <w:rsid w:val="006E6817"/>
    <w:rsid w:val="006F2588"/>
    <w:rsid w:val="00710A6C"/>
    <w:rsid w:val="00710D98"/>
    <w:rsid w:val="00711CE9"/>
    <w:rsid w:val="00712266"/>
    <w:rsid w:val="00712593"/>
    <w:rsid w:val="00712D82"/>
    <w:rsid w:val="00716E22"/>
    <w:rsid w:val="007171AB"/>
    <w:rsid w:val="007213D0"/>
    <w:rsid w:val="007219C0"/>
    <w:rsid w:val="00731C75"/>
    <w:rsid w:val="00732599"/>
    <w:rsid w:val="00735C7E"/>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585"/>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FE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858"/>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4B8"/>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A06"/>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C25"/>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BE1"/>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614"/>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60E"/>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5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2A1870EB2A4A01AA5E75BA07DF7D21"/>
        <w:category>
          <w:name w:val="Allmänt"/>
          <w:gallery w:val="placeholder"/>
        </w:category>
        <w:types>
          <w:type w:val="bbPlcHdr"/>
        </w:types>
        <w:behaviors>
          <w:behavior w:val="content"/>
        </w:behaviors>
        <w:guid w:val="{0D4C2F08-D48E-402B-976F-E72494AF98A3}"/>
      </w:docPartPr>
      <w:docPartBody>
        <w:p w:rsidR="00FE15EB" w:rsidRDefault="00A009E4" w:rsidP="00A009E4">
          <w:pPr>
            <w:pStyle w:val="742A1870EB2A4A01AA5E75BA07DF7D21"/>
          </w:pPr>
          <w:r>
            <w:rPr>
              <w:rStyle w:val="Platshllartext"/>
            </w:rPr>
            <w:t xml:space="preserve"> </w:t>
          </w:r>
        </w:p>
      </w:docPartBody>
    </w:docPart>
    <w:docPart>
      <w:docPartPr>
        <w:name w:val="E2EC08EDE7E64A8BA6AADFDA6BCF8439"/>
        <w:category>
          <w:name w:val="Allmänt"/>
          <w:gallery w:val="placeholder"/>
        </w:category>
        <w:types>
          <w:type w:val="bbPlcHdr"/>
        </w:types>
        <w:behaviors>
          <w:behavior w:val="content"/>
        </w:behaviors>
        <w:guid w:val="{5B00F1F7-FDDE-4575-9185-15A901FF1124}"/>
      </w:docPartPr>
      <w:docPartBody>
        <w:p w:rsidR="00FE15EB" w:rsidRDefault="00A009E4" w:rsidP="00A009E4">
          <w:pPr>
            <w:pStyle w:val="E2EC08EDE7E64A8BA6AADFDA6BCF84391"/>
          </w:pPr>
          <w:r>
            <w:rPr>
              <w:rStyle w:val="Platshllartext"/>
            </w:rPr>
            <w:t xml:space="preserve"> </w:t>
          </w:r>
        </w:p>
      </w:docPartBody>
    </w:docPart>
    <w:docPart>
      <w:docPartPr>
        <w:name w:val="4EB5CC25EB5347529156A80635BA5E98"/>
        <w:category>
          <w:name w:val="Allmänt"/>
          <w:gallery w:val="placeholder"/>
        </w:category>
        <w:types>
          <w:type w:val="bbPlcHdr"/>
        </w:types>
        <w:behaviors>
          <w:behavior w:val="content"/>
        </w:behaviors>
        <w:guid w:val="{2B2DECD1-AED9-4EC2-B2BD-8152B24B2400}"/>
      </w:docPartPr>
      <w:docPartBody>
        <w:p w:rsidR="00FE15EB" w:rsidRDefault="00A009E4" w:rsidP="00A009E4">
          <w:pPr>
            <w:pStyle w:val="4EB5CC25EB5347529156A80635BA5E981"/>
          </w:pPr>
          <w:r>
            <w:rPr>
              <w:rStyle w:val="Platshllartext"/>
            </w:rPr>
            <w:t xml:space="preserve"> </w:t>
          </w:r>
        </w:p>
      </w:docPartBody>
    </w:docPart>
    <w:docPart>
      <w:docPartPr>
        <w:name w:val="0E8BCE6907F04EA5A7721A9E59FE9871"/>
        <w:category>
          <w:name w:val="Allmänt"/>
          <w:gallery w:val="placeholder"/>
        </w:category>
        <w:types>
          <w:type w:val="bbPlcHdr"/>
        </w:types>
        <w:behaviors>
          <w:behavior w:val="content"/>
        </w:behaviors>
        <w:guid w:val="{E4B20048-AFC3-4AD8-80D4-D978AB133C93}"/>
      </w:docPartPr>
      <w:docPartBody>
        <w:p w:rsidR="00FE15EB" w:rsidRDefault="00A009E4" w:rsidP="00A009E4">
          <w:pPr>
            <w:pStyle w:val="0E8BCE6907F04EA5A7721A9E59FE9871"/>
          </w:pPr>
          <w:r>
            <w:rPr>
              <w:rStyle w:val="Platshllartext"/>
            </w:rPr>
            <w:t xml:space="preserve"> </w:t>
          </w:r>
        </w:p>
      </w:docPartBody>
    </w:docPart>
    <w:docPart>
      <w:docPartPr>
        <w:name w:val="C1B54EBDDA4F4E2DB81A0240D73623A4"/>
        <w:category>
          <w:name w:val="Allmänt"/>
          <w:gallery w:val="placeholder"/>
        </w:category>
        <w:types>
          <w:type w:val="bbPlcHdr"/>
        </w:types>
        <w:behaviors>
          <w:behavior w:val="content"/>
        </w:behaviors>
        <w:guid w:val="{6EA1C4AA-02CB-42BE-B930-1588B625F112}"/>
      </w:docPartPr>
      <w:docPartBody>
        <w:p w:rsidR="00FE15EB" w:rsidRDefault="00A009E4" w:rsidP="00A009E4">
          <w:pPr>
            <w:pStyle w:val="C1B54EBDDA4F4E2DB81A0240D73623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E4"/>
    <w:rsid w:val="00450937"/>
    <w:rsid w:val="00A009E4"/>
    <w:rsid w:val="00A26AC2"/>
    <w:rsid w:val="00FE1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F19479E844E0B822A7664FAD7936D">
    <w:name w:val="128F19479E844E0B822A7664FAD7936D"/>
    <w:rsid w:val="00A009E4"/>
  </w:style>
  <w:style w:type="character" w:styleId="Platshllartext">
    <w:name w:val="Placeholder Text"/>
    <w:basedOn w:val="Standardstycketeckensnitt"/>
    <w:uiPriority w:val="99"/>
    <w:semiHidden/>
    <w:rsid w:val="00A009E4"/>
    <w:rPr>
      <w:noProof w:val="0"/>
      <w:color w:val="808080"/>
    </w:rPr>
  </w:style>
  <w:style w:type="paragraph" w:customStyle="1" w:styleId="F0F7D9FABF7B4F05898CB5587C604A4B">
    <w:name w:val="F0F7D9FABF7B4F05898CB5587C604A4B"/>
    <w:rsid w:val="00A009E4"/>
  </w:style>
  <w:style w:type="paragraph" w:customStyle="1" w:styleId="7E515041DC69417CBE20EA68FAE3D724">
    <w:name w:val="7E515041DC69417CBE20EA68FAE3D724"/>
    <w:rsid w:val="00A009E4"/>
  </w:style>
  <w:style w:type="paragraph" w:customStyle="1" w:styleId="D716DBB84E6A4D809099E5286151FAF4">
    <w:name w:val="D716DBB84E6A4D809099E5286151FAF4"/>
    <w:rsid w:val="00A009E4"/>
  </w:style>
  <w:style w:type="paragraph" w:customStyle="1" w:styleId="742A1870EB2A4A01AA5E75BA07DF7D21">
    <w:name w:val="742A1870EB2A4A01AA5E75BA07DF7D21"/>
    <w:rsid w:val="00A009E4"/>
  </w:style>
  <w:style w:type="paragraph" w:customStyle="1" w:styleId="E2EC08EDE7E64A8BA6AADFDA6BCF8439">
    <w:name w:val="E2EC08EDE7E64A8BA6AADFDA6BCF8439"/>
    <w:rsid w:val="00A009E4"/>
  </w:style>
  <w:style w:type="paragraph" w:customStyle="1" w:styleId="7FD0576816824740A69F6EE0E4C0621E">
    <w:name w:val="7FD0576816824740A69F6EE0E4C0621E"/>
    <w:rsid w:val="00A009E4"/>
  </w:style>
  <w:style w:type="paragraph" w:customStyle="1" w:styleId="3E97FDC8C1AC4172963B18FB492CB43B">
    <w:name w:val="3E97FDC8C1AC4172963B18FB492CB43B"/>
    <w:rsid w:val="00A009E4"/>
  </w:style>
  <w:style w:type="paragraph" w:customStyle="1" w:styleId="A6D31766EE414CCFA48BD3CE2FA4807B">
    <w:name w:val="A6D31766EE414CCFA48BD3CE2FA4807B"/>
    <w:rsid w:val="00A009E4"/>
  </w:style>
  <w:style w:type="paragraph" w:customStyle="1" w:styleId="4EB5CC25EB5347529156A80635BA5E98">
    <w:name w:val="4EB5CC25EB5347529156A80635BA5E98"/>
    <w:rsid w:val="00A009E4"/>
  </w:style>
  <w:style w:type="paragraph" w:customStyle="1" w:styleId="0E8BCE6907F04EA5A7721A9E59FE9871">
    <w:name w:val="0E8BCE6907F04EA5A7721A9E59FE9871"/>
    <w:rsid w:val="00A009E4"/>
  </w:style>
  <w:style w:type="paragraph" w:customStyle="1" w:styleId="E2EC08EDE7E64A8BA6AADFDA6BCF84391">
    <w:name w:val="E2EC08EDE7E64A8BA6AADFDA6BCF84391"/>
    <w:rsid w:val="00A009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B5CC25EB5347529156A80635BA5E981">
    <w:name w:val="4EB5CC25EB5347529156A80635BA5E981"/>
    <w:rsid w:val="00A009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CBBB13C6EA4C93B052F31566AFF76E">
    <w:name w:val="BECBBB13C6EA4C93B052F31566AFF76E"/>
    <w:rsid w:val="00A009E4"/>
  </w:style>
  <w:style w:type="paragraph" w:customStyle="1" w:styleId="5DECB4E6C0C84C7984470F008229813F">
    <w:name w:val="5DECB4E6C0C84C7984470F008229813F"/>
    <w:rsid w:val="00A009E4"/>
  </w:style>
  <w:style w:type="paragraph" w:customStyle="1" w:styleId="EB20FEE77AA743D792E6048F1132F205">
    <w:name w:val="EB20FEE77AA743D792E6048F1132F205"/>
    <w:rsid w:val="00A009E4"/>
  </w:style>
  <w:style w:type="paragraph" w:customStyle="1" w:styleId="5E6E9443733647AB9D9A328BBD17328E">
    <w:name w:val="5E6E9443733647AB9D9A328BBD17328E"/>
    <w:rsid w:val="00A009E4"/>
  </w:style>
  <w:style w:type="paragraph" w:customStyle="1" w:styleId="BF9E633F872C401AAF7B40799DE67282">
    <w:name w:val="BF9E633F872C401AAF7B40799DE67282"/>
    <w:rsid w:val="00A009E4"/>
  </w:style>
  <w:style w:type="paragraph" w:customStyle="1" w:styleId="C1B54EBDDA4F4E2DB81A0240D73623A4">
    <w:name w:val="C1B54EBDDA4F4E2DB81A0240D73623A4"/>
    <w:rsid w:val="00A009E4"/>
  </w:style>
  <w:style w:type="paragraph" w:customStyle="1" w:styleId="415DB01118394BAF99841A2A8C119297">
    <w:name w:val="415DB01118394BAF99841A2A8C119297"/>
    <w:rsid w:val="00A00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Fi2020/04503</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7c3e2bbd-d4f7-4eac-aa3f-b3ade8472026</RD_Svarsid>
  </documentManagement>
</p:properties>
</file>

<file path=customXml/itemProps1.xml><?xml version="1.0" encoding="utf-8"?>
<ds:datastoreItem xmlns:ds="http://schemas.openxmlformats.org/officeDocument/2006/customXml" ds:itemID="{99D0648E-F0C2-4A28-A8E9-D7D720FD78F8}"/>
</file>

<file path=customXml/itemProps2.xml><?xml version="1.0" encoding="utf-8"?>
<ds:datastoreItem xmlns:ds="http://schemas.openxmlformats.org/officeDocument/2006/customXml" ds:itemID="{ED681870-D4D3-4EF3-B962-19CE49786B59}"/>
</file>

<file path=customXml/itemProps3.xml><?xml version="1.0" encoding="utf-8"?>
<ds:datastoreItem xmlns:ds="http://schemas.openxmlformats.org/officeDocument/2006/customXml" ds:itemID="{1E559FBA-9336-45B1-9DA2-5705D0FB440B}"/>
</file>

<file path=customXml/itemProps4.xml><?xml version="1.0" encoding="utf-8"?>
<ds:datastoreItem xmlns:ds="http://schemas.openxmlformats.org/officeDocument/2006/customXml" ds:itemID="{F267D64E-6F92-49C0-97C2-87034BA8F964}"/>
</file>

<file path=customXml/itemProps5.xml><?xml version="1.0" encoding="utf-8"?>
<ds:datastoreItem xmlns:ds="http://schemas.openxmlformats.org/officeDocument/2006/customXml" ds:itemID="{71D99213-933B-4146-887E-204B414C8CA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1064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455 Karenstid.docx</dc:title>
  <dc:subject/>
  <dc:creator/>
  <cp:keywords/>
  <dc:description/>
  <cp:lastModifiedBy/>
  <cp:revision>1</cp:revision>
  <dcterms:created xsi:type="dcterms:W3CDTF">2020-11-25T10:43:00Z</dcterms:created>
  <dcterms:modified xsi:type="dcterms:W3CDTF">2020-11-25T10:43:00Z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