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79CAC" w14:textId="3ACC7205" w:rsidR="00BE3958" w:rsidRDefault="00BE3958" w:rsidP="00DA0661">
      <w:pPr>
        <w:pStyle w:val="Rubrik"/>
      </w:pPr>
      <w:bookmarkStart w:id="0" w:name="Start"/>
      <w:bookmarkEnd w:id="0"/>
      <w:r>
        <w:t xml:space="preserve">Svar på fråga </w:t>
      </w:r>
      <w:r w:rsidR="001970CB" w:rsidRPr="001970CB">
        <w:t>2020/21:2885</w:t>
      </w:r>
      <w:r>
        <w:t xml:space="preserve"> av </w:t>
      </w:r>
      <w:r w:rsidR="003E7326">
        <w:t>Mattias Karlsson</w:t>
      </w:r>
      <w:r>
        <w:t xml:space="preserve"> (</w:t>
      </w:r>
      <w:r w:rsidR="003E7326">
        <w:t>M</w:t>
      </w:r>
      <w:r>
        <w:t>)</w:t>
      </w:r>
      <w:r>
        <w:br/>
      </w:r>
      <w:r w:rsidR="003E7326">
        <w:t>Branden på Polarbröds fabrik</w:t>
      </w:r>
    </w:p>
    <w:p w14:paraId="2F66202F" w14:textId="575FBF9E" w:rsidR="00BE3958" w:rsidRDefault="00FB0C04" w:rsidP="00BE3958">
      <w:pPr>
        <w:pStyle w:val="Brdtext"/>
      </w:pPr>
      <w:r>
        <w:t xml:space="preserve">Mattias Karlsson </w:t>
      </w:r>
      <w:r w:rsidR="00BE3958">
        <w:t>har frågat mig vad jag och regeringen hittills gjort för att hjälpa Älvsbyn efter den dramatiska branden på Polarbröds fabrik.</w:t>
      </w:r>
    </w:p>
    <w:p w14:paraId="7A39B5C5" w14:textId="77777777" w:rsidR="00BE2B2F" w:rsidRDefault="00BE2B2F" w:rsidP="00BE2B2F">
      <w:pPr>
        <w:pStyle w:val="Brdtext"/>
      </w:pPr>
      <w:r>
        <w:t xml:space="preserve">När anställda varslas om uppsägning aktiveras Arbetsförmedlingens varselorganisation. Arbetsförmedlingen har stor erfarenhet av att agera vid större varsel och har särskilda rutiner för dessa situationer. I samband med större varsel har Arbetsförmedlingen möjlighet att samverka med arbetsgivaren som varslat om uppsägning, arbetstagar- och omställningsorganisationer och kommunen men även vid behov med regionerna, Tillväxtverket och länsstyrelsen. Även det stöd som parternas omställningsorganisationer erbjuder till personer som sägs upp fyller en viktig roll för omställningen vid större varsel. </w:t>
      </w:r>
    </w:p>
    <w:p w14:paraId="5E9AF400" w14:textId="0EC1A7AA" w:rsidR="00BE3958" w:rsidRDefault="00BE3958" w:rsidP="00BE3958">
      <w:r>
        <w:t xml:space="preserve">För att hantera </w:t>
      </w:r>
      <w:r w:rsidR="000B246A">
        <w:t xml:space="preserve">konsekvenserna </w:t>
      </w:r>
      <w:r w:rsidR="00FB0C04">
        <w:t>vad gäller arbetstillfällen i Älvsbyns kommun</w:t>
      </w:r>
      <w:r>
        <w:t xml:space="preserve"> har Arbetsförmedlingen upparbetat ett tätt samarbete </w:t>
      </w:r>
      <w:r w:rsidRPr="006E36C3">
        <w:t>med Polarbröd</w:t>
      </w:r>
      <w:r w:rsidR="00BE2B2F">
        <w:t xml:space="preserve">, </w:t>
      </w:r>
      <w:r w:rsidRPr="006E36C3">
        <w:t>kommun</w:t>
      </w:r>
      <w:r w:rsidR="009F43F9">
        <w:t>en</w:t>
      </w:r>
      <w:r w:rsidR="00FB0C04">
        <w:t xml:space="preserve">, </w:t>
      </w:r>
      <w:r w:rsidR="003E7326">
        <w:t>R</w:t>
      </w:r>
      <w:r>
        <w:t>egion Norrbotten och länsstyrelsen.</w:t>
      </w:r>
      <w:r w:rsidR="00FB0C04">
        <w:t xml:space="preserve"> </w:t>
      </w:r>
      <w:r>
        <w:t xml:space="preserve">Arbetsförmedlingen </w:t>
      </w:r>
      <w:r w:rsidR="00FB0C04">
        <w:t xml:space="preserve">har </w:t>
      </w:r>
      <w:r w:rsidR="003E7326">
        <w:t>även</w:t>
      </w:r>
      <w:r w:rsidR="00FB0C04">
        <w:t xml:space="preserve"> en</w:t>
      </w:r>
      <w:r>
        <w:t xml:space="preserve"> etablerad dialog med näringsliv, </w:t>
      </w:r>
      <w:r w:rsidR="00912E99">
        <w:t xml:space="preserve">berörd omställningsorganisation </w:t>
      </w:r>
      <w:r w:rsidR="00FB0C04">
        <w:t xml:space="preserve">och </w:t>
      </w:r>
      <w:r>
        <w:t>folkhögskola</w:t>
      </w:r>
      <w:r w:rsidR="00BE2B2F">
        <w:t>n</w:t>
      </w:r>
      <w:r>
        <w:t xml:space="preserve"> i Älvsbyn för </w:t>
      </w:r>
      <w:r w:rsidR="00912E99">
        <w:t xml:space="preserve">att </w:t>
      </w:r>
      <w:r>
        <w:t>på bästa sätt samordna de insatser som krävs</w:t>
      </w:r>
      <w:r w:rsidR="003E7326">
        <w:t>.</w:t>
      </w:r>
      <w:r w:rsidRPr="004E3378">
        <w:t xml:space="preserve"> D</w:t>
      </w:r>
      <w:r>
        <w:t xml:space="preserve">et handlar om </w:t>
      </w:r>
      <w:r w:rsidRPr="004E3378">
        <w:t>att</w:t>
      </w:r>
      <w:r w:rsidR="000B246A">
        <w:t xml:space="preserve"> </w:t>
      </w:r>
      <w:r w:rsidR="00912E99">
        <w:t xml:space="preserve">vid behov </w:t>
      </w:r>
      <w:r w:rsidR="000B246A">
        <w:t xml:space="preserve">kunna </w:t>
      </w:r>
      <w:r w:rsidRPr="004E3378">
        <w:t xml:space="preserve">erbjuda Polarbröds </w:t>
      </w:r>
      <w:r w:rsidR="00CA24C7">
        <w:t xml:space="preserve">tidigare </w:t>
      </w:r>
      <w:r w:rsidRPr="004E3378">
        <w:t>anställda</w:t>
      </w:r>
      <w:r>
        <w:t xml:space="preserve"> </w:t>
      </w:r>
      <w:r w:rsidR="00CA24C7">
        <w:t>arbetsmarknadspolitiska åtgärder.</w:t>
      </w:r>
      <w:r w:rsidR="00014AB5">
        <w:t xml:space="preserve"> </w:t>
      </w:r>
    </w:p>
    <w:p w14:paraId="7501C4A2" w14:textId="2C003159" w:rsidR="003E7326" w:rsidRDefault="00BE3958" w:rsidP="00BE3958">
      <w:pPr>
        <w:pStyle w:val="Brdtext"/>
      </w:pPr>
      <w:r>
        <w:t xml:space="preserve">För den som blir arbetslös kan hela Arbetsförmedlings verktygslåda med program och insatser användas utifrån aktuellt regelverk och de behov som den arbetssökande har. </w:t>
      </w:r>
      <w:r w:rsidR="000B246A">
        <w:t xml:space="preserve">Arbetsförmedlingen har ett aktivt samarbete kring den arbetsmarknadsutbildning som bedrivs i regionen runt Älvsbyn. </w:t>
      </w:r>
      <w:r w:rsidR="0070723C">
        <w:t>A</w:t>
      </w:r>
      <w:r w:rsidR="0070723C" w:rsidRPr="002C1C47">
        <w:t xml:space="preserve">npassade utbildningar och moduler </w:t>
      </w:r>
      <w:r w:rsidR="0070723C">
        <w:t xml:space="preserve">har </w:t>
      </w:r>
      <w:r w:rsidR="0024575C">
        <w:t xml:space="preserve">enligt Arbetsförmedlingen </w:t>
      </w:r>
      <w:r w:rsidR="0070723C">
        <w:t xml:space="preserve">tagits </w:t>
      </w:r>
      <w:r w:rsidR="0070723C">
        <w:lastRenderedPageBreak/>
        <w:t xml:space="preserve">fram </w:t>
      </w:r>
      <w:r w:rsidR="0070723C" w:rsidRPr="002C1C47">
        <w:t xml:space="preserve">för Polarbröds </w:t>
      </w:r>
      <w:r w:rsidR="0070723C">
        <w:t xml:space="preserve">tidigare </w:t>
      </w:r>
      <w:r w:rsidR="0070723C" w:rsidRPr="002C1C47">
        <w:t>an</w:t>
      </w:r>
      <w:r w:rsidR="0070723C">
        <w:t>s</w:t>
      </w:r>
      <w:r w:rsidR="0070723C" w:rsidRPr="002C1C47">
        <w:t>tällda</w:t>
      </w:r>
      <w:r w:rsidR="0070723C">
        <w:t xml:space="preserve"> för </w:t>
      </w:r>
      <w:r w:rsidR="000A7274">
        <w:t xml:space="preserve">att </w:t>
      </w:r>
      <w:r w:rsidR="00D61D3F">
        <w:t xml:space="preserve">kunna tillgodose </w:t>
      </w:r>
      <w:r w:rsidR="000B246A">
        <w:t>företagets</w:t>
      </w:r>
      <w:r w:rsidR="00D61D3F" w:rsidRPr="005867EE">
        <w:t xml:space="preserve"> </w:t>
      </w:r>
      <w:r w:rsidR="00D61D3F">
        <w:t>kompetens</w:t>
      </w:r>
      <w:r w:rsidR="00D61D3F" w:rsidRPr="005867EE">
        <w:t>behov</w:t>
      </w:r>
      <w:r w:rsidR="00D61D3F">
        <w:t xml:space="preserve"> i </w:t>
      </w:r>
      <w:r w:rsidR="00D61D3F" w:rsidRPr="005867EE">
        <w:t>den nya verksamheten som nu byggs upp</w:t>
      </w:r>
      <w:r w:rsidR="00D61D3F">
        <w:t xml:space="preserve">. </w:t>
      </w:r>
      <w:r w:rsidR="0070723C">
        <w:t xml:space="preserve">Det handlar bland annat om kompetens inom </w:t>
      </w:r>
      <w:r w:rsidR="0070723C" w:rsidRPr="005867EE">
        <w:t>livsmedelskunskap och processtekniska dela</w:t>
      </w:r>
      <w:r w:rsidR="0070723C">
        <w:t xml:space="preserve">r. </w:t>
      </w:r>
      <w:r w:rsidR="00083137" w:rsidRPr="0013264B">
        <w:t>Målsättning är att samtliga som går denna arbetsmarknadsutbildning ska erbjudas arbete.</w:t>
      </w:r>
      <w:r w:rsidR="00083137">
        <w:t xml:space="preserve"> </w:t>
      </w:r>
      <w:r>
        <w:t>U</w:t>
      </w:r>
      <w:r w:rsidRPr="00264F2B">
        <w:t xml:space="preserve">töver </w:t>
      </w:r>
      <w:r>
        <w:t>de</w:t>
      </w:r>
      <w:r w:rsidR="0070723C">
        <w:t>ssa</w:t>
      </w:r>
      <w:r>
        <w:t xml:space="preserve"> </w:t>
      </w:r>
      <w:r w:rsidR="000B246A">
        <w:t xml:space="preserve">utbildningar </w:t>
      </w:r>
      <w:r w:rsidRPr="00264F2B">
        <w:t xml:space="preserve">finns </w:t>
      </w:r>
      <w:r w:rsidR="00912E99">
        <w:t xml:space="preserve">det </w:t>
      </w:r>
      <w:r w:rsidR="0024575C">
        <w:t xml:space="preserve">enligt Arbetsförmedlingen </w:t>
      </w:r>
      <w:r w:rsidR="00912E99">
        <w:t xml:space="preserve">även </w:t>
      </w:r>
      <w:r w:rsidRPr="00264F2B">
        <w:t xml:space="preserve">tillgång </w:t>
      </w:r>
      <w:r w:rsidR="00912E99">
        <w:t>till</w:t>
      </w:r>
      <w:r w:rsidR="00912E99" w:rsidRPr="00264F2B">
        <w:t xml:space="preserve"> </w:t>
      </w:r>
      <w:r w:rsidRPr="00264F2B">
        <w:t>andra utbildning</w:t>
      </w:r>
      <w:r w:rsidR="00014AB5">
        <w:t>ar f</w:t>
      </w:r>
      <w:r w:rsidRPr="00264F2B">
        <w:t>ör de som sagts upp på Polarbröd.</w:t>
      </w:r>
      <w:r>
        <w:t xml:space="preserve"> </w:t>
      </w:r>
    </w:p>
    <w:p w14:paraId="5770A72F" w14:textId="4CA33A02" w:rsidR="00BE3958" w:rsidRDefault="00BE3958" w:rsidP="00BE3958">
      <w:pPr>
        <w:pStyle w:val="Brdtext"/>
      </w:pPr>
      <w:r>
        <w:t xml:space="preserve">Regeringen har vidtagit kraftfulla åtgärder för att minska de negativa effekterna av </w:t>
      </w:r>
      <w:proofErr w:type="spellStart"/>
      <w:r>
        <w:t>coronapandemin</w:t>
      </w:r>
      <w:proofErr w:type="spellEnd"/>
      <w:r>
        <w:t xml:space="preserve">. Många av dessa åtgärder kommer underlätta också i Älvsbyn. Det gäller </w:t>
      </w:r>
      <w:proofErr w:type="gramStart"/>
      <w:r>
        <w:t>bl.a.</w:t>
      </w:r>
      <w:proofErr w:type="gramEnd"/>
      <w:r>
        <w:t xml:space="preserve"> förändringarna i a-kassan som innebär att fler omfattas av den ekonomiska trygghet som a-kassan ger under omställning till nytt arbete. Regeringen har också tillfört medel för fler platser inom regionalt </w:t>
      </w:r>
      <w:proofErr w:type="spellStart"/>
      <w:r>
        <w:t>yrkesvux</w:t>
      </w:r>
      <w:proofErr w:type="spellEnd"/>
      <w:r>
        <w:t>, yrkeshögskolan, folkhögskolan och utbildning</w:t>
      </w:r>
      <w:r w:rsidR="00644DF8">
        <w:t xml:space="preserve"> </w:t>
      </w:r>
      <w:r w:rsidR="0024575C">
        <w:t>inom universitet och högskola</w:t>
      </w:r>
      <w:r>
        <w:t>, vilket kan underlätta för den som vill fördjupa sin kompetens inom sitt yrke eller växla till ett annat yrke.</w:t>
      </w:r>
    </w:p>
    <w:p w14:paraId="680F59BC" w14:textId="39A455FF" w:rsidR="003E7326" w:rsidRPr="000B246A" w:rsidRDefault="003E7326" w:rsidP="00BE3958">
      <w:pPr>
        <w:pStyle w:val="Brdtext"/>
      </w:pPr>
      <w:r>
        <w:t xml:space="preserve">Regeringen </w:t>
      </w:r>
      <w:r w:rsidR="00A71300">
        <w:t xml:space="preserve">fortsätter att </w:t>
      </w:r>
      <w:r>
        <w:t xml:space="preserve">noga </w:t>
      </w:r>
      <w:r w:rsidR="00A71300">
        <w:t xml:space="preserve">följa </w:t>
      </w:r>
      <w:r>
        <w:t>utvecklingen</w:t>
      </w:r>
      <w:r w:rsidR="00014AB5">
        <w:t xml:space="preserve"> </w:t>
      </w:r>
      <w:r w:rsidR="00CA24C7">
        <w:t>på arbetsmarknaden</w:t>
      </w:r>
      <w:r>
        <w:t>.</w:t>
      </w:r>
    </w:p>
    <w:p w14:paraId="559F4D6E" w14:textId="02CDCBF6" w:rsidR="00BE3958" w:rsidRDefault="000B246A" w:rsidP="00E96532">
      <w:pPr>
        <w:pStyle w:val="Brdtext"/>
      </w:pPr>
      <w:r>
        <w:t>Stockholm den 26 maj 2021</w:t>
      </w:r>
    </w:p>
    <w:p w14:paraId="3A035A63" w14:textId="2DAF4C3A" w:rsidR="000B246A" w:rsidRDefault="000B246A" w:rsidP="00E96532">
      <w:pPr>
        <w:pStyle w:val="Brdtext"/>
      </w:pPr>
    </w:p>
    <w:p w14:paraId="390C12C1" w14:textId="48720568" w:rsidR="000B246A" w:rsidRDefault="000B246A" w:rsidP="00E96532">
      <w:pPr>
        <w:pStyle w:val="Brdtext"/>
      </w:pPr>
      <w:r>
        <w:t>Eva Nordmark</w:t>
      </w:r>
    </w:p>
    <w:sectPr w:rsidR="000B246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0F027" w14:textId="77777777" w:rsidR="00403A6F" w:rsidRDefault="00403A6F" w:rsidP="00A87A54">
      <w:pPr>
        <w:spacing w:after="0" w:line="240" w:lineRule="auto"/>
      </w:pPr>
      <w:r>
        <w:separator/>
      </w:r>
    </w:p>
  </w:endnote>
  <w:endnote w:type="continuationSeparator" w:id="0">
    <w:p w14:paraId="59328715" w14:textId="77777777" w:rsidR="00403A6F" w:rsidRDefault="00403A6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12CD82" w14:textId="77777777" w:rsidTr="006A26EC">
      <w:trPr>
        <w:trHeight w:val="227"/>
        <w:jc w:val="right"/>
      </w:trPr>
      <w:tc>
        <w:tcPr>
          <w:tcW w:w="708" w:type="dxa"/>
          <w:vAlign w:val="bottom"/>
        </w:tcPr>
        <w:p w14:paraId="77A7AFD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8AFC413" w14:textId="77777777" w:rsidTr="006A26EC">
      <w:trPr>
        <w:trHeight w:val="850"/>
        <w:jc w:val="right"/>
      </w:trPr>
      <w:tc>
        <w:tcPr>
          <w:tcW w:w="708" w:type="dxa"/>
          <w:vAlign w:val="bottom"/>
        </w:tcPr>
        <w:p w14:paraId="2762E9CA" w14:textId="77777777" w:rsidR="005606BC" w:rsidRPr="00347E11" w:rsidRDefault="005606BC" w:rsidP="005606BC">
          <w:pPr>
            <w:pStyle w:val="Sidfot"/>
            <w:spacing w:line="276" w:lineRule="auto"/>
            <w:jc w:val="right"/>
          </w:pPr>
        </w:p>
      </w:tc>
    </w:tr>
  </w:tbl>
  <w:p w14:paraId="2A01D0A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891C96" w14:textId="77777777" w:rsidTr="001F4302">
      <w:trPr>
        <w:trHeight w:val="510"/>
      </w:trPr>
      <w:tc>
        <w:tcPr>
          <w:tcW w:w="8525" w:type="dxa"/>
          <w:gridSpan w:val="2"/>
          <w:vAlign w:val="bottom"/>
        </w:tcPr>
        <w:p w14:paraId="11E86C22" w14:textId="77777777" w:rsidR="00347E11" w:rsidRPr="00347E11" w:rsidRDefault="00347E11" w:rsidP="00347E11">
          <w:pPr>
            <w:pStyle w:val="Sidfot"/>
            <w:rPr>
              <w:sz w:val="8"/>
            </w:rPr>
          </w:pPr>
        </w:p>
      </w:tc>
    </w:tr>
    <w:tr w:rsidR="00093408" w:rsidRPr="00EE3C0F" w14:paraId="6846CAE8" w14:textId="77777777" w:rsidTr="00C26068">
      <w:trPr>
        <w:trHeight w:val="227"/>
      </w:trPr>
      <w:tc>
        <w:tcPr>
          <w:tcW w:w="4074" w:type="dxa"/>
        </w:tcPr>
        <w:p w14:paraId="531A5DDD" w14:textId="77777777" w:rsidR="00347E11" w:rsidRPr="00F53AEA" w:rsidRDefault="00347E11" w:rsidP="00C26068">
          <w:pPr>
            <w:pStyle w:val="Sidfot"/>
            <w:spacing w:line="276" w:lineRule="auto"/>
          </w:pPr>
        </w:p>
      </w:tc>
      <w:tc>
        <w:tcPr>
          <w:tcW w:w="4451" w:type="dxa"/>
        </w:tcPr>
        <w:p w14:paraId="358FCA0B" w14:textId="77777777" w:rsidR="00093408" w:rsidRPr="00F53AEA" w:rsidRDefault="00093408" w:rsidP="00F53AEA">
          <w:pPr>
            <w:pStyle w:val="Sidfot"/>
            <w:spacing w:line="276" w:lineRule="auto"/>
          </w:pPr>
        </w:p>
      </w:tc>
    </w:tr>
  </w:tbl>
  <w:p w14:paraId="7EE307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73585" w14:textId="77777777" w:rsidR="00403A6F" w:rsidRDefault="00403A6F" w:rsidP="00A87A54">
      <w:pPr>
        <w:spacing w:after="0" w:line="240" w:lineRule="auto"/>
      </w:pPr>
      <w:r>
        <w:separator/>
      </w:r>
    </w:p>
  </w:footnote>
  <w:footnote w:type="continuationSeparator" w:id="0">
    <w:p w14:paraId="7156A98B" w14:textId="77777777" w:rsidR="00403A6F" w:rsidRDefault="00403A6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E3958" w14:paraId="4BDF1895" w14:textId="77777777" w:rsidTr="00C93EBA">
      <w:trPr>
        <w:trHeight w:val="227"/>
      </w:trPr>
      <w:tc>
        <w:tcPr>
          <w:tcW w:w="5534" w:type="dxa"/>
        </w:tcPr>
        <w:p w14:paraId="034AF850" w14:textId="77777777" w:rsidR="00BE3958" w:rsidRPr="007D73AB" w:rsidRDefault="00BE3958">
          <w:pPr>
            <w:pStyle w:val="Sidhuvud"/>
          </w:pPr>
        </w:p>
      </w:tc>
      <w:tc>
        <w:tcPr>
          <w:tcW w:w="3170" w:type="dxa"/>
          <w:vAlign w:val="bottom"/>
        </w:tcPr>
        <w:p w14:paraId="6E24C17E" w14:textId="77777777" w:rsidR="00BE3958" w:rsidRPr="007D73AB" w:rsidRDefault="00BE3958" w:rsidP="00340DE0">
          <w:pPr>
            <w:pStyle w:val="Sidhuvud"/>
          </w:pPr>
        </w:p>
      </w:tc>
      <w:tc>
        <w:tcPr>
          <w:tcW w:w="1134" w:type="dxa"/>
        </w:tcPr>
        <w:p w14:paraId="131FF3F7" w14:textId="77777777" w:rsidR="00BE3958" w:rsidRDefault="00BE3958" w:rsidP="005A703A">
          <w:pPr>
            <w:pStyle w:val="Sidhuvud"/>
          </w:pPr>
        </w:p>
      </w:tc>
    </w:tr>
    <w:tr w:rsidR="00BE3958" w14:paraId="2331FFB1" w14:textId="77777777" w:rsidTr="00C93EBA">
      <w:trPr>
        <w:trHeight w:val="1928"/>
      </w:trPr>
      <w:tc>
        <w:tcPr>
          <w:tcW w:w="5534" w:type="dxa"/>
        </w:tcPr>
        <w:p w14:paraId="48BEDB67" w14:textId="77777777" w:rsidR="00BE3958" w:rsidRPr="00340DE0" w:rsidRDefault="00BE3958" w:rsidP="00340DE0">
          <w:pPr>
            <w:pStyle w:val="Sidhuvud"/>
          </w:pPr>
          <w:r>
            <w:rPr>
              <w:noProof/>
            </w:rPr>
            <w:drawing>
              <wp:inline distT="0" distB="0" distL="0" distR="0" wp14:anchorId="1091395F" wp14:editId="2E52A0C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CF3DF00" w14:textId="77777777" w:rsidR="00BE3958" w:rsidRPr="00710A6C" w:rsidRDefault="00BE3958" w:rsidP="00EE3C0F">
          <w:pPr>
            <w:pStyle w:val="Sidhuvud"/>
            <w:rPr>
              <w:b/>
            </w:rPr>
          </w:pPr>
        </w:p>
        <w:p w14:paraId="12BEE203" w14:textId="77777777" w:rsidR="00BE3958" w:rsidRDefault="00BE3958" w:rsidP="00EE3C0F">
          <w:pPr>
            <w:pStyle w:val="Sidhuvud"/>
          </w:pPr>
        </w:p>
        <w:p w14:paraId="3FF14CDB" w14:textId="77777777" w:rsidR="00BE3958" w:rsidRDefault="00BE3958" w:rsidP="00EE3C0F">
          <w:pPr>
            <w:pStyle w:val="Sidhuvud"/>
          </w:pPr>
        </w:p>
        <w:p w14:paraId="271E3724" w14:textId="77777777" w:rsidR="00BE3958" w:rsidRDefault="00BE3958" w:rsidP="00EE3C0F">
          <w:pPr>
            <w:pStyle w:val="Sidhuvud"/>
          </w:pPr>
        </w:p>
        <w:sdt>
          <w:sdtPr>
            <w:alias w:val="Dnr"/>
            <w:tag w:val="ccRKShow_Dnr"/>
            <w:id w:val="-829283628"/>
            <w:placeholder>
              <w:docPart w:val="7912CF5E6D1848D0ABCC768765D9B220"/>
            </w:placeholder>
            <w:dataBinding w:prefixMappings="xmlns:ns0='http://lp/documentinfo/RK' " w:xpath="/ns0:DocumentInfo[1]/ns0:BaseInfo[1]/ns0:Dnr[1]" w:storeItemID="{8C859778-34BE-460E-89C7-E9344862F390}"/>
            <w:text/>
          </w:sdtPr>
          <w:sdtEndPr/>
          <w:sdtContent>
            <w:p w14:paraId="4D3621CA" w14:textId="5ABAE62C" w:rsidR="00BE3958" w:rsidRDefault="00BE3958" w:rsidP="00EE3C0F">
              <w:pPr>
                <w:pStyle w:val="Sidhuvud"/>
              </w:pPr>
              <w:r>
                <w:t>A2021/</w:t>
              </w:r>
              <w:r w:rsidR="003E7326">
                <w:t>01168/A</w:t>
              </w:r>
            </w:p>
          </w:sdtContent>
        </w:sdt>
        <w:sdt>
          <w:sdtPr>
            <w:alias w:val="DocNumber"/>
            <w:tag w:val="DocNumber"/>
            <w:id w:val="1726028884"/>
            <w:placeholder>
              <w:docPart w:val="5F4DC5FC6B7E41BDB50452766707CF2C"/>
            </w:placeholder>
            <w:showingPlcHdr/>
            <w:dataBinding w:prefixMappings="xmlns:ns0='http://lp/documentinfo/RK' " w:xpath="/ns0:DocumentInfo[1]/ns0:BaseInfo[1]/ns0:DocNumber[1]" w:storeItemID="{8C859778-34BE-460E-89C7-E9344862F390}"/>
            <w:text/>
          </w:sdtPr>
          <w:sdtEndPr/>
          <w:sdtContent>
            <w:p w14:paraId="30BB27B0" w14:textId="77777777" w:rsidR="00BE3958" w:rsidRDefault="00BE3958" w:rsidP="00EE3C0F">
              <w:pPr>
                <w:pStyle w:val="Sidhuvud"/>
              </w:pPr>
              <w:r>
                <w:rPr>
                  <w:rStyle w:val="Platshllartext"/>
                </w:rPr>
                <w:t xml:space="preserve"> </w:t>
              </w:r>
            </w:p>
          </w:sdtContent>
        </w:sdt>
        <w:p w14:paraId="16EE5498" w14:textId="77777777" w:rsidR="00BE3958" w:rsidRDefault="00BE3958" w:rsidP="00EE3C0F">
          <w:pPr>
            <w:pStyle w:val="Sidhuvud"/>
          </w:pPr>
        </w:p>
      </w:tc>
      <w:tc>
        <w:tcPr>
          <w:tcW w:w="1134" w:type="dxa"/>
        </w:tcPr>
        <w:p w14:paraId="503013E6" w14:textId="77777777" w:rsidR="00BE3958" w:rsidRDefault="00BE3958" w:rsidP="0094502D">
          <w:pPr>
            <w:pStyle w:val="Sidhuvud"/>
          </w:pPr>
        </w:p>
        <w:p w14:paraId="5F783FBC" w14:textId="77777777" w:rsidR="00BE3958" w:rsidRPr="0094502D" w:rsidRDefault="00BE3958" w:rsidP="00EC71A6">
          <w:pPr>
            <w:pStyle w:val="Sidhuvud"/>
          </w:pPr>
        </w:p>
      </w:tc>
    </w:tr>
    <w:tr w:rsidR="0032514B" w14:paraId="39DDF357" w14:textId="77777777" w:rsidTr="00C93EBA">
      <w:trPr>
        <w:trHeight w:val="2268"/>
      </w:trPr>
      <w:tc>
        <w:tcPr>
          <w:tcW w:w="5534" w:type="dxa"/>
          <w:tcMar>
            <w:right w:w="1134" w:type="dxa"/>
          </w:tcMar>
        </w:tcPr>
        <w:sdt>
          <w:sdtPr>
            <w:rPr>
              <w:rFonts w:asciiTheme="majorHAnsi" w:hAnsiTheme="majorHAnsi"/>
              <w:b/>
              <w:sz w:val="19"/>
            </w:rPr>
            <w:alias w:val="SenderText"/>
            <w:tag w:val="ccRKShow_SenderText"/>
            <w:id w:val="1374046025"/>
            <w:placeholder>
              <w:docPart w:val="5A942F44B02C4EE287C1705EC47C85F6"/>
            </w:placeholder>
          </w:sdtPr>
          <w:sdtEndPr>
            <w:rPr>
              <w:rFonts w:asciiTheme="minorHAnsi" w:hAnsiTheme="minorHAnsi"/>
              <w:b w:val="0"/>
              <w:sz w:val="25"/>
            </w:rPr>
          </w:sdtEndPr>
          <w:sdtContent>
            <w:p w14:paraId="2CB19ABD" w14:textId="77777777" w:rsidR="0032514B" w:rsidRPr="00CA2177" w:rsidRDefault="0032514B" w:rsidP="0032514B">
              <w:pPr>
                <w:rPr>
                  <w:rFonts w:asciiTheme="majorHAnsi" w:hAnsiTheme="majorHAnsi"/>
                  <w:b/>
                  <w:sz w:val="19"/>
                </w:rPr>
              </w:pPr>
              <w:r w:rsidRPr="00CA2177">
                <w:rPr>
                  <w:rFonts w:asciiTheme="majorHAnsi" w:hAnsiTheme="majorHAnsi"/>
                  <w:b/>
                  <w:sz w:val="19"/>
                </w:rPr>
                <w:t>Arbetsmarknadsdepartementet</w:t>
              </w:r>
            </w:p>
            <w:p w14:paraId="3130BE06" w14:textId="6843288D" w:rsidR="0032514B" w:rsidRPr="00644DF8" w:rsidRDefault="0032514B" w:rsidP="00644DF8">
              <w:pPr>
                <w:rPr>
                  <w:rFonts w:asciiTheme="majorHAnsi" w:hAnsiTheme="majorHAnsi"/>
                  <w:sz w:val="19"/>
                </w:rPr>
              </w:pPr>
              <w:r w:rsidRPr="00CA2177">
                <w:rPr>
                  <w:rFonts w:asciiTheme="majorHAnsi" w:hAnsiTheme="majorHAnsi"/>
                  <w:sz w:val="19"/>
                </w:rPr>
                <w:t>Arbetsmarknadsministern</w:t>
              </w:r>
            </w:p>
          </w:sdtContent>
        </w:sdt>
        <w:p w14:paraId="502AEE75" w14:textId="7066A415" w:rsidR="0032514B" w:rsidRPr="00340DE0" w:rsidRDefault="0032514B" w:rsidP="0032514B">
          <w:pPr>
            <w:pStyle w:val="Sidhuvud"/>
          </w:pPr>
        </w:p>
      </w:tc>
      <w:tc>
        <w:tcPr>
          <w:tcW w:w="3170" w:type="dxa"/>
        </w:tcPr>
        <w:sdt>
          <w:sdtPr>
            <w:rPr>
              <w:rFonts w:cstheme="majorHAnsi"/>
              <w:szCs w:val="19"/>
            </w:rPr>
            <w:alias w:val="Recipient"/>
            <w:tag w:val="ccRKShow_Recipient"/>
            <w:id w:val="-28344517"/>
            <w:placeholder>
              <w:docPart w:val="DB68B390244A4CAFB532DDF0DCD753B2"/>
            </w:placeholder>
            <w:dataBinding w:prefixMappings="xmlns:ns0='http://lp/documentinfo/RK' " w:xpath="/ns0:DocumentInfo[1]/ns0:BaseInfo[1]/ns0:Recipient[1]" w:storeItemID="{8C859778-34BE-460E-89C7-E9344862F390}"/>
            <w:text w:multiLine="1"/>
          </w:sdtPr>
          <w:sdtEndPr/>
          <w:sdtContent>
            <w:p w14:paraId="283169B1" w14:textId="0FEA6DA6" w:rsidR="00A71300" w:rsidRPr="00A71300" w:rsidRDefault="0032514B" w:rsidP="00644DF8">
              <w:pPr>
                <w:pStyle w:val="Sidhuvud"/>
                <w:rPr>
                  <w:rFonts w:cstheme="majorHAnsi"/>
                  <w:szCs w:val="19"/>
                </w:rPr>
              </w:pPr>
              <w:r w:rsidRPr="00A71300">
                <w:rPr>
                  <w:rFonts w:cstheme="majorHAnsi"/>
                  <w:szCs w:val="19"/>
                </w:rPr>
                <w:t>Till riksdagen</w:t>
              </w:r>
            </w:p>
          </w:sdtContent>
        </w:sdt>
        <w:p w14:paraId="1A0AF172" w14:textId="082C2C4F" w:rsidR="00A71300" w:rsidRPr="00A71300" w:rsidRDefault="00A71300" w:rsidP="00A71300">
          <w:pPr>
            <w:rPr>
              <w:rFonts w:asciiTheme="majorHAnsi" w:hAnsiTheme="majorHAnsi" w:cstheme="majorHAnsi"/>
              <w:sz w:val="19"/>
              <w:szCs w:val="19"/>
            </w:rPr>
          </w:pPr>
        </w:p>
      </w:tc>
      <w:tc>
        <w:tcPr>
          <w:tcW w:w="1134" w:type="dxa"/>
        </w:tcPr>
        <w:p w14:paraId="30DD6E51" w14:textId="77777777" w:rsidR="0032514B" w:rsidRDefault="0032514B" w:rsidP="0032514B">
          <w:pPr>
            <w:pStyle w:val="Sidhuvud"/>
          </w:pPr>
        </w:p>
      </w:tc>
    </w:tr>
  </w:tbl>
  <w:p w14:paraId="12CD294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58"/>
    <w:rsid w:val="00000290"/>
    <w:rsid w:val="00001068"/>
    <w:rsid w:val="0000412C"/>
    <w:rsid w:val="00004D5C"/>
    <w:rsid w:val="00005F68"/>
    <w:rsid w:val="00006CA7"/>
    <w:rsid w:val="000128EB"/>
    <w:rsid w:val="00012B00"/>
    <w:rsid w:val="00014AB5"/>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137"/>
    <w:rsid w:val="000862E0"/>
    <w:rsid w:val="000873C3"/>
    <w:rsid w:val="00093408"/>
    <w:rsid w:val="00093BBF"/>
    <w:rsid w:val="0009435C"/>
    <w:rsid w:val="000A13CA"/>
    <w:rsid w:val="000A456A"/>
    <w:rsid w:val="000A5E43"/>
    <w:rsid w:val="000A7274"/>
    <w:rsid w:val="000B246A"/>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0CB"/>
    <w:rsid w:val="00197A8A"/>
    <w:rsid w:val="001A1B33"/>
    <w:rsid w:val="001A2A61"/>
    <w:rsid w:val="001B4824"/>
    <w:rsid w:val="001C1C7D"/>
    <w:rsid w:val="001C4566"/>
    <w:rsid w:val="001C48ED"/>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783"/>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75C"/>
    <w:rsid w:val="00247A8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669D"/>
    <w:rsid w:val="003172B4"/>
    <w:rsid w:val="00321621"/>
    <w:rsid w:val="00323EF7"/>
    <w:rsid w:val="003240E1"/>
    <w:rsid w:val="0032514B"/>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6AF"/>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326"/>
    <w:rsid w:val="003E7CA0"/>
    <w:rsid w:val="003F1F1F"/>
    <w:rsid w:val="003F299F"/>
    <w:rsid w:val="003F2F1D"/>
    <w:rsid w:val="003F59B4"/>
    <w:rsid w:val="003F6B92"/>
    <w:rsid w:val="004008FB"/>
    <w:rsid w:val="0040090E"/>
    <w:rsid w:val="00403A6F"/>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3EE4"/>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517"/>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A7C7A"/>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DF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5646"/>
    <w:rsid w:val="006D2998"/>
    <w:rsid w:val="006D3188"/>
    <w:rsid w:val="006D5159"/>
    <w:rsid w:val="006D6779"/>
    <w:rsid w:val="006E08FC"/>
    <w:rsid w:val="006F2588"/>
    <w:rsid w:val="0070723C"/>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2DD2"/>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2E99"/>
    <w:rsid w:val="009144EE"/>
    <w:rsid w:val="00915D4C"/>
    <w:rsid w:val="009279B2"/>
    <w:rsid w:val="00933209"/>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43F9"/>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44D"/>
    <w:rsid w:val="00A60D45"/>
    <w:rsid w:val="00A61F6D"/>
    <w:rsid w:val="00A65996"/>
    <w:rsid w:val="00A67276"/>
    <w:rsid w:val="00A67588"/>
    <w:rsid w:val="00A67840"/>
    <w:rsid w:val="00A7130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4C6D"/>
    <w:rsid w:val="00B3528F"/>
    <w:rsid w:val="00B357AB"/>
    <w:rsid w:val="00B41704"/>
    <w:rsid w:val="00B41F72"/>
    <w:rsid w:val="00B44E90"/>
    <w:rsid w:val="00B45324"/>
    <w:rsid w:val="00B47018"/>
    <w:rsid w:val="00B47956"/>
    <w:rsid w:val="00B517E1"/>
    <w:rsid w:val="00B556E8"/>
    <w:rsid w:val="00B55E70"/>
    <w:rsid w:val="00B601A4"/>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B2F"/>
    <w:rsid w:val="00BE302F"/>
    <w:rsid w:val="00BE3210"/>
    <w:rsid w:val="00BE350E"/>
    <w:rsid w:val="00BE3958"/>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E5E"/>
    <w:rsid w:val="00C76D49"/>
    <w:rsid w:val="00C80AD4"/>
    <w:rsid w:val="00C80B5E"/>
    <w:rsid w:val="00C82055"/>
    <w:rsid w:val="00C8630A"/>
    <w:rsid w:val="00C9061B"/>
    <w:rsid w:val="00C93EBA"/>
    <w:rsid w:val="00CA0BD8"/>
    <w:rsid w:val="00CA24C7"/>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46492"/>
    <w:rsid w:val="00D50B3B"/>
    <w:rsid w:val="00D51C1C"/>
    <w:rsid w:val="00D51FCC"/>
    <w:rsid w:val="00D5467F"/>
    <w:rsid w:val="00D55837"/>
    <w:rsid w:val="00D56A9F"/>
    <w:rsid w:val="00D57BA2"/>
    <w:rsid w:val="00D60F51"/>
    <w:rsid w:val="00D61D3F"/>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0AA"/>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E4D"/>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0C04"/>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E2B6A5"/>
  <w15:docId w15:val="{3BF93F37-6CFE-4BC3-912F-91048A40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293310">
      <w:bodyDiv w:val="1"/>
      <w:marLeft w:val="0"/>
      <w:marRight w:val="0"/>
      <w:marTop w:val="0"/>
      <w:marBottom w:val="0"/>
      <w:divBdr>
        <w:top w:val="none" w:sz="0" w:space="0" w:color="auto"/>
        <w:left w:val="none" w:sz="0" w:space="0" w:color="auto"/>
        <w:bottom w:val="none" w:sz="0" w:space="0" w:color="auto"/>
        <w:right w:val="none" w:sz="0" w:space="0" w:color="auto"/>
      </w:divBdr>
    </w:div>
    <w:div w:id="174086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912CF5E6D1848D0ABCC768765D9B220"/>
        <w:category>
          <w:name w:val="Allmänt"/>
          <w:gallery w:val="placeholder"/>
        </w:category>
        <w:types>
          <w:type w:val="bbPlcHdr"/>
        </w:types>
        <w:behaviors>
          <w:behavior w:val="content"/>
        </w:behaviors>
        <w:guid w:val="{73DC4380-C58A-46BD-BCAD-2B90B1614BEB}"/>
      </w:docPartPr>
      <w:docPartBody>
        <w:p w:rsidR="009B5356" w:rsidRDefault="00EF0186" w:rsidP="00EF0186">
          <w:pPr>
            <w:pStyle w:val="7912CF5E6D1848D0ABCC768765D9B220"/>
          </w:pPr>
          <w:r>
            <w:rPr>
              <w:rStyle w:val="Platshllartext"/>
            </w:rPr>
            <w:t xml:space="preserve"> </w:t>
          </w:r>
        </w:p>
      </w:docPartBody>
    </w:docPart>
    <w:docPart>
      <w:docPartPr>
        <w:name w:val="5F4DC5FC6B7E41BDB50452766707CF2C"/>
        <w:category>
          <w:name w:val="Allmänt"/>
          <w:gallery w:val="placeholder"/>
        </w:category>
        <w:types>
          <w:type w:val="bbPlcHdr"/>
        </w:types>
        <w:behaviors>
          <w:behavior w:val="content"/>
        </w:behaviors>
        <w:guid w:val="{55B92858-8A64-458E-8A48-6539C09C6256}"/>
      </w:docPartPr>
      <w:docPartBody>
        <w:p w:rsidR="009B5356" w:rsidRDefault="00EF0186" w:rsidP="00EF0186">
          <w:pPr>
            <w:pStyle w:val="5F4DC5FC6B7E41BDB50452766707CF2C1"/>
          </w:pPr>
          <w:r>
            <w:rPr>
              <w:rStyle w:val="Platshllartext"/>
            </w:rPr>
            <w:t xml:space="preserve"> </w:t>
          </w:r>
        </w:p>
      </w:docPartBody>
    </w:docPart>
    <w:docPart>
      <w:docPartPr>
        <w:name w:val="5A942F44B02C4EE287C1705EC47C85F6"/>
        <w:category>
          <w:name w:val="Allmänt"/>
          <w:gallery w:val="placeholder"/>
        </w:category>
        <w:types>
          <w:type w:val="bbPlcHdr"/>
        </w:types>
        <w:behaviors>
          <w:behavior w:val="content"/>
        </w:behaviors>
        <w:guid w:val="{C8BE4A9C-11EE-4AE7-AB7C-F0FE15B98CB9}"/>
      </w:docPartPr>
      <w:docPartBody>
        <w:p w:rsidR="009B5356" w:rsidRDefault="00EF0186" w:rsidP="00EF0186">
          <w:pPr>
            <w:pStyle w:val="5A942F44B02C4EE287C1705EC47C85F6"/>
          </w:pPr>
          <w:r>
            <w:rPr>
              <w:rStyle w:val="Platshllartext"/>
            </w:rPr>
            <w:t xml:space="preserve"> </w:t>
          </w:r>
        </w:p>
      </w:docPartBody>
    </w:docPart>
    <w:docPart>
      <w:docPartPr>
        <w:name w:val="DB68B390244A4CAFB532DDF0DCD753B2"/>
        <w:category>
          <w:name w:val="Allmänt"/>
          <w:gallery w:val="placeholder"/>
        </w:category>
        <w:types>
          <w:type w:val="bbPlcHdr"/>
        </w:types>
        <w:behaviors>
          <w:behavior w:val="content"/>
        </w:behaviors>
        <w:guid w:val="{00F26775-48B4-4DBF-8D2F-9EC777297D76}"/>
      </w:docPartPr>
      <w:docPartBody>
        <w:p w:rsidR="009B5356" w:rsidRDefault="00EF0186" w:rsidP="00EF0186">
          <w:pPr>
            <w:pStyle w:val="DB68B390244A4CAFB532DDF0DCD753B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86"/>
    <w:rsid w:val="00756388"/>
    <w:rsid w:val="009B5356"/>
    <w:rsid w:val="00A01978"/>
    <w:rsid w:val="00EF0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186"/>
    <w:rPr>
      <w:noProof w:val="0"/>
      <w:color w:val="808080"/>
    </w:rPr>
  </w:style>
  <w:style w:type="paragraph" w:customStyle="1" w:styleId="7912CF5E6D1848D0ABCC768765D9B220">
    <w:name w:val="7912CF5E6D1848D0ABCC768765D9B220"/>
    <w:rsid w:val="00EF0186"/>
  </w:style>
  <w:style w:type="paragraph" w:customStyle="1" w:styleId="5F4DC5FC6B7E41BDB50452766707CF2C1">
    <w:name w:val="5F4DC5FC6B7E41BDB50452766707CF2C1"/>
    <w:rsid w:val="00EF01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942F44B02C4EE287C1705EC47C85F6">
    <w:name w:val="5A942F44B02C4EE287C1705EC47C85F6"/>
    <w:rsid w:val="00EF0186"/>
  </w:style>
  <w:style w:type="paragraph" w:customStyle="1" w:styleId="DB68B390244A4CAFB532DDF0DCD753B2">
    <w:name w:val="DB68B390244A4CAFB532DDF0DCD753B2"/>
    <w:rsid w:val="00EF0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2021-05-21</HeaderDate>
    <Office/>
    <Dnr>A2021/01168/A</Dnr>
    <ParagrafNr/>
    <DocumentTitle/>
    <VisitingAddress/>
    <Extra1/>
    <Extra2/>
    <Extra3>Mattias Karlsson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992bad73-3341-4fde-8ede-824cf119ff33</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9BD86-410F-4614-BE13-7968CB689AC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C859778-34BE-460E-89C7-E9344862F390}"/>
</file>

<file path=customXml/itemProps4.xml><?xml version="1.0" encoding="utf-8"?>
<ds:datastoreItem xmlns:ds="http://schemas.openxmlformats.org/officeDocument/2006/customXml" ds:itemID="{AC8370ED-DD24-436D-B47B-88BA54B138F7}">
  <ds:schemaRefs>
    <ds:schemaRef ds:uri="Microsoft.SharePoint.Taxonomy.ContentTypeSync"/>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F8CFE171-FD45-4099-893A-74941AE2422E}">
  <ds:schemaRefs>
    <ds:schemaRef ds:uri="http://schemas.microsoft.com/sharepoint/events"/>
  </ds:schemaRefs>
</ds:datastoreItem>
</file>

<file path=customXml/itemProps7.xml><?xml version="1.0" encoding="utf-8"?>
<ds:datastoreItem xmlns:ds="http://schemas.openxmlformats.org/officeDocument/2006/customXml" ds:itemID="{004A2596-3D45-4AA8-95B6-54B52FFC4D8F}"/>
</file>

<file path=customXml/itemProps8.xml><?xml version="1.0" encoding="utf-8"?>
<ds:datastoreItem xmlns:ds="http://schemas.openxmlformats.org/officeDocument/2006/customXml" ds:itemID="{15F303AF-A44E-4504-BFBD-F47B6A7E7D77}"/>
</file>

<file path=docProps/app.xml><?xml version="1.0" encoding="utf-8"?>
<Properties xmlns="http://schemas.openxmlformats.org/officeDocument/2006/extended-properties" xmlns:vt="http://schemas.openxmlformats.org/officeDocument/2006/docPropsVTypes">
  <Template>RK Basmall</Template>
  <TotalTime>0</TotalTime>
  <Pages>2</Pages>
  <Words>442</Words>
  <Characters>2346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2020.21.2885_Svar_ Branden på Polarbröds fabrik_Mattias Karlsson_M.docx</dc:title>
  <dc:subject/>
  <dc:creator>Helena Hagelroth</dc:creator>
  <cp:keywords/>
  <dc:description/>
  <cp:lastModifiedBy>Helena Hagelroth</cp:lastModifiedBy>
  <cp:revision>2</cp:revision>
  <dcterms:created xsi:type="dcterms:W3CDTF">2021-05-26T09:17:00Z</dcterms:created>
  <dcterms:modified xsi:type="dcterms:W3CDTF">2021-05-26T09:17:00Z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7623fe0b-3103-4116-a22d-e3e43eb8e41e</vt:lpwstr>
  </property>
</Properties>
</file>