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B3411" w:rsidP="00DA0661">
      <w:pPr>
        <w:pStyle w:val="Title"/>
      </w:pPr>
      <w:bookmarkStart w:id="0" w:name="Start"/>
      <w:bookmarkEnd w:id="0"/>
      <w:r>
        <w:t>Svar på fråga 2021/22:1614 av Björn Söder (SD)</w:t>
      </w:r>
      <w:r>
        <w:br/>
      </w:r>
      <w:r>
        <w:t>ISDP:s</w:t>
      </w:r>
      <w:r>
        <w:t xml:space="preserve"> kopplingar till Azerbajdzjan </w:t>
      </w:r>
    </w:p>
    <w:p w:rsidR="00FB3411" w:rsidP="002749F7">
      <w:pPr>
        <w:pStyle w:val="BodyText"/>
      </w:pPr>
      <w:r>
        <w:t xml:space="preserve">Björn Söder har frågat mig om jag inte anser att </w:t>
      </w:r>
      <w:r>
        <w:t>ISDP:s</w:t>
      </w:r>
      <w:r>
        <w:t xml:space="preserve"> kopplingar till diktaturen Azerbajd</w:t>
      </w:r>
      <w:r w:rsidR="00931893">
        <w:t>zj</w:t>
      </w:r>
      <w:r>
        <w:t xml:space="preserve">an är problematiska och om jag kommer att vidta några särskilda åtgärder med anledning av avslöjandet.  </w:t>
      </w:r>
    </w:p>
    <w:p w:rsidR="00E86153" w:rsidP="00FB3411">
      <w:pPr>
        <w:rPr>
          <w:rFonts w:cs="Arial"/>
        </w:rPr>
      </w:pPr>
      <w:r w:rsidRPr="00FB3411">
        <w:rPr>
          <w:rFonts w:cs="Arial"/>
        </w:rPr>
        <w:t>U</w:t>
      </w:r>
      <w:r w:rsidR="00755581">
        <w:rPr>
          <w:rFonts w:cs="Arial"/>
        </w:rPr>
        <w:t>trikesdepartementet</w:t>
      </w:r>
      <w:r w:rsidRPr="00FB3411">
        <w:rPr>
          <w:rFonts w:cs="Arial"/>
        </w:rPr>
        <w:t xml:space="preserve"> samarbetar med ett antal tankesmedjor och institut. Dessa samarbeten är viktiga för vår förståelse för utvecklingen i olika delar av världen och för att bidra till en svensk kunskapsbas om olika länder. </w:t>
      </w:r>
    </w:p>
    <w:p w:rsidR="00FB3411" w:rsidRPr="00E86153" w:rsidP="00E86153">
      <w:pPr>
        <w:rPr>
          <w:rFonts w:cs="Arial"/>
        </w:rPr>
      </w:pPr>
      <w:r>
        <w:rPr>
          <w:rFonts w:cs="Arial"/>
        </w:rPr>
        <w:t>R</w:t>
      </w:r>
      <w:r w:rsidRPr="00FB3411" w:rsidR="00342EF4">
        <w:rPr>
          <w:rFonts w:cs="Arial"/>
        </w:rPr>
        <w:t xml:space="preserve">elationer med officiella företrädare </w:t>
      </w:r>
      <w:r>
        <w:rPr>
          <w:rFonts w:cs="Arial"/>
        </w:rPr>
        <w:t>är i</w:t>
      </w:r>
      <w:r w:rsidRPr="00FB3411">
        <w:rPr>
          <w:rFonts w:cs="Arial"/>
        </w:rPr>
        <w:t xml:space="preserve"> vissa delar av världen </w:t>
      </w:r>
      <w:r w:rsidRPr="00FB3411" w:rsidR="00342EF4">
        <w:rPr>
          <w:rFonts w:cs="Arial"/>
        </w:rPr>
        <w:t>en förutsättning för att kunna genomföra meningsfull verksamhet.</w:t>
      </w:r>
      <w:r w:rsidR="00342EF4">
        <w:rPr>
          <w:rFonts w:cs="Arial"/>
        </w:rPr>
        <w:t xml:space="preserve"> </w:t>
      </w:r>
      <w:r w:rsidR="00E86153">
        <w:rPr>
          <w:rFonts w:cs="Arial"/>
        </w:rPr>
        <w:t>T</w:t>
      </w:r>
      <w:r w:rsidRPr="00FB3411">
        <w:rPr>
          <w:rFonts w:cs="Arial"/>
        </w:rPr>
        <w:t>anke</w:t>
      </w:r>
      <w:r w:rsidR="00342EF4">
        <w:rPr>
          <w:rFonts w:cs="Arial"/>
        </w:rPr>
        <w:t>-</w:t>
      </w:r>
      <w:r w:rsidRPr="00FB3411">
        <w:rPr>
          <w:rFonts w:cs="Arial"/>
        </w:rPr>
        <w:t>smedjor och institut som U</w:t>
      </w:r>
      <w:r w:rsidR="001E3323">
        <w:rPr>
          <w:rFonts w:cs="Arial"/>
        </w:rPr>
        <w:t>trikesdepartementet</w:t>
      </w:r>
      <w:r w:rsidRPr="00FB3411">
        <w:rPr>
          <w:rFonts w:cs="Arial"/>
        </w:rPr>
        <w:t xml:space="preserve"> stödjer behöver kunna bedriva verksamhet även i stater som inte är demokratier. </w:t>
      </w:r>
      <w:r w:rsidR="00E86153">
        <w:rPr>
          <w:rFonts w:cs="Arial"/>
        </w:rPr>
        <w:br/>
      </w:r>
      <w:r w:rsidR="00E86153">
        <w:rPr>
          <w:rFonts w:cs="Arial"/>
        </w:rPr>
        <w:br/>
        <w:t>Institutet för säkerhets- och utvecklingspolitik, ISDP, är ett av instituten U</w:t>
      </w:r>
      <w:r w:rsidR="001E3323">
        <w:rPr>
          <w:rFonts w:cs="Arial"/>
        </w:rPr>
        <w:t>trikesdepartementet</w:t>
      </w:r>
      <w:r w:rsidR="00E86153">
        <w:rPr>
          <w:rFonts w:cs="Arial"/>
        </w:rPr>
        <w:t xml:space="preserve"> samarbetar med. I dagsläget finns inga planer på att avbryta samarbetet.</w:t>
      </w:r>
    </w:p>
    <w:p w:rsidR="00FB341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109653659B946DB9361932F2249C28A"/>
          </w:placeholder>
          <w:dataBinding w:xpath="/ns0:DocumentInfo[1]/ns0:BaseInfo[1]/ns0:HeaderDate[1]" w:storeItemID="{1BFD8F16-3C47-43D5-82C3-F6BDF5394DF8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47E21">
            <w:t>1 juni 2022</w:t>
          </w:r>
        </w:sdtContent>
      </w:sdt>
    </w:p>
    <w:p w:rsidR="00FB3411" w:rsidP="004E7A8F">
      <w:pPr>
        <w:pStyle w:val="Brdtextutanavstnd"/>
      </w:pPr>
    </w:p>
    <w:p w:rsidR="00FB3411" w:rsidP="004E7A8F">
      <w:pPr>
        <w:pStyle w:val="Brdtextutanavstnd"/>
      </w:pPr>
    </w:p>
    <w:p w:rsidR="00FB3411" w:rsidP="00422A41">
      <w:pPr>
        <w:pStyle w:val="BodyText"/>
      </w:pPr>
      <w:r>
        <w:t>Ann Linde</w:t>
      </w:r>
    </w:p>
    <w:p w:rsidR="00FB341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B341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B3411" w:rsidRPr="007D73AB" w:rsidP="00340DE0">
          <w:pPr>
            <w:pStyle w:val="Header"/>
          </w:pPr>
        </w:p>
      </w:tc>
      <w:tc>
        <w:tcPr>
          <w:tcW w:w="1134" w:type="dxa"/>
        </w:tcPr>
        <w:p w:rsidR="00FB341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B341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B3411" w:rsidRPr="00710A6C" w:rsidP="00EE3C0F">
          <w:pPr>
            <w:pStyle w:val="Header"/>
            <w:rPr>
              <w:b/>
            </w:rPr>
          </w:pPr>
        </w:p>
        <w:p w:rsidR="00FB3411" w:rsidP="00EE3C0F">
          <w:pPr>
            <w:pStyle w:val="Header"/>
          </w:pPr>
        </w:p>
        <w:p w:rsidR="00FB3411" w:rsidP="00EE3C0F">
          <w:pPr>
            <w:pStyle w:val="Header"/>
          </w:pPr>
        </w:p>
        <w:p w:rsidR="00FB341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687308E5AA540408E73B8E7218183C4"/>
            </w:placeholder>
            <w:dataBinding w:xpath="/ns0:DocumentInfo[1]/ns0:BaseInfo[1]/ns0:Dnr[1]" w:storeItemID="{1BFD8F16-3C47-43D5-82C3-F6BDF5394DF8}" w:prefixMappings="xmlns:ns0='http://lp/documentinfo/RK' "/>
            <w:text/>
          </w:sdtPr>
          <w:sdtContent>
            <w:p w:rsidR="00FB3411" w:rsidP="00EE3C0F">
              <w:pPr>
                <w:pStyle w:val="Header"/>
              </w:pPr>
              <w:r>
                <w:t>UD2022/08168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4D722FD71204A0DA4171B23FA0491B6"/>
            </w:placeholder>
            <w:showingPlcHdr/>
            <w:dataBinding w:xpath="/ns0:DocumentInfo[1]/ns0:BaseInfo[1]/ns0:DocNumber[1]" w:storeItemID="{1BFD8F16-3C47-43D5-82C3-F6BDF5394DF8}" w:prefixMappings="xmlns:ns0='http://lp/documentinfo/RK' "/>
            <w:text/>
          </w:sdtPr>
          <w:sdtContent>
            <w:p w:rsidR="00FB341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B3411" w:rsidP="00EE3C0F">
          <w:pPr>
            <w:pStyle w:val="Header"/>
          </w:pPr>
        </w:p>
      </w:tc>
      <w:tc>
        <w:tcPr>
          <w:tcW w:w="1134" w:type="dxa"/>
        </w:tcPr>
        <w:p w:rsidR="00FB3411" w:rsidP="0094502D">
          <w:pPr>
            <w:pStyle w:val="Header"/>
          </w:pPr>
        </w:p>
        <w:p w:rsidR="00FB341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B5C79F4C8424AA0938594A2F757AD7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B3411" w:rsidRPr="00FB3411" w:rsidP="00340DE0">
              <w:pPr>
                <w:pStyle w:val="Header"/>
                <w:rPr>
                  <w:b/>
                </w:rPr>
              </w:pPr>
              <w:r w:rsidRPr="00FB3411">
                <w:rPr>
                  <w:b/>
                </w:rPr>
                <w:t>Utrikesdepartementet</w:t>
              </w:r>
            </w:p>
            <w:p w:rsidR="00F47E21" w:rsidP="00340DE0">
              <w:pPr>
                <w:pStyle w:val="Header"/>
              </w:pPr>
              <w:r w:rsidRPr="00FB3411">
                <w:t>Utrikesministern</w:t>
              </w:r>
            </w:p>
            <w:p w:rsidR="00F47E21" w:rsidP="00340DE0">
              <w:pPr>
                <w:pStyle w:val="Header"/>
              </w:pPr>
            </w:p>
            <w:p w:rsidR="00FB3411" w:rsidRPr="00F47E21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DEA221D3FAE4545A630C93DB50E8F6F"/>
          </w:placeholder>
          <w:dataBinding w:xpath="/ns0:DocumentInfo[1]/ns0:BaseInfo[1]/ns0:Recipient[1]" w:storeItemID="{1BFD8F16-3C47-43D5-82C3-F6BDF5394DF8}" w:prefixMappings="xmlns:ns0='http://lp/documentinfo/RK' "/>
          <w:text w:multiLine="1"/>
        </w:sdtPr>
        <w:sdtContent>
          <w:tc>
            <w:tcPr>
              <w:tcW w:w="3170" w:type="dxa"/>
            </w:tcPr>
            <w:p w:rsidR="00FB3411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FB341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87308E5AA540408E73B8E721818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51FEF-9716-4994-A045-33C5BBD03E3E}"/>
      </w:docPartPr>
      <w:docPartBody>
        <w:p w:rsidR="0079318C" w:rsidP="004C7262">
          <w:pPr>
            <w:pStyle w:val="2687308E5AA540408E73B8E7218183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D722FD71204A0DA4171B23FA049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8294A-A74A-4015-8E32-01D332E0B955}"/>
      </w:docPartPr>
      <w:docPartBody>
        <w:p w:rsidR="0079318C" w:rsidP="004C7262">
          <w:pPr>
            <w:pStyle w:val="04D722FD71204A0DA4171B23FA0491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5C79F4C8424AA0938594A2F757A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B070A-2974-447C-B4D9-603E12079ED5}"/>
      </w:docPartPr>
      <w:docPartBody>
        <w:p w:rsidR="0079318C" w:rsidP="004C7262">
          <w:pPr>
            <w:pStyle w:val="EB5C79F4C8424AA0938594A2F757AD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EA221D3FAE4545A630C93DB50E8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7D00F-BF1C-46AC-896B-EEF038527CFE}"/>
      </w:docPartPr>
      <w:docPartBody>
        <w:p w:rsidR="0079318C" w:rsidP="004C7262">
          <w:pPr>
            <w:pStyle w:val="2DEA221D3FAE4545A630C93DB50E8F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09653659B946DB9361932F2249C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54213-CA8F-4358-9F76-52AD8509E673}"/>
      </w:docPartPr>
      <w:docPartBody>
        <w:p w:rsidR="0079318C" w:rsidP="004C7262">
          <w:pPr>
            <w:pStyle w:val="B109653659B946DB9361932F2249C2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262"/>
    <w:rPr>
      <w:noProof w:val="0"/>
      <w:color w:val="808080"/>
    </w:rPr>
  </w:style>
  <w:style w:type="paragraph" w:customStyle="1" w:styleId="2687308E5AA540408E73B8E7218183C4">
    <w:name w:val="2687308E5AA540408E73B8E7218183C4"/>
    <w:rsid w:val="004C7262"/>
  </w:style>
  <w:style w:type="paragraph" w:customStyle="1" w:styleId="2DEA221D3FAE4545A630C93DB50E8F6F">
    <w:name w:val="2DEA221D3FAE4545A630C93DB50E8F6F"/>
    <w:rsid w:val="004C7262"/>
  </w:style>
  <w:style w:type="paragraph" w:customStyle="1" w:styleId="04D722FD71204A0DA4171B23FA0491B61">
    <w:name w:val="04D722FD71204A0DA4171B23FA0491B61"/>
    <w:rsid w:val="004C72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5C79F4C8424AA0938594A2F757AD731">
    <w:name w:val="EB5C79F4C8424AA0938594A2F757AD731"/>
    <w:rsid w:val="004C72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09653659B946DB9361932F2249C28A">
    <w:name w:val="B109653659B946DB9361932F2249C28A"/>
    <w:rsid w:val="004C72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1963d021-50be-44dd-92df-df9e910e43db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2022-06-01T00:00:00</HeaderDate>
    <Office/>
    <Dnr>UD2022/08168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24D42-DA5D-49B6-99A3-91EA6C23F444}"/>
</file>

<file path=customXml/itemProps2.xml><?xml version="1.0" encoding="utf-8"?>
<ds:datastoreItem xmlns:ds="http://schemas.openxmlformats.org/officeDocument/2006/customXml" ds:itemID="{D462400A-4D5F-471F-85A3-03711991B8FB}"/>
</file>

<file path=customXml/itemProps3.xml><?xml version="1.0" encoding="utf-8"?>
<ds:datastoreItem xmlns:ds="http://schemas.openxmlformats.org/officeDocument/2006/customXml" ds:itemID="{AD64874F-8C7B-499A-A313-3EF03B0A429B}"/>
</file>

<file path=customXml/itemProps4.xml><?xml version="1.0" encoding="utf-8"?>
<ds:datastoreItem xmlns:ds="http://schemas.openxmlformats.org/officeDocument/2006/customXml" ds:itemID="{1BFD8F16-3C47-43D5-82C3-F6BDF5394DF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1614 av Björn Söder (SD) ISDPs kopplingar till Azerbajdzjan.docx</dc:title>
  <cp:revision>2</cp:revision>
  <dcterms:created xsi:type="dcterms:W3CDTF">2022-05-31T09:05:00Z</dcterms:created>
  <dcterms:modified xsi:type="dcterms:W3CDTF">2022-05-31T09:05:00Z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70fba51d-b511-4a08-a0f1-25b8d10d1f79</vt:lpwstr>
  </property>
</Properties>
</file>