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BBE1F" w14:textId="3914A8D1" w:rsidR="002A0DE4" w:rsidRPr="00C3789A" w:rsidRDefault="002A0DE4" w:rsidP="00017CCC">
      <w:pPr>
        <w:pStyle w:val="Rubrik"/>
        <w:spacing w:after="0"/>
      </w:pPr>
      <w:bookmarkStart w:id="0" w:name="Start"/>
      <w:bookmarkEnd w:id="0"/>
      <w:r w:rsidRPr="00C3789A">
        <w:t>S</w:t>
      </w:r>
      <w:r w:rsidR="00A321A6" w:rsidRPr="00C3789A">
        <w:t>var på fråga 201</w:t>
      </w:r>
      <w:r w:rsidR="005E5085" w:rsidRPr="00C3789A">
        <w:t>9</w:t>
      </w:r>
      <w:r w:rsidR="00A321A6" w:rsidRPr="00C3789A">
        <w:t>/</w:t>
      </w:r>
      <w:r w:rsidR="005E5085" w:rsidRPr="00C3789A">
        <w:t>20</w:t>
      </w:r>
      <w:r w:rsidR="00A321A6" w:rsidRPr="00C3789A">
        <w:t>:</w:t>
      </w:r>
      <w:r w:rsidR="00954818" w:rsidRPr="00C3789A">
        <w:t>1043</w:t>
      </w:r>
      <w:r w:rsidRPr="00C3789A">
        <w:t xml:space="preserve"> av</w:t>
      </w:r>
      <w:r w:rsidR="0026669B" w:rsidRPr="00C3789A">
        <w:t xml:space="preserve"> </w:t>
      </w:r>
      <w:r w:rsidR="005E5085" w:rsidRPr="00C3789A">
        <w:t>A</w:t>
      </w:r>
      <w:r w:rsidR="00093371" w:rsidRPr="00C3789A">
        <w:t>mineh</w:t>
      </w:r>
      <w:r w:rsidR="005E5085" w:rsidRPr="00C3789A">
        <w:t xml:space="preserve"> </w:t>
      </w:r>
      <w:r w:rsidR="00093371" w:rsidRPr="00C3789A">
        <w:t>Kakabaveh</w:t>
      </w:r>
      <w:r w:rsidR="0026669B" w:rsidRPr="00C3789A">
        <w:t xml:space="preserve"> (</w:t>
      </w:r>
      <w:r w:rsidR="00093371" w:rsidRPr="00C3789A">
        <w:t>-</w:t>
      </w:r>
      <w:r w:rsidR="0026669B" w:rsidRPr="00C3789A">
        <w:t>)</w:t>
      </w:r>
      <w:r w:rsidR="00954818" w:rsidRPr="00C3789A">
        <w:t xml:space="preserve"> Brott mot mänskliga rättigheter</w:t>
      </w:r>
      <w:r w:rsidR="00093371" w:rsidRPr="00C3789A">
        <w:t xml:space="preserve"> i Iran</w:t>
      </w:r>
    </w:p>
    <w:p w14:paraId="757FB902" w14:textId="77777777" w:rsidR="00017CCC" w:rsidRPr="00C3789A" w:rsidRDefault="00017CCC" w:rsidP="00017CCC">
      <w:pPr>
        <w:pStyle w:val="Brdtext"/>
        <w:spacing w:after="0"/>
      </w:pPr>
    </w:p>
    <w:p w14:paraId="54118413" w14:textId="63F59971" w:rsidR="00954818" w:rsidRPr="00C3789A" w:rsidRDefault="00F9214F" w:rsidP="00CE780F">
      <w:pPr>
        <w:rPr>
          <w:rFonts w:ascii="OrigGarmnd BT" w:hAnsi="OrigGarmnd BT"/>
          <w:sz w:val="24"/>
          <w:szCs w:val="24"/>
        </w:rPr>
      </w:pPr>
      <w:sdt>
        <w:sdtPr>
          <w:rPr>
            <w:rFonts w:ascii="OrigGarmnd BT" w:hAnsi="OrigGarmnd BT"/>
            <w:sz w:val="24"/>
            <w:szCs w:val="24"/>
          </w:rPr>
          <w:alias w:val="Frågeställare"/>
          <w:tag w:val="delete"/>
          <w:id w:val="-1635256365"/>
          <w:placeholder>
            <w:docPart w:val="CB2CD187A9C5440A8E50FBB39F61CAE2"/>
          </w:placeholder>
          <w:dataBinding w:prefixMappings="xmlns:ns0='http://lp/documentinfo/RK' " w:xpath="/ns0:DocumentInfo[1]/ns0:BaseInfo[1]/ns0:Extra3[1]" w:storeItemID="{4F79AE34-C6E0-4D9A-9698-4F078FF1184F}"/>
          <w:text/>
        </w:sdtPr>
        <w:sdtEndPr/>
        <w:sdtContent>
          <w:r w:rsidR="005E5085" w:rsidRPr="00C3789A">
            <w:rPr>
              <w:rFonts w:ascii="OrigGarmnd BT" w:hAnsi="OrigGarmnd BT"/>
              <w:sz w:val="24"/>
              <w:szCs w:val="24"/>
            </w:rPr>
            <w:t>A</w:t>
          </w:r>
          <w:r w:rsidR="00093371" w:rsidRPr="00C3789A">
            <w:rPr>
              <w:rFonts w:ascii="OrigGarmnd BT" w:hAnsi="OrigGarmnd BT"/>
              <w:sz w:val="24"/>
              <w:szCs w:val="24"/>
            </w:rPr>
            <w:t>mineh Kakabaveh</w:t>
          </w:r>
          <w:r w:rsidR="00A321A6" w:rsidRPr="00C3789A">
            <w:rPr>
              <w:rFonts w:ascii="OrigGarmnd BT" w:hAnsi="OrigGarmnd BT"/>
              <w:sz w:val="24"/>
              <w:szCs w:val="24"/>
            </w:rPr>
            <w:t xml:space="preserve"> </w:t>
          </w:r>
        </w:sdtContent>
      </w:sdt>
      <w:r w:rsidR="002A0DE4" w:rsidRPr="00C3789A">
        <w:rPr>
          <w:rFonts w:ascii="OrigGarmnd BT" w:hAnsi="OrigGarmnd BT"/>
          <w:sz w:val="24"/>
          <w:szCs w:val="24"/>
        </w:rPr>
        <w:t xml:space="preserve">har frågat mig </w:t>
      </w:r>
      <w:r w:rsidR="0052291B" w:rsidRPr="00C3789A">
        <w:rPr>
          <w:rFonts w:ascii="OrigGarmnd BT" w:hAnsi="OrigGarmnd BT"/>
          <w:sz w:val="24"/>
          <w:szCs w:val="24"/>
        </w:rPr>
        <w:t>om</w:t>
      </w:r>
      <w:r w:rsidR="00954818" w:rsidRPr="00C3789A">
        <w:rPr>
          <w:rFonts w:ascii="OrigGarmnd BT" w:hAnsi="OrigGarmnd BT"/>
          <w:sz w:val="24"/>
          <w:szCs w:val="24"/>
        </w:rPr>
        <w:t xml:space="preserve"> jag kommer</w:t>
      </w:r>
      <w:r w:rsidR="0052291B" w:rsidRPr="00C3789A">
        <w:rPr>
          <w:rFonts w:ascii="OrigGarmnd BT" w:hAnsi="OrigGarmnd BT"/>
          <w:sz w:val="24"/>
          <w:szCs w:val="24"/>
        </w:rPr>
        <w:t xml:space="preserve"> </w:t>
      </w:r>
      <w:r w:rsidR="00954818" w:rsidRPr="00C3789A">
        <w:rPr>
          <w:rFonts w:ascii="OrigGarmnd BT" w:hAnsi="OrigGarmnd BT"/>
          <w:sz w:val="24"/>
          <w:szCs w:val="24"/>
        </w:rPr>
        <w:t>kräva av Iran att landet ska respektera FN:s deklaration om de mänskliga rättigheterna, rätten att organisera sig och rätten att ge uttryck för sina tankar och åsikter.</w:t>
      </w:r>
    </w:p>
    <w:p w14:paraId="7728F8B7" w14:textId="74E61522" w:rsidR="00CF60A0" w:rsidRPr="00C3789A" w:rsidRDefault="001F39CC" w:rsidP="001F39CC">
      <w:pPr>
        <w:rPr>
          <w:rFonts w:ascii="OrigGarmnd BT" w:hAnsi="OrigGarmnd BT"/>
          <w:sz w:val="24"/>
          <w:szCs w:val="24"/>
        </w:rPr>
      </w:pPr>
      <w:r w:rsidRPr="00C3789A">
        <w:rPr>
          <w:rFonts w:ascii="OrigGarmnd BT" w:hAnsi="OrigGarmnd BT"/>
          <w:sz w:val="24"/>
          <w:szCs w:val="24"/>
        </w:rPr>
        <w:t>Läget vad gäller de mänskliga rättigheterna i Iran är fortsatt mycket allvarligt</w:t>
      </w:r>
      <w:r w:rsidR="00CE780F" w:rsidRPr="00C3789A">
        <w:rPr>
          <w:rFonts w:ascii="OrigGarmnd BT" w:hAnsi="OrigGarmnd BT"/>
          <w:sz w:val="24"/>
          <w:szCs w:val="24"/>
        </w:rPr>
        <w:t xml:space="preserve">. </w:t>
      </w:r>
      <w:r w:rsidRPr="00C3789A">
        <w:rPr>
          <w:rFonts w:ascii="OrigGarmnd BT" w:hAnsi="OrigGarmnd BT"/>
          <w:sz w:val="24"/>
          <w:szCs w:val="24"/>
        </w:rPr>
        <w:t>Möjligheten att anordna möten och demonstrationer är begränsad. Tillstånd ges sällan och de som deltar i icke-sanktionerade demonstrationer riskerar att straffas</w:t>
      </w:r>
      <w:r w:rsidR="00CE780F" w:rsidRPr="00C3789A">
        <w:rPr>
          <w:rFonts w:ascii="OrigGarmnd BT" w:hAnsi="OrigGarmnd BT"/>
          <w:sz w:val="24"/>
          <w:szCs w:val="24"/>
        </w:rPr>
        <w:t xml:space="preserve">. </w:t>
      </w:r>
      <w:r w:rsidRPr="00C3789A">
        <w:rPr>
          <w:rFonts w:ascii="OrigGarmnd BT" w:hAnsi="OrigGarmnd BT"/>
          <w:sz w:val="24"/>
          <w:szCs w:val="24"/>
        </w:rPr>
        <w:t>Yttrande-, press- och informationsfriheten är mycket kraftigt begränsad.</w:t>
      </w:r>
    </w:p>
    <w:p w14:paraId="41BA53AA" w14:textId="6F1492E3" w:rsidR="00061A2A" w:rsidRPr="00C3789A" w:rsidRDefault="00061A2A" w:rsidP="00CE780F">
      <w:pPr>
        <w:rPr>
          <w:rFonts w:ascii="OrigGarmnd BT" w:hAnsi="OrigGarmnd BT"/>
          <w:sz w:val="24"/>
          <w:szCs w:val="24"/>
        </w:rPr>
      </w:pPr>
      <w:r w:rsidRPr="00C3789A">
        <w:rPr>
          <w:rFonts w:ascii="OrigGarmnd BT" w:hAnsi="OrigGarmnd BT"/>
          <w:sz w:val="24"/>
          <w:szCs w:val="24"/>
        </w:rPr>
        <w:t xml:space="preserve">Dessa är också ämnen som tas upp i UD:s rapport om mänskliga rättigheter, demokrati och rättsstatens principer i Iran, vars senaste version presenterades i december. </w:t>
      </w:r>
    </w:p>
    <w:p w14:paraId="72A46F4E" w14:textId="732A1C71" w:rsidR="00CE780F" w:rsidRPr="00C3789A" w:rsidRDefault="00CE780F" w:rsidP="00CE780F">
      <w:pPr>
        <w:rPr>
          <w:rFonts w:ascii="OrigGarmnd BT" w:hAnsi="OrigGarmnd BT"/>
          <w:sz w:val="24"/>
          <w:szCs w:val="24"/>
        </w:rPr>
      </w:pPr>
      <w:r w:rsidRPr="00C3789A">
        <w:rPr>
          <w:rFonts w:ascii="OrigGarmnd BT" w:hAnsi="OrigGarmnd BT"/>
          <w:sz w:val="24"/>
          <w:szCs w:val="24"/>
        </w:rPr>
        <w:t>Många fackliga och arbetsrättsliga aktivister sitter</w:t>
      </w:r>
      <w:r w:rsidR="00CF60A0" w:rsidRPr="00C3789A">
        <w:rPr>
          <w:rFonts w:ascii="OrigGarmnd BT" w:hAnsi="OrigGarmnd BT"/>
          <w:sz w:val="24"/>
          <w:szCs w:val="24"/>
        </w:rPr>
        <w:t>, precis som Amineh Kakabaveh påpekar,</w:t>
      </w:r>
      <w:r w:rsidRPr="00C3789A">
        <w:rPr>
          <w:rFonts w:ascii="OrigGarmnd BT" w:hAnsi="OrigGarmnd BT"/>
          <w:sz w:val="24"/>
          <w:szCs w:val="24"/>
        </w:rPr>
        <w:t xml:space="preserve"> </w:t>
      </w:r>
      <w:r w:rsidR="00CF60A0" w:rsidRPr="00C3789A">
        <w:rPr>
          <w:rFonts w:ascii="OrigGarmnd BT" w:hAnsi="OrigGarmnd BT"/>
          <w:sz w:val="24"/>
          <w:szCs w:val="24"/>
        </w:rPr>
        <w:t xml:space="preserve">i </w:t>
      </w:r>
      <w:r w:rsidRPr="00C3789A">
        <w:rPr>
          <w:rFonts w:ascii="OrigGarmnd BT" w:hAnsi="OrigGarmnd BT"/>
          <w:sz w:val="24"/>
          <w:szCs w:val="24"/>
        </w:rPr>
        <w:t>fäng</w:t>
      </w:r>
      <w:r w:rsidR="00CF60A0" w:rsidRPr="00C3789A">
        <w:rPr>
          <w:rFonts w:ascii="OrigGarmnd BT" w:hAnsi="OrigGarmnd BT"/>
          <w:sz w:val="24"/>
          <w:szCs w:val="24"/>
        </w:rPr>
        <w:t>else</w:t>
      </w:r>
      <w:r w:rsidRPr="00C3789A">
        <w:rPr>
          <w:rFonts w:ascii="OrigGarmnd BT" w:hAnsi="OrigGarmnd BT"/>
          <w:sz w:val="24"/>
          <w:szCs w:val="24"/>
        </w:rPr>
        <w:t xml:space="preserve">. Vi </w:t>
      </w:r>
      <w:r w:rsidR="008376AC" w:rsidRPr="00C3789A">
        <w:rPr>
          <w:rFonts w:ascii="OrigGarmnd BT" w:hAnsi="OrigGarmnd BT"/>
          <w:sz w:val="24"/>
          <w:szCs w:val="24"/>
        </w:rPr>
        <w:t xml:space="preserve">tar </w:t>
      </w:r>
      <w:r w:rsidR="00643A8D" w:rsidRPr="00C3789A">
        <w:rPr>
          <w:rFonts w:ascii="OrigGarmnd BT" w:hAnsi="OrigGarmnd BT"/>
          <w:sz w:val="24"/>
          <w:szCs w:val="24"/>
        </w:rPr>
        <w:t xml:space="preserve">med Iran </w:t>
      </w:r>
      <w:r w:rsidR="008376AC" w:rsidRPr="00C3789A">
        <w:rPr>
          <w:rFonts w:ascii="OrigGarmnd BT" w:hAnsi="OrigGarmnd BT"/>
          <w:sz w:val="24"/>
          <w:szCs w:val="24"/>
        </w:rPr>
        <w:t xml:space="preserve">regelbundet upp </w:t>
      </w:r>
      <w:r w:rsidR="007B65EC" w:rsidRPr="00C3789A">
        <w:rPr>
          <w:rFonts w:ascii="OrigGarmnd BT" w:hAnsi="OrigGarmnd BT"/>
          <w:sz w:val="24"/>
          <w:szCs w:val="24"/>
        </w:rPr>
        <w:t>vikten av att mänskliga rättigheter, inklusive yttrandefriheten och förenings- och församlingsfriheten, måste respekteras</w:t>
      </w:r>
      <w:r w:rsidR="00643A8D" w:rsidRPr="00C3789A">
        <w:rPr>
          <w:rFonts w:ascii="OrigGarmnd BT" w:hAnsi="OrigGarmnd BT"/>
          <w:sz w:val="24"/>
          <w:szCs w:val="24"/>
        </w:rPr>
        <w:t>.</w:t>
      </w:r>
      <w:r w:rsidRPr="00C3789A">
        <w:rPr>
          <w:rFonts w:ascii="OrigGarmnd BT" w:hAnsi="OrigGarmnd BT"/>
          <w:sz w:val="24"/>
          <w:szCs w:val="24"/>
        </w:rPr>
        <w:t xml:space="preserve"> Fråg</w:t>
      </w:r>
      <w:r w:rsidR="001B489A" w:rsidRPr="00C3789A">
        <w:rPr>
          <w:rFonts w:ascii="OrigGarmnd BT" w:hAnsi="OrigGarmnd BT"/>
          <w:sz w:val="24"/>
          <w:szCs w:val="24"/>
        </w:rPr>
        <w:t>orna</w:t>
      </w:r>
      <w:r w:rsidRPr="00C3789A">
        <w:rPr>
          <w:rFonts w:ascii="OrigGarmnd BT" w:hAnsi="OrigGarmnd BT"/>
          <w:sz w:val="24"/>
          <w:szCs w:val="24"/>
        </w:rPr>
        <w:t xml:space="preserve"> lyftes </w:t>
      </w:r>
      <w:r w:rsidR="00B55EC2" w:rsidRPr="00C3789A">
        <w:rPr>
          <w:rFonts w:ascii="OrigGarmnd BT" w:hAnsi="OrigGarmnd BT"/>
          <w:sz w:val="24"/>
          <w:szCs w:val="24"/>
        </w:rPr>
        <w:t>exempelvis</w:t>
      </w:r>
      <w:r w:rsidRPr="00C3789A">
        <w:rPr>
          <w:rFonts w:ascii="OrigGarmnd BT" w:hAnsi="OrigGarmnd BT"/>
          <w:sz w:val="24"/>
          <w:szCs w:val="24"/>
        </w:rPr>
        <w:t xml:space="preserve"> under utrikesminister </w:t>
      </w:r>
      <w:proofErr w:type="spellStart"/>
      <w:r w:rsidRPr="00C3789A">
        <w:rPr>
          <w:rFonts w:ascii="OrigGarmnd BT" w:hAnsi="OrigGarmnd BT"/>
          <w:sz w:val="24"/>
          <w:szCs w:val="24"/>
        </w:rPr>
        <w:t>Zarifs</w:t>
      </w:r>
      <w:proofErr w:type="spellEnd"/>
      <w:r w:rsidRPr="00C3789A">
        <w:rPr>
          <w:rFonts w:ascii="OrigGarmnd BT" w:hAnsi="OrigGarmnd BT"/>
          <w:sz w:val="24"/>
          <w:szCs w:val="24"/>
        </w:rPr>
        <w:t xml:space="preserve"> besök i augusti</w:t>
      </w:r>
      <w:r w:rsidR="00CF60A0" w:rsidRPr="00C3789A">
        <w:rPr>
          <w:rFonts w:ascii="OrigGarmnd BT" w:hAnsi="OrigGarmnd BT"/>
          <w:sz w:val="24"/>
          <w:szCs w:val="24"/>
        </w:rPr>
        <w:t xml:space="preserve"> 2019</w:t>
      </w:r>
      <w:r w:rsidR="00B55EC2" w:rsidRPr="00C3789A">
        <w:rPr>
          <w:rFonts w:ascii="OrigGarmnd BT" w:hAnsi="OrigGarmnd BT"/>
          <w:sz w:val="24"/>
          <w:szCs w:val="24"/>
        </w:rPr>
        <w:t xml:space="preserve">. </w:t>
      </w:r>
      <w:r w:rsidR="00061A2A" w:rsidRPr="00C3789A">
        <w:rPr>
          <w:rFonts w:ascii="OrigGarmnd BT" w:hAnsi="OrigGarmnd BT"/>
          <w:sz w:val="24"/>
          <w:szCs w:val="24"/>
        </w:rPr>
        <w:t>Tillsammans med statsministern tog jag själv upp frågan om fängslade aktivister när Teheran besöktes 2017</w:t>
      </w:r>
      <w:r w:rsidR="000146DD" w:rsidRPr="00C3789A">
        <w:rPr>
          <w:rFonts w:ascii="OrigGarmnd BT" w:hAnsi="OrigGarmnd BT"/>
          <w:sz w:val="24"/>
          <w:szCs w:val="24"/>
        </w:rPr>
        <w:t xml:space="preserve"> – något som också ledde till att e</w:t>
      </w:r>
      <w:r w:rsidR="00627B4C" w:rsidRPr="00C3789A">
        <w:rPr>
          <w:rFonts w:ascii="OrigGarmnd BT" w:hAnsi="OrigGarmnd BT"/>
          <w:sz w:val="24"/>
          <w:szCs w:val="24"/>
        </w:rPr>
        <w:t>n</w:t>
      </w:r>
      <w:r w:rsidR="000146DD" w:rsidRPr="00C3789A">
        <w:rPr>
          <w:rFonts w:ascii="OrigGarmnd BT" w:hAnsi="OrigGarmnd BT"/>
          <w:sz w:val="24"/>
          <w:szCs w:val="24"/>
        </w:rPr>
        <w:t xml:space="preserve"> </w:t>
      </w:r>
      <w:r w:rsidR="00627B4C" w:rsidRPr="00C3789A">
        <w:rPr>
          <w:rFonts w:ascii="OrigGarmnd BT" w:hAnsi="OrigGarmnd BT"/>
          <w:sz w:val="24"/>
          <w:szCs w:val="24"/>
        </w:rPr>
        <w:t>hög</w:t>
      </w:r>
      <w:r w:rsidR="000146DD" w:rsidRPr="00C3789A">
        <w:rPr>
          <w:rFonts w:ascii="OrigGarmnd BT" w:hAnsi="OrigGarmnd BT"/>
          <w:sz w:val="24"/>
          <w:szCs w:val="24"/>
        </w:rPr>
        <w:t xml:space="preserve"> an</w:t>
      </w:r>
      <w:r w:rsidR="00627B4C" w:rsidRPr="00C3789A">
        <w:rPr>
          <w:rFonts w:ascii="OrigGarmnd BT" w:hAnsi="OrigGarmnd BT"/>
          <w:sz w:val="24"/>
          <w:szCs w:val="24"/>
        </w:rPr>
        <w:t>del</w:t>
      </w:r>
      <w:r w:rsidR="000146DD" w:rsidRPr="00C3789A">
        <w:rPr>
          <w:rFonts w:ascii="OrigGarmnd BT" w:hAnsi="OrigGarmnd BT"/>
          <w:sz w:val="24"/>
          <w:szCs w:val="24"/>
        </w:rPr>
        <w:t xml:space="preserve"> av de fängslade aktivister</w:t>
      </w:r>
      <w:r w:rsidR="00627B4C" w:rsidRPr="00C3789A">
        <w:rPr>
          <w:rFonts w:ascii="OrigGarmnd BT" w:hAnsi="OrigGarmnd BT"/>
          <w:sz w:val="24"/>
          <w:szCs w:val="24"/>
        </w:rPr>
        <w:t xml:space="preserve"> som då togs upp</w:t>
      </w:r>
      <w:r w:rsidR="000146DD" w:rsidRPr="00C3789A">
        <w:rPr>
          <w:rFonts w:ascii="OrigGarmnd BT" w:hAnsi="OrigGarmnd BT"/>
          <w:sz w:val="24"/>
          <w:szCs w:val="24"/>
        </w:rPr>
        <w:t xml:space="preserve"> senare också släpptes fria. </w:t>
      </w:r>
    </w:p>
    <w:p w14:paraId="5BEF1CB3" w14:textId="77777777" w:rsidR="000146DD" w:rsidRPr="00C3789A" w:rsidRDefault="000146DD" w:rsidP="008C5F76">
      <w:pPr>
        <w:rPr>
          <w:rFonts w:ascii="OrigGarmnd BT" w:hAnsi="OrigGarmnd BT"/>
          <w:sz w:val="24"/>
          <w:szCs w:val="24"/>
        </w:rPr>
      </w:pPr>
    </w:p>
    <w:p w14:paraId="54BAF192" w14:textId="1DD7F6D8" w:rsidR="008C5F76" w:rsidRPr="00C3789A" w:rsidRDefault="00721FBA" w:rsidP="008C5F76">
      <w:pPr>
        <w:rPr>
          <w:rFonts w:ascii="OrigGarmnd BT" w:hAnsi="OrigGarmnd BT"/>
          <w:sz w:val="24"/>
          <w:szCs w:val="24"/>
        </w:rPr>
      </w:pPr>
      <w:r w:rsidRPr="00C3789A">
        <w:rPr>
          <w:rFonts w:ascii="OrigGarmnd BT" w:hAnsi="OrigGarmnd BT"/>
          <w:sz w:val="24"/>
          <w:szCs w:val="24"/>
        </w:rPr>
        <w:lastRenderedPageBreak/>
        <w:t>S</w:t>
      </w:r>
      <w:r w:rsidR="008C5F76" w:rsidRPr="00C3789A">
        <w:rPr>
          <w:rFonts w:ascii="OrigGarmnd BT" w:hAnsi="OrigGarmnd BT"/>
          <w:sz w:val="24"/>
          <w:szCs w:val="24"/>
        </w:rPr>
        <w:t>kyddet av och respekten för mänskliga rättigheter</w:t>
      </w:r>
      <w:r w:rsidR="007B65EC" w:rsidRPr="00C3789A">
        <w:rPr>
          <w:rFonts w:ascii="OrigGarmnd BT" w:hAnsi="OrigGarmnd BT"/>
          <w:sz w:val="24"/>
          <w:szCs w:val="24"/>
        </w:rPr>
        <w:t xml:space="preserve">, </w:t>
      </w:r>
      <w:r w:rsidR="00AF054E" w:rsidRPr="00C3789A">
        <w:rPr>
          <w:rFonts w:ascii="OrigGarmnd BT" w:hAnsi="OrigGarmnd BT"/>
          <w:sz w:val="24"/>
          <w:szCs w:val="24"/>
        </w:rPr>
        <w:t>demokrati</w:t>
      </w:r>
      <w:r w:rsidR="007B65EC" w:rsidRPr="00C3789A">
        <w:rPr>
          <w:rFonts w:ascii="OrigGarmnd BT" w:hAnsi="OrigGarmnd BT"/>
          <w:sz w:val="24"/>
          <w:szCs w:val="24"/>
        </w:rPr>
        <w:t xml:space="preserve"> </w:t>
      </w:r>
      <w:r w:rsidR="00AF054E" w:rsidRPr="00C3789A">
        <w:rPr>
          <w:rFonts w:ascii="OrigGarmnd BT" w:hAnsi="OrigGarmnd BT"/>
          <w:sz w:val="24"/>
          <w:szCs w:val="24"/>
        </w:rPr>
        <w:t>och rättsstatens principer</w:t>
      </w:r>
      <w:r w:rsidR="008C5F76" w:rsidRPr="00C3789A">
        <w:rPr>
          <w:rFonts w:ascii="OrigGarmnd BT" w:hAnsi="OrigGarmnd BT"/>
          <w:sz w:val="24"/>
          <w:szCs w:val="24"/>
        </w:rPr>
        <w:t xml:space="preserve"> </w:t>
      </w:r>
      <w:r w:rsidR="007B65EC" w:rsidRPr="00C3789A">
        <w:rPr>
          <w:rFonts w:ascii="OrigGarmnd BT" w:hAnsi="OrigGarmnd BT"/>
          <w:sz w:val="24"/>
          <w:szCs w:val="24"/>
        </w:rPr>
        <w:t xml:space="preserve">är </w:t>
      </w:r>
      <w:r w:rsidR="008C5F76" w:rsidRPr="00C3789A">
        <w:rPr>
          <w:rFonts w:ascii="OrigGarmnd BT" w:hAnsi="OrigGarmnd BT"/>
          <w:sz w:val="24"/>
          <w:szCs w:val="24"/>
        </w:rPr>
        <w:t>centrala</w:t>
      </w:r>
      <w:r w:rsidR="00DD3190" w:rsidRPr="00C3789A">
        <w:rPr>
          <w:rFonts w:ascii="OrigGarmnd BT" w:hAnsi="OrigGarmnd BT"/>
          <w:sz w:val="24"/>
          <w:szCs w:val="24"/>
        </w:rPr>
        <w:t xml:space="preserve"> aspekter</w:t>
      </w:r>
      <w:r w:rsidR="008C5F76" w:rsidRPr="00C3789A">
        <w:rPr>
          <w:rFonts w:ascii="OrigGarmnd BT" w:hAnsi="OrigGarmnd BT"/>
          <w:sz w:val="24"/>
          <w:szCs w:val="24"/>
        </w:rPr>
        <w:t xml:space="preserve"> i Sveriges relation med Iran. </w:t>
      </w:r>
      <w:r w:rsidR="00B55EC2" w:rsidRPr="00C3789A">
        <w:rPr>
          <w:rFonts w:ascii="OrigGarmnd BT" w:hAnsi="OrigGarmnd BT"/>
          <w:sz w:val="24"/>
          <w:szCs w:val="24"/>
        </w:rPr>
        <w:t xml:space="preserve">Regeringen framförde under utrikesminister </w:t>
      </w:r>
      <w:proofErr w:type="spellStart"/>
      <w:r w:rsidR="00B55EC2" w:rsidRPr="00C3789A">
        <w:rPr>
          <w:rFonts w:ascii="OrigGarmnd BT" w:hAnsi="OrigGarmnd BT"/>
          <w:sz w:val="24"/>
          <w:szCs w:val="24"/>
        </w:rPr>
        <w:t>Zarifs</w:t>
      </w:r>
      <w:proofErr w:type="spellEnd"/>
      <w:r w:rsidR="00B55EC2" w:rsidRPr="00C3789A">
        <w:rPr>
          <w:rFonts w:ascii="OrigGarmnd BT" w:hAnsi="OrigGarmnd BT"/>
          <w:sz w:val="24"/>
          <w:szCs w:val="24"/>
        </w:rPr>
        <w:t xml:space="preserve"> besök tydligt sin oro över situationen för mänskliga rättigheter i Iran.</w:t>
      </w:r>
      <w:r w:rsidR="007B5098" w:rsidRPr="00C3789A">
        <w:rPr>
          <w:rFonts w:ascii="OrigGarmnd BT" w:hAnsi="OrigGarmnd BT"/>
          <w:sz w:val="24"/>
          <w:szCs w:val="24"/>
        </w:rPr>
        <w:t xml:space="preserve"> Sverige har också bland annat varit drivande i att årligen förnya mandatet för FN:s </w:t>
      </w:r>
      <w:proofErr w:type="spellStart"/>
      <w:r w:rsidR="007B5098" w:rsidRPr="00C3789A">
        <w:rPr>
          <w:rFonts w:ascii="OrigGarmnd BT" w:hAnsi="OrigGarmnd BT"/>
          <w:sz w:val="24"/>
          <w:szCs w:val="24"/>
        </w:rPr>
        <w:t>specialrapportör</w:t>
      </w:r>
      <w:proofErr w:type="spellEnd"/>
      <w:r w:rsidR="007B5098" w:rsidRPr="00C3789A">
        <w:rPr>
          <w:rFonts w:ascii="OrigGarmnd BT" w:hAnsi="OrigGarmnd BT"/>
          <w:sz w:val="24"/>
          <w:szCs w:val="24"/>
        </w:rPr>
        <w:t xml:space="preserve"> för MR-situationen i Iran.</w:t>
      </w:r>
    </w:p>
    <w:p w14:paraId="6672923B" w14:textId="74FC3C0D" w:rsidR="00FD054A" w:rsidRPr="00C3789A" w:rsidRDefault="00FD054A" w:rsidP="00FD054A">
      <w:pPr>
        <w:rPr>
          <w:rFonts w:ascii="OrigGarmnd BT" w:hAnsi="OrigGarmnd BT"/>
          <w:sz w:val="24"/>
          <w:szCs w:val="24"/>
        </w:rPr>
      </w:pPr>
      <w:r w:rsidRPr="00C3789A">
        <w:rPr>
          <w:rFonts w:ascii="OrigGarmnd BT" w:hAnsi="OrigGarmnd BT"/>
          <w:sz w:val="24"/>
          <w:szCs w:val="24"/>
        </w:rPr>
        <w:t xml:space="preserve">Regeringen </w:t>
      </w:r>
      <w:r w:rsidR="00061DFA" w:rsidRPr="00C3789A">
        <w:rPr>
          <w:rFonts w:ascii="OrigGarmnd BT" w:hAnsi="OrigGarmnd BT"/>
          <w:sz w:val="24"/>
          <w:szCs w:val="24"/>
        </w:rPr>
        <w:t xml:space="preserve">kommer </w:t>
      </w:r>
      <w:r w:rsidR="00A20DA8" w:rsidRPr="00C3789A">
        <w:rPr>
          <w:rFonts w:ascii="OrigGarmnd BT" w:hAnsi="OrigGarmnd BT"/>
          <w:sz w:val="24"/>
          <w:szCs w:val="24"/>
        </w:rPr>
        <w:t>även</w:t>
      </w:r>
      <w:r w:rsidR="003B6C5A" w:rsidRPr="00C3789A">
        <w:rPr>
          <w:rFonts w:ascii="OrigGarmnd BT" w:hAnsi="OrigGarmnd BT"/>
          <w:sz w:val="24"/>
          <w:szCs w:val="24"/>
        </w:rPr>
        <w:t xml:space="preserve"> forts</w:t>
      </w:r>
      <w:r w:rsidR="00C479DB" w:rsidRPr="00C3789A">
        <w:rPr>
          <w:rFonts w:ascii="OrigGarmnd BT" w:hAnsi="OrigGarmnd BT"/>
          <w:sz w:val="24"/>
          <w:szCs w:val="24"/>
        </w:rPr>
        <w:t>a</w:t>
      </w:r>
      <w:r w:rsidR="003B6C5A" w:rsidRPr="00C3789A">
        <w:rPr>
          <w:rFonts w:ascii="OrigGarmnd BT" w:hAnsi="OrigGarmnd BT"/>
          <w:sz w:val="24"/>
          <w:szCs w:val="24"/>
        </w:rPr>
        <w:t>t</w:t>
      </w:r>
      <w:r w:rsidR="00A20DA8" w:rsidRPr="00C3789A">
        <w:rPr>
          <w:rFonts w:ascii="OrigGarmnd BT" w:hAnsi="OrigGarmnd BT"/>
          <w:sz w:val="24"/>
          <w:szCs w:val="24"/>
        </w:rPr>
        <w:t>t</w:t>
      </w:r>
      <w:r w:rsidR="003B6C5A" w:rsidRPr="00C3789A">
        <w:rPr>
          <w:rFonts w:ascii="OrigGarmnd BT" w:hAnsi="OrigGarmnd BT"/>
          <w:sz w:val="24"/>
          <w:szCs w:val="24"/>
        </w:rPr>
        <w:t xml:space="preserve"> att</w:t>
      </w:r>
      <w:r w:rsidRPr="00C3789A">
        <w:rPr>
          <w:rFonts w:ascii="OrigGarmnd BT" w:hAnsi="OrigGarmnd BT"/>
          <w:sz w:val="24"/>
          <w:szCs w:val="24"/>
        </w:rPr>
        <w:t xml:space="preserve"> kontinuerligt </w:t>
      </w:r>
      <w:r w:rsidR="003B6C5A" w:rsidRPr="00C3789A">
        <w:rPr>
          <w:rFonts w:ascii="OrigGarmnd BT" w:hAnsi="OrigGarmnd BT"/>
          <w:sz w:val="24"/>
          <w:szCs w:val="24"/>
        </w:rPr>
        <w:t xml:space="preserve">föra </w:t>
      </w:r>
      <w:r w:rsidRPr="00C3789A">
        <w:rPr>
          <w:rFonts w:ascii="OrigGarmnd BT" w:hAnsi="OrigGarmnd BT"/>
          <w:sz w:val="24"/>
          <w:szCs w:val="24"/>
        </w:rPr>
        <w:t xml:space="preserve">fram dessa budskap i kontakter med iranska företrädare, liksom genom FN och EU och </w:t>
      </w:r>
      <w:r w:rsidR="00FB713E" w:rsidRPr="00C3789A">
        <w:rPr>
          <w:rFonts w:ascii="OrigGarmnd BT" w:hAnsi="OrigGarmnd BT"/>
          <w:sz w:val="24"/>
          <w:szCs w:val="24"/>
        </w:rPr>
        <w:t xml:space="preserve">i </w:t>
      </w:r>
      <w:r w:rsidRPr="00C3789A">
        <w:rPr>
          <w:rFonts w:ascii="OrigGarmnd BT" w:hAnsi="OrigGarmnd BT"/>
          <w:sz w:val="24"/>
          <w:szCs w:val="24"/>
        </w:rPr>
        <w:t xml:space="preserve">andra relevanta fora. </w:t>
      </w:r>
    </w:p>
    <w:p w14:paraId="14865DB1" w14:textId="1599A9B8" w:rsidR="002A0DE4" w:rsidRDefault="00FD054A" w:rsidP="00F9214F">
      <w:pPr>
        <w:tabs>
          <w:tab w:val="center" w:pos="3727"/>
        </w:tabs>
        <w:rPr>
          <w:rFonts w:ascii="OrigGarmnd BT" w:hAnsi="OrigGarmnd BT"/>
          <w:sz w:val="24"/>
          <w:szCs w:val="24"/>
        </w:rPr>
      </w:pPr>
      <w:r w:rsidRPr="00C3789A">
        <w:rPr>
          <w:rFonts w:ascii="OrigGarmnd BT" w:hAnsi="OrigGarmnd BT"/>
          <w:sz w:val="24"/>
          <w:szCs w:val="24"/>
        </w:rPr>
        <w:t xml:space="preserve"> </w:t>
      </w:r>
      <w:r w:rsidR="002A0DE4" w:rsidRPr="00C3789A">
        <w:rPr>
          <w:rFonts w:ascii="OrigGarmnd BT" w:hAnsi="OrigGarmnd BT"/>
          <w:sz w:val="24"/>
          <w:szCs w:val="24"/>
        </w:rPr>
        <w:t xml:space="preserve">Stockholm den </w:t>
      </w:r>
      <w:sdt>
        <w:sdtPr>
          <w:rPr>
            <w:rFonts w:ascii="OrigGarmnd BT" w:hAnsi="OrigGarmnd BT"/>
            <w:sz w:val="24"/>
            <w:szCs w:val="24"/>
          </w:rPr>
          <w:id w:val="-1225218591"/>
          <w:placeholder>
            <w:docPart w:val="EE8D150C0B2A43C3AA514E4964CBB302"/>
          </w:placeholder>
          <w:dataBinding w:prefixMappings="xmlns:ns0='http://lp/documentinfo/RK' " w:xpath="/ns0:DocumentInfo[1]/ns0:BaseInfo[1]/ns0:HeaderDate[1]" w:storeItemID="{4F79AE34-C6E0-4D9A-9698-4F078FF1184F}"/>
          <w:date w:fullDate="2020-03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54818" w:rsidRPr="00C3789A">
            <w:rPr>
              <w:rFonts w:ascii="OrigGarmnd BT" w:hAnsi="OrigGarmnd BT"/>
              <w:sz w:val="24"/>
              <w:szCs w:val="24"/>
            </w:rPr>
            <w:t>11 mars 2020</w:t>
          </w:r>
        </w:sdtContent>
      </w:sdt>
      <w:r w:rsidR="00F9214F">
        <w:rPr>
          <w:rFonts w:ascii="OrigGarmnd BT" w:hAnsi="OrigGarmnd BT"/>
          <w:sz w:val="24"/>
          <w:szCs w:val="24"/>
        </w:rPr>
        <w:tab/>
      </w:r>
    </w:p>
    <w:p w14:paraId="4310B6A2" w14:textId="77777777" w:rsidR="00F9214F" w:rsidRPr="00C3789A" w:rsidRDefault="00F9214F" w:rsidP="00F9214F">
      <w:pPr>
        <w:tabs>
          <w:tab w:val="center" w:pos="3727"/>
        </w:tabs>
        <w:rPr>
          <w:rFonts w:ascii="OrigGarmnd BT" w:hAnsi="OrigGarmnd BT"/>
          <w:sz w:val="24"/>
          <w:szCs w:val="24"/>
        </w:rPr>
      </w:pPr>
      <w:bookmarkStart w:id="1" w:name="_GoBack"/>
      <w:bookmarkEnd w:id="1"/>
    </w:p>
    <w:sdt>
      <w:sdtPr>
        <w:rPr>
          <w:rFonts w:ascii="OrigGarmnd BT" w:hAnsi="OrigGarmnd BT"/>
          <w:sz w:val="24"/>
          <w:szCs w:val="24"/>
        </w:rPr>
        <w:alias w:val="Klicka på listpilen"/>
        <w:tag w:val="run-loadAllMinistersFromDep_control-cmdAvsandare_bindto-SenderTitle_delete"/>
        <w:id w:val="-122627287"/>
        <w:placeholder>
          <w:docPart w:val="C8E17C4C8F564BB396AD531D6294C0CA"/>
        </w:placeholder>
        <w:dataBinding w:prefixMappings="xmlns:ns0='http://lp/documentinfo/RK' " w:xpath="/ns0:DocumentInfo[1]/ns0:BaseInfo[1]/ns0:TopSender[1]" w:storeItemID="{4F79AE34-C6E0-4D9A-9698-4F078FF1184F}"/>
        <w:comboBox w:lastValue="Utrikeshandelsministern och ministern med ansvar för nordiska frågor">
          <w:listItem w:displayText="Margot Wallström" w:value="Utrikesministern"/>
          <w:listItem w:displayText="Peter Eriksson" w:value="Biståndsministern"/>
          <w:listItem w:displayText="Ann Linde" w:value="Utrikeshandelsministern och ministern med ansvar för nordiska frågor"/>
        </w:comboBox>
      </w:sdtPr>
      <w:sdtEndPr/>
      <w:sdtContent>
        <w:p w14:paraId="7FA92B36" w14:textId="77777777" w:rsidR="002A0DE4" w:rsidRPr="00FD054A" w:rsidRDefault="00C729C2" w:rsidP="00FD054A">
          <w:pPr>
            <w:rPr>
              <w:rFonts w:ascii="OrigGarmnd BT" w:hAnsi="OrigGarmnd BT"/>
              <w:sz w:val="24"/>
              <w:szCs w:val="24"/>
            </w:rPr>
          </w:pPr>
          <w:r w:rsidRPr="00C3789A">
            <w:rPr>
              <w:rFonts w:ascii="OrigGarmnd BT" w:hAnsi="OrigGarmnd BT"/>
              <w:sz w:val="24"/>
              <w:szCs w:val="24"/>
            </w:rPr>
            <w:t>Ann Linde</w:t>
          </w:r>
        </w:p>
      </w:sdtContent>
    </w:sdt>
    <w:sectPr w:rsidR="002A0DE4" w:rsidRPr="00FD054A" w:rsidSect="004811E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F2BAF" w14:textId="77777777" w:rsidR="00E9211B" w:rsidRDefault="00E9211B" w:rsidP="00A87A54">
      <w:pPr>
        <w:spacing w:after="0" w:line="240" w:lineRule="auto"/>
      </w:pPr>
      <w:r>
        <w:separator/>
      </w:r>
    </w:p>
  </w:endnote>
  <w:endnote w:type="continuationSeparator" w:id="0">
    <w:p w14:paraId="67BA6C8D" w14:textId="77777777" w:rsidR="00E9211B" w:rsidRDefault="00E9211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13F35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277DDA" w14:textId="1186DBA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2291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2291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7575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6BB7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41D28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E1C0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9D70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237795" w14:textId="77777777" w:rsidTr="00C26068">
      <w:trPr>
        <w:trHeight w:val="227"/>
      </w:trPr>
      <w:tc>
        <w:tcPr>
          <w:tcW w:w="4074" w:type="dxa"/>
        </w:tcPr>
        <w:p w14:paraId="03AA82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5E0C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AF56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B4083" w14:textId="77777777" w:rsidR="00E9211B" w:rsidRDefault="00E9211B" w:rsidP="00A87A54">
      <w:pPr>
        <w:spacing w:after="0" w:line="240" w:lineRule="auto"/>
      </w:pPr>
      <w:r>
        <w:separator/>
      </w:r>
    </w:p>
  </w:footnote>
  <w:footnote w:type="continuationSeparator" w:id="0">
    <w:p w14:paraId="3C7FAC8A" w14:textId="77777777" w:rsidR="00E9211B" w:rsidRDefault="00E9211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11EB" w14:paraId="094FCBBC" w14:textId="77777777" w:rsidTr="00C93EBA">
      <w:trPr>
        <w:trHeight w:val="227"/>
      </w:trPr>
      <w:tc>
        <w:tcPr>
          <w:tcW w:w="5534" w:type="dxa"/>
        </w:tcPr>
        <w:p w14:paraId="0E187DB3" w14:textId="77777777" w:rsidR="004811EB" w:rsidRPr="007D73AB" w:rsidRDefault="004811EB">
          <w:pPr>
            <w:pStyle w:val="Sidhuvud"/>
          </w:pPr>
        </w:p>
      </w:tc>
      <w:tc>
        <w:tcPr>
          <w:tcW w:w="3170" w:type="dxa"/>
          <w:vAlign w:val="bottom"/>
        </w:tcPr>
        <w:p w14:paraId="5C9AE217" w14:textId="77777777" w:rsidR="004811EB" w:rsidRPr="007D73AB" w:rsidRDefault="004811EB" w:rsidP="00340DE0">
          <w:pPr>
            <w:pStyle w:val="Sidhuvud"/>
          </w:pPr>
        </w:p>
      </w:tc>
      <w:tc>
        <w:tcPr>
          <w:tcW w:w="1134" w:type="dxa"/>
        </w:tcPr>
        <w:p w14:paraId="3CE070AF" w14:textId="77777777" w:rsidR="004811EB" w:rsidRDefault="004811EB" w:rsidP="005A703A">
          <w:pPr>
            <w:pStyle w:val="Sidhuvud"/>
          </w:pPr>
        </w:p>
      </w:tc>
    </w:tr>
    <w:tr w:rsidR="004811EB" w14:paraId="03A2058B" w14:textId="77777777" w:rsidTr="00C93EBA">
      <w:trPr>
        <w:trHeight w:val="1928"/>
      </w:trPr>
      <w:tc>
        <w:tcPr>
          <w:tcW w:w="5534" w:type="dxa"/>
        </w:tcPr>
        <w:p w14:paraId="55479CD3" w14:textId="77777777" w:rsidR="004811EB" w:rsidRPr="00340DE0" w:rsidRDefault="00481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AEF690" wp14:editId="7835D46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5826F7" w14:textId="77777777" w:rsidR="004811EB" w:rsidRPr="00710A6C" w:rsidRDefault="004811EB" w:rsidP="00EE3C0F">
          <w:pPr>
            <w:pStyle w:val="Sidhuvud"/>
            <w:rPr>
              <w:b/>
            </w:rPr>
          </w:pPr>
        </w:p>
        <w:p w14:paraId="4BDBA32D" w14:textId="77777777" w:rsidR="004811EB" w:rsidRDefault="004811EB" w:rsidP="00EE3C0F">
          <w:pPr>
            <w:pStyle w:val="Sidhuvud"/>
          </w:pPr>
        </w:p>
        <w:p w14:paraId="440FE032" w14:textId="77777777" w:rsidR="004811EB" w:rsidRDefault="004811EB" w:rsidP="00EE3C0F">
          <w:pPr>
            <w:pStyle w:val="Sidhuvud"/>
          </w:pPr>
        </w:p>
        <w:p w14:paraId="3018B8C1" w14:textId="77777777" w:rsidR="004811EB" w:rsidRDefault="004811EB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EC4B81A95F98417B987A1A7CDAB0EFCF"/>
            </w:placeholder>
            <w:showingPlcHdr/>
            <w:dataBinding w:prefixMappings="xmlns:ns0='http://lp/documentinfo/RK' " w:xpath="/ns0:DocumentInfo[1]/ns0:BaseInfo[1]/ns0:DocNumber[1]" w:storeItemID="{4F79AE34-C6E0-4D9A-9698-4F078FF1184F}"/>
            <w:text/>
          </w:sdtPr>
          <w:sdtEndPr/>
          <w:sdtContent>
            <w:p w14:paraId="7594E590" w14:textId="77777777" w:rsidR="004811EB" w:rsidRDefault="004811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C37BDA5" w14:textId="77777777" w:rsidR="004811EB" w:rsidRDefault="004811EB" w:rsidP="00EE3C0F">
          <w:pPr>
            <w:pStyle w:val="Sidhuvud"/>
          </w:pPr>
        </w:p>
      </w:tc>
      <w:tc>
        <w:tcPr>
          <w:tcW w:w="1134" w:type="dxa"/>
        </w:tcPr>
        <w:p w14:paraId="3173585B" w14:textId="77777777" w:rsidR="004811EB" w:rsidRDefault="004811EB" w:rsidP="0094502D">
          <w:pPr>
            <w:pStyle w:val="Sidhuvud"/>
          </w:pPr>
        </w:p>
        <w:p w14:paraId="311166D0" w14:textId="77777777" w:rsidR="004811EB" w:rsidRPr="0094502D" w:rsidRDefault="004811EB" w:rsidP="00EC71A6">
          <w:pPr>
            <w:pStyle w:val="Sidhuvud"/>
          </w:pPr>
        </w:p>
      </w:tc>
    </w:tr>
    <w:tr w:rsidR="004811EB" w14:paraId="45C335D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6B53BD0B3B64FEF8F443999EBA487C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BB6003" w14:textId="6375AD56" w:rsidR="002A0DE4" w:rsidRPr="002A0DE4" w:rsidRDefault="002A0DE4" w:rsidP="00340DE0">
              <w:pPr>
                <w:pStyle w:val="Sidhuvud"/>
                <w:rPr>
                  <w:b/>
                </w:rPr>
              </w:pPr>
              <w:r w:rsidRPr="002A0DE4">
                <w:rPr>
                  <w:b/>
                </w:rPr>
                <w:t>Utrikesdepartementet</w:t>
              </w:r>
            </w:p>
            <w:p w14:paraId="5A774654" w14:textId="77777777" w:rsidR="00D06B44" w:rsidRDefault="00A321A6" w:rsidP="00340DE0">
              <w:pPr>
                <w:pStyle w:val="Sidhuvud"/>
              </w:pPr>
              <w:r>
                <w:t>Utrikesministern</w:t>
              </w:r>
            </w:p>
            <w:p w14:paraId="09A2825D" w14:textId="77777777" w:rsidR="00D06B44" w:rsidRDefault="00D06B44" w:rsidP="00340DE0">
              <w:pPr>
                <w:pStyle w:val="Sidhuvud"/>
              </w:pPr>
            </w:p>
            <w:p w14:paraId="245F4DF9" w14:textId="59715F90" w:rsidR="004811EB" w:rsidRPr="00340DE0" w:rsidRDefault="004811E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FFDB9C195E4860B2F5762CBF184441"/>
          </w:placeholder>
          <w:dataBinding w:prefixMappings="xmlns:ns0='http://lp/documentinfo/RK' " w:xpath="/ns0:DocumentInfo[1]/ns0:BaseInfo[1]/ns0:Recipient[1]" w:storeItemID="{4F79AE34-C6E0-4D9A-9698-4F078FF1184F}"/>
          <w:text w:multiLine="1"/>
        </w:sdtPr>
        <w:sdtEndPr/>
        <w:sdtContent>
          <w:tc>
            <w:tcPr>
              <w:tcW w:w="3170" w:type="dxa"/>
            </w:tcPr>
            <w:p w14:paraId="773F1F19" w14:textId="6D6BFC04" w:rsidR="004811EB" w:rsidRDefault="004811EB" w:rsidP="00547B89">
              <w:pPr>
                <w:pStyle w:val="Sidhuvud"/>
              </w:pPr>
              <w:r>
                <w:t>Till riksdagen</w:t>
              </w:r>
              <w:r w:rsidR="00D06B44">
                <w:br/>
              </w:r>
              <w:r w:rsidR="00D06B44">
                <w:br/>
              </w:r>
            </w:p>
          </w:tc>
        </w:sdtContent>
      </w:sdt>
      <w:tc>
        <w:tcPr>
          <w:tcW w:w="1134" w:type="dxa"/>
        </w:tcPr>
        <w:p w14:paraId="4B98F386" w14:textId="77777777" w:rsidR="004811EB" w:rsidRDefault="004811EB" w:rsidP="003E6020">
          <w:pPr>
            <w:pStyle w:val="Sidhuvud"/>
          </w:pPr>
        </w:p>
      </w:tc>
    </w:tr>
  </w:tbl>
  <w:p w14:paraId="6CF4807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E6A09DA"/>
    <w:multiLevelType w:val="hybridMultilevel"/>
    <w:tmpl w:val="AC5CE316"/>
    <w:lvl w:ilvl="0" w:tplc="9E4417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EB"/>
    <w:rsid w:val="00000290"/>
    <w:rsid w:val="0000412C"/>
    <w:rsid w:val="00004D5C"/>
    <w:rsid w:val="00005F68"/>
    <w:rsid w:val="00006CA7"/>
    <w:rsid w:val="00012B00"/>
    <w:rsid w:val="000146DD"/>
    <w:rsid w:val="00014EF6"/>
    <w:rsid w:val="00017197"/>
    <w:rsid w:val="0001725B"/>
    <w:rsid w:val="00017CCC"/>
    <w:rsid w:val="000203B0"/>
    <w:rsid w:val="00021B5F"/>
    <w:rsid w:val="000241FA"/>
    <w:rsid w:val="00025992"/>
    <w:rsid w:val="00026711"/>
    <w:rsid w:val="0002708E"/>
    <w:rsid w:val="0003679E"/>
    <w:rsid w:val="00040A38"/>
    <w:rsid w:val="00041EDC"/>
    <w:rsid w:val="0004352E"/>
    <w:rsid w:val="00053CAA"/>
    <w:rsid w:val="000562E7"/>
    <w:rsid w:val="00057FE0"/>
    <w:rsid w:val="00061A2A"/>
    <w:rsid w:val="00061DFA"/>
    <w:rsid w:val="000620FD"/>
    <w:rsid w:val="00063DCB"/>
    <w:rsid w:val="00066BC9"/>
    <w:rsid w:val="0007033C"/>
    <w:rsid w:val="000707E9"/>
    <w:rsid w:val="00071C0A"/>
    <w:rsid w:val="00072C86"/>
    <w:rsid w:val="00072FFC"/>
    <w:rsid w:val="00073B75"/>
    <w:rsid w:val="000757FC"/>
    <w:rsid w:val="00076667"/>
    <w:rsid w:val="00080631"/>
    <w:rsid w:val="000862E0"/>
    <w:rsid w:val="000873C3"/>
    <w:rsid w:val="00093371"/>
    <w:rsid w:val="00093408"/>
    <w:rsid w:val="00093BBF"/>
    <w:rsid w:val="0009435C"/>
    <w:rsid w:val="000A13CA"/>
    <w:rsid w:val="000A456A"/>
    <w:rsid w:val="000A5E43"/>
    <w:rsid w:val="000B56A9"/>
    <w:rsid w:val="000C4A7A"/>
    <w:rsid w:val="000C61D1"/>
    <w:rsid w:val="000D31A9"/>
    <w:rsid w:val="000D370F"/>
    <w:rsid w:val="000D5449"/>
    <w:rsid w:val="000E12D9"/>
    <w:rsid w:val="000E2D9D"/>
    <w:rsid w:val="000E431B"/>
    <w:rsid w:val="000E59A9"/>
    <w:rsid w:val="000E638A"/>
    <w:rsid w:val="000E6472"/>
    <w:rsid w:val="000F00B8"/>
    <w:rsid w:val="000F1EA7"/>
    <w:rsid w:val="000F2084"/>
    <w:rsid w:val="000F5FB1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6213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0787"/>
    <w:rsid w:val="001B4824"/>
    <w:rsid w:val="001B489A"/>
    <w:rsid w:val="001C42E2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9CC"/>
    <w:rsid w:val="001F4302"/>
    <w:rsid w:val="001F50BE"/>
    <w:rsid w:val="001F525B"/>
    <w:rsid w:val="001F6BBE"/>
    <w:rsid w:val="00201E03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1D6D"/>
    <w:rsid w:val="00233264"/>
    <w:rsid w:val="00233D52"/>
    <w:rsid w:val="00237147"/>
    <w:rsid w:val="002418C8"/>
    <w:rsid w:val="00242AD1"/>
    <w:rsid w:val="0024412C"/>
    <w:rsid w:val="002449FF"/>
    <w:rsid w:val="00252C77"/>
    <w:rsid w:val="00260D2D"/>
    <w:rsid w:val="002617B0"/>
    <w:rsid w:val="00262F60"/>
    <w:rsid w:val="00264503"/>
    <w:rsid w:val="0026669B"/>
    <w:rsid w:val="00267650"/>
    <w:rsid w:val="00271D00"/>
    <w:rsid w:val="002748E2"/>
    <w:rsid w:val="00275872"/>
    <w:rsid w:val="00281106"/>
    <w:rsid w:val="00282263"/>
    <w:rsid w:val="00282417"/>
    <w:rsid w:val="00282D27"/>
    <w:rsid w:val="00287F0D"/>
    <w:rsid w:val="00292420"/>
    <w:rsid w:val="00296B7A"/>
    <w:rsid w:val="002A08AC"/>
    <w:rsid w:val="002A0DE4"/>
    <w:rsid w:val="002A39EF"/>
    <w:rsid w:val="002A6820"/>
    <w:rsid w:val="002B6849"/>
    <w:rsid w:val="002C1D37"/>
    <w:rsid w:val="002C476F"/>
    <w:rsid w:val="002C5B48"/>
    <w:rsid w:val="002C741F"/>
    <w:rsid w:val="002D2647"/>
    <w:rsid w:val="002D4298"/>
    <w:rsid w:val="002D4829"/>
    <w:rsid w:val="002D6541"/>
    <w:rsid w:val="002E150B"/>
    <w:rsid w:val="002E2C89"/>
    <w:rsid w:val="002E32EE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6BB4"/>
    <w:rsid w:val="0034750A"/>
    <w:rsid w:val="00347E11"/>
    <w:rsid w:val="003503DD"/>
    <w:rsid w:val="00350696"/>
    <w:rsid w:val="00350C92"/>
    <w:rsid w:val="003542C5"/>
    <w:rsid w:val="00360ED5"/>
    <w:rsid w:val="00365461"/>
    <w:rsid w:val="00367020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6C5A"/>
    <w:rsid w:val="003C7BE0"/>
    <w:rsid w:val="003D0DA0"/>
    <w:rsid w:val="003D0DD3"/>
    <w:rsid w:val="003D17EF"/>
    <w:rsid w:val="003D18BB"/>
    <w:rsid w:val="003D3535"/>
    <w:rsid w:val="003D4D9F"/>
    <w:rsid w:val="003D7B03"/>
    <w:rsid w:val="003E30BD"/>
    <w:rsid w:val="003E4156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0616A"/>
    <w:rsid w:val="0041093C"/>
    <w:rsid w:val="0041223B"/>
    <w:rsid w:val="004137EE"/>
    <w:rsid w:val="00413A4E"/>
    <w:rsid w:val="00415163"/>
    <w:rsid w:val="004157BE"/>
    <w:rsid w:val="0042068E"/>
    <w:rsid w:val="00420AC6"/>
    <w:rsid w:val="00422030"/>
    <w:rsid w:val="00422A7F"/>
    <w:rsid w:val="00426213"/>
    <w:rsid w:val="00431A7B"/>
    <w:rsid w:val="00433CED"/>
    <w:rsid w:val="00433E9C"/>
    <w:rsid w:val="0043623F"/>
    <w:rsid w:val="00437459"/>
    <w:rsid w:val="00441D70"/>
    <w:rsid w:val="004425C2"/>
    <w:rsid w:val="0044341B"/>
    <w:rsid w:val="00445604"/>
    <w:rsid w:val="004557F3"/>
    <w:rsid w:val="0045607E"/>
    <w:rsid w:val="00456DC3"/>
    <w:rsid w:val="0046337E"/>
    <w:rsid w:val="00464CA1"/>
    <w:rsid w:val="004660C8"/>
    <w:rsid w:val="00467DEF"/>
    <w:rsid w:val="00470ACA"/>
    <w:rsid w:val="00472EBA"/>
    <w:rsid w:val="004735B6"/>
    <w:rsid w:val="004735F0"/>
    <w:rsid w:val="004745D7"/>
    <w:rsid w:val="00474676"/>
    <w:rsid w:val="0047511B"/>
    <w:rsid w:val="00480A8A"/>
    <w:rsid w:val="00480EC3"/>
    <w:rsid w:val="004811EB"/>
    <w:rsid w:val="0048317E"/>
    <w:rsid w:val="00485601"/>
    <w:rsid w:val="004865B8"/>
    <w:rsid w:val="00486C0D"/>
    <w:rsid w:val="004906CE"/>
    <w:rsid w:val="004911D9"/>
    <w:rsid w:val="00491796"/>
    <w:rsid w:val="0049768A"/>
    <w:rsid w:val="004A50E5"/>
    <w:rsid w:val="004A66B1"/>
    <w:rsid w:val="004A7DC4"/>
    <w:rsid w:val="004B1E7B"/>
    <w:rsid w:val="004B3029"/>
    <w:rsid w:val="004B35E7"/>
    <w:rsid w:val="004B55FB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372"/>
    <w:rsid w:val="00501A1F"/>
    <w:rsid w:val="00505905"/>
    <w:rsid w:val="00511A1B"/>
    <w:rsid w:val="00511A68"/>
    <w:rsid w:val="00513E7D"/>
    <w:rsid w:val="00514A67"/>
    <w:rsid w:val="00521192"/>
    <w:rsid w:val="0052127C"/>
    <w:rsid w:val="0052291B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7999"/>
    <w:rsid w:val="005B115A"/>
    <w:rsid w:val="005B537F"/>
    <w:rsid w:val="005C120D"/>
    <w:rsid w:val="005C15B3"/>
    <w:rsid w:val="005C3020"/>
    <w:rsid w:val="005D07C2"/>
    <w:rsid w:val="005D2EA5"/>
    <w:rsid w:val="005E2F29"/>
    <w:rsid w:val="005E400D"/>
    <w:rsid w:val="005E4E79"/>
    <w:rsid w:val="005E5085"/>
    <w:rsid w:val="005E5CE7"/>
    <w:rsid w:val="005E790C"/>
    <w:rsid w:val="005F08C5"/>
    <w:rsid w:val="005F58F5"/>
    <w:rsid w:val="00605718"/>
    <w:rsid w:val="00605C66"/>
    <w:rsid w:val="00607814"/>
    <w:rsid w:val="006175D7"/>
    <w:rsid w:val="00620619"/>
    <w:rsid w:val="006208E5"/>
    <w:rsid w:val="006273E4"/>
    <w:rsid w:val="00627B4C"/>
    <w:rsid w:val="00631F82"/>
    <w:rsid w:val="00633B59"/>
    <w:rsid w:val="00634EF4"/>
    <w:rsid w:val="006358C8"/>
    <w:rsid w:val="0064133A"/>
    <w:rsid w:val="00643A8D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41BC"/>
    <w:rsid w:val="006700F0"/>
    <w:rsid w:val="0067035D"/>
    <w:rsid w:val="00670A48"/>
    <w:rsid w:val="00672F6F"/>
    <w:rsid w:val="00674C2F"/>
    <w:rsid w:val="00674C8B"/>
    <w:rsid w:val="00674EAC"/>
    <w:rsid w:val="00676C90"/>
    <w:rsid w:val="006900B1"/>
    <w:rsid w:val="00691AEE"/>
    <w:rsid w:val="006920C5"/>
    <w:rsid w:val="0069523C"/>
    <w:rsid w:val="006962CA"/>
    <w:rsid w:val="00696A95"/>
    <w:rsid w:val="006A09DA"/>
    <w:rsid w:val="006A1835"/>
    <w:rsid w:val="006A2625"/>
    <w:rsid w:val="006A69BE"/>
    <w:rsid w:val="006B4A30"/>
    <w:rsid w:val="006B7569"/>
    <w:rsid w:val="006C28EE"/>
    <w:rsid w:val="006D2998"/>
    <w:rsid w:val="006D3188"/>
    <w:rsid w:val="006D374D"/>
    <w:rsid w:val="006D5159"/>
    <w:rsid w:val="006E08FC"/>
    <w:rsid w:val="006F2588"/>
    <w:rsid w:val="00706D1F"/>
    <w:rsid w:val="00710A6C"/>
    <w:rsid w:val="00710D98"/>
    <w:rsid w:val="00711CE9"/>
    <w:rsid w:val="00712266"/>
    <w:rsid w:val="00712593"/>
    <w:rsid w:val="00712D82"/>
    <w:rsid w:val="0071615A"/>
    <w:rsid w:val="00716E22"/>
    <w:rsid w:val="007171AB"/>
    <w:rsid w:val="007213D0"/>
    <w:rsid w:val="00721FBA"/>
    <w:rsid w:val="00726BF6"/>
    <w:rsid w:val="00732599"/>
    <w:rsid w:val="00733F3F"/>
    <w:rsid w:val="00742486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B72"/>
    <w:rsid w:val="007A629C"/>
    <w:rsid w:val="007A6348"/>
    <w:rsid w:val="007B023C"/>
    <w:rsid w:val="007B2438"/>
    <w:rsid w:val="007B5098"/>
    <w:rsid w:val="007B65EC"/>
    <w:rsid w:val="007C44FF"/>
    <w:rsid w:val="007C6456"/>
    <w:rsid w:val="007C7BDB"/>
    <w:rsid w:val="007D2308"/>
    <w:rsid w:val="007D2FF5"/>
    <w:rsid w:val="007D5238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07CA5"/>
    <w:rsid w:val="008150A6"/>
    <w:rsid w:val="008178E6"/>
    <w:rsid w:val="0082249C"/>
    <w:rsid w:val="00824CCE"/>
    <w:rsid w:val="00830B7B"/>
    <w:rsid w:val="00832661"/>
    <w:rsid w:val="008349AA"/>
    <w:rsid w:val="008375D5"/>
    <w:rsid w:val="008376AC"/>
    <w:rsid w:val="00841486"/>
    <w:rsid w:val="00842BC9"/>
    <w:rsid w:val="008431AF"/>
    <w:rsid w:val="0084476E"/>
    <w:rsid w:val="00847233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1CE9"/>
    <w:rsid w:val="008A3961"/>
    <w:rsid w:val="008A40CC"/>
    <w:rsid w:val="008A4CEA"/>
    <w:rsid w:val="008A7506"/>
    <w:rsid w:val="008B1603"/>
    <w:rsid w:val="008B20ED"/>
    <w:rsid w:val="008B6135"/>
    <w:rsid w:val="008C0C35"/>
    <w:rsid w:val="008C1760"/>
    <w:rsid w:val="008C4538"/>
    <w:rsid w:val="008C562B"/>
    <w:rsid w:val="008C5F76"/>
    <w:rsid w:val="008C6717"/>
    <w:rsid w:val="008D0FEA"/>
    <w:rsid w:val="008D2D6B"/>
    <w:rsid w:val="008D3090"/>
    <w:rsid w:val="008D4306"/>
    <w:rsid w:val="008D4508"/>
    <w:rsid w:val="008D4DC4"/>
    <w:rsid w:val="008D7CAF"/>
    <w:rsid w:val="008E02EE"/>
    <w:rsid w:val="008E298A"/>
    <w:rsid w:val="008E4C68"/>
    <w:rsid w:val="008E65A8"/>
    <w:rsid w:val="008E77D6"/>
    <w:rsid w:val="008F1BE1"/>
    <w:rsid w:val="009036E7"/>
    <w:rsid w:val="0091053B"/>
    <w:rsid w:val="00912945"/>
    <w:rsid w:val="00913D17"/>
    <w:rsid w:val="009144EE"/>
    <w:rsid w:val="00915D4C"/>
    <w:rsid w:val="009279B2"/>
    <w:rsid w:val="0093572A"/>
    <w:rsid w:val="00935814"/>
    <w:rsid w:val="0094502D"/>
    <w:rsid w:val="00946561"/>
    <w:rsid w:val="00946B39"/>
    <w:rsid w:val="00947013"/>
    <w:rsid w:val="00954818"/>
    <w:rsid w:val="009560EC"/>
    <w:rsid w:val="00962FD3"/>
    <w:rsid w:val="00973084"/>
    <w:rsid w:val="00974B59"/>
    <w:rsid w:val="0097588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2769"/>
    <w:rsid w:val="009D3771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0DA8"/>
    <w:rsid w:val="00A23493"/>
    <w:rsid w:val="00A2416A"/>
    <w:rsid w:val="00A321A6"/>
    <w:rsid w:val="00A3270B"/>
    <w:rsid w:val="00A379E4"/>
    <w:rsid w:val="00A37A05"/>
    <w:rsid w:val="00A43B02"/>
    <w:rsid w:val="00A44946"/>
    <w:rsid w:val="00A46B85"/>
    <w:rsid w:val="00A50585"/>
    <w:rsid w:val="00A506F1"/>
    <w:rsid w:val="00A5156E"/>
    <w:rsid w:val="00A53E57"/>
    <w:rsid w:val="00A548EA"/>
    <w:rsid w:val="00A5567E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3EF7"/>
    <w:rsid w:val="00AA1809"/>
    <w:rsid w:val="00AB5033"/>
    <w:rsid w:val="00AB5298"/>
    <w:rsid w:val="00AB5519"/>
    <w:rsid w:val="00AB6313"/>
    <w:rsid w:val="00AB71DD"/>
    <w:rsid w:val="00AC072E"/>
    <w:rsid w:val="00AC15C5"/>
    <w:rsid w:val="00AC7B2A"/>
    <w:rsid w:val="00AD0E75"/>
    <w:rsid w:val="00AE7BD8"/>
    <w:rsid w:val="00AE7D02"/>
    <w:rsid w:val="00AF054E"/>
    <w:rsid w:val="00AF0BB7"/>
    <w:rsid w:val="00AF0BDE"/>
    <w:rsid w:val="00AF0EDE"/>
    <w:rsid w:val="00AF4853"/>
    <w:rsid w:val="00AF7A47"/>
    <w:rsid w:val="00B00702"/>
    <w:rsid w:val="00B0110B"/>
    <w:rsid w:val="00B0234E"/>
    <w:rsid w:val="00B06751"/>
    <w:rsid w:val="00B13E67"/>
    <w:rsid w:val="00B149E2"/>
    <w:rsid w:val="00B2169D"/>
    <w:rsid w:val="00B21CBB"/>
    <w:rsid w:val="00B263C0"/>
    <w:rsid w:val="00B27EF5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47FA1"/>
    <w:rsid w:val="00B517E1"/>
    <w:rsid w:val="00B556E8"/>
    <w:rsid w:val="00B55E70"/>
    <w:rsid w:val="00B55EC2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319C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216E"/>
    <w:rsid w:val="00C36E3A"/>
    <w:rsid w:val="00C3789A"/>
    <w:rsid w:val="00C37A77"/>
    <w:rsid w:val="00C41141"/>
    <w:rsid w:val="00C461E6"/>
    <w:rsid w:val="00C479DB"/>
    <w:rsid w:val="00C50771"/>
    <w:rsid w:val="00C508BE"/>
    <w:rsid w:val="00C63EC4"/>
    <w:rsid w:val="00C64CD9"/>
    <w:rsid w:val="00C670F8"/>
    <w:rsid w:val="00C6780B"/>
    <w:rsid w:val="00C729C2"/>
    <w:rsid w:val="00C73439"/>
    <w:rsid w:val="00C74316"/>
    <w:rsid w:val="00C76D49"/>
    <w:rsid w:val="00C80AD4"/>
    <w:rsid w:val="00C80B5E"/>
    <w:rsid w:val="00C82CFD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3D"/>
    <w:rsid w:val="00CD6D76"/>
    <w:rsid w:val="00CE20BC"/>
    <w:rsid w:val="00CE780F"/>
    <w:rsid w:val="00CF16D8"/>
    <w:rsid w:val="00CF1FD8"/>
    <w:rsid w:val="00CF20D0"/>
    <w:rsid w:val="00CF44A1"/>
    <w:rsid w:val="00CF45F2"/>
    <w:rsid w:val="00CF4FDC"/>
    <w:rsid w:val="00CF60A0"/>
    <w:rsid w:val="00D00E9E"/>
    <w:rsid w:val="00D021D2"/>
    <w:rsid w:val="00D05F86"/>
    <w:rsid w:val="00D061BB"/>
    <w:rsid w:val="00D06B44"/>
    <w:rsid w:val="00D07BE1"/>
    <w:rsid w:val="00D116C0"/>
    <w:rsid w:val="00D12DEB"/>
    <w:rsid w:val="00D12E0C"/>
    <w:rsid w:val="00D13433"/>
    <w:rsid w:val="00D13D8A"/>
    <w:rsid w:val="00D1568C"/>
    <w:rsid w:val="00D20DA7"/>
    <w:rsid w:val="00D249A5"/>
    <w:rsid w:val="00D279D8"/>
    <w:rsid w:val="00D27C8E"/>
    <w:rsid w:val="00D3026A"/>
    <w:rsid w:val="00D30CD2"/>
    <w:rsid w:val="00D31A46"/>
    <w:rsid w:val="00D32D62"/>
    <w:rsid w:val="00D335F6"/>
    <w:rsid w:val="00D36E44"/>
    <w:rsid w:val="00D40C72"/>
    <w:rsid w:val="00D4141B"/>
    <w:rsid w:val="00D4145D"/>
    <w:rsid w:val="00D458F0"/>
    <w:rsid w:val="00D4599C"/>
    <w:rsid w:val="00D46BFC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1061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3190"/>
    <w:rsid w:val="00DE18F5"/>
    <w:rsid w:val="00DF5BFB"/>
    <w:rsid w:val="00DF5CD6"/>
    <w:rsid w:val="00E022DA"/>
    <w:rsid w:val="00E0329C"/>
    <w:rsid w:val="00E036AC"/>
    <w:rsid w:val="00E03BCB"/>
    <w:rsid w:val="00E124DC"/>
    <w:rsid w:val="00E2019E"/>
    <w:rsid w:val="00E258D8"/>
    <w:rsid w:val="00E26DDF"/>
    <w:rsid w:val="00E30167"/>
    <w:rsid w:val="00E33003"/>
    <w:rsid w:val="00E33493"/>
    <w:rsid w:val="00E37922"/>
    <w:rsid w:val="00E406DF"/>
    <w:rsid w:val="00E415D3"/>
    <w:rsid w:val="00E42943"/>
    <w:rsid w:val="00E469E4"/>
    <w:rsid w:val="00E475C3"/>
    <w:rsid w:val="00E509B0"/>
    <w:rsid w:val="00E50B11"/>
    <w:rsid w:val="00E54246"/>
    <w:rsid w:val="00E55D8E"/>
    <w:rsid w:val="00E6214E"/>
    <w:rsid w:val="00E6641E"/>
    <w:rsid w:val="00E66F18"/>
    <w:rsid w:val="00E70856"/>
    <w:rsid w:val="00E727DE"/>
    <w:rsid w:val="00E74A30"/>
    <w:rsid w:val="00E77778"/>
    <w:rsid w:val="00E77B7E"/>
    <w:rsid w:val="00E8077F"/>
    <w:rsid w:val="00E82DF1"/>
    <w:rsid w:val="00E90CAA"/>
    <w:rsid w:val="00E916BE"/>
    <w:rsid w:val="00E9211B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4EAE"/>
    <w:rsid w:val="00EF5127"/>
    <w:rsid w:val="00EF6E06"/>
    <w:rsid w:val="00F03EAC"/>
    <w:rsid w:val="00F04B7C"/>
    <w:rsid w:val="00F078B5"/>
    <w:rsid w:val="00F14024"/>
    <w:rsid w:val="00F15DB1"/>
    <w:rsid w:val="00F24297"/>
    <w:rsid w:val="00F24E6C"/>
    <w:rsid w:val="00F25761"/>
    <w:rsid w:val="00F259D7"/>
    <w:rsid w:val="00F32D05"/>
    <w:rsid w:val="00F35263"/>
    <w:rsid w:val="00F37D78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56BB8"/>
    <w:rsid w:val="00F6392C"/>
    <w:rsid w:val="00F64256"/>
    <w:rsid w:val="00F66093"/>
    <w:rsid w:val="00F66657"/>
    <w:rsid w:val="00F6751E"/>
    <w:rsid w:val="00F70848"/>
    <w:rsid w:val="00F73A60"/>
    <w:rsid w:val="00F81ED3"/>
    <w:rsid w:val="00F829C7"/>
    <w:rsid w:val="00F834AA"/>
    <w:rsid w:val="00F848D6"/>
    <w:rsid w:val="00F859AE"/>
    <w:rsid w:val="00F87557"/>
    <w:rsid w:val="00F9214F"/>
    <w:rsid w:val="00F922B2"/>
    <w:rsid w:val="00F943C8"/>
    <w:rsid w:val="00F96B28"/>
    <w:rsid w:val="00F9796D"/>
    <w:rsid w:val="00FA1564"/>
    <w:rsid w:val="00FA2705"/>
    <w:rsid w:val="00FA41B4"/>
    <w:rsid w:val="00FA5DDD"/>
    <w:rsid w:val="00FA7644"/>
    <w:rsid w:val="00FB0647"/>
    <w:rsid w:val="00FB713E"/>
    <w:rsid w:val="00FC008D"/>
    <w:rsid w:val="00FC069A"/>
    <w:rsid w:val="00FC08A9"/>
    <w:rsid w:val="00FC7600"/>
    <w:rsid w:val="00FD054A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979AD6"/>
  <w15:docId w15:val="{822763BF-9EDC-4B06-998A-55FDFECC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1F39CC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18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8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1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42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1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4B81A95F98417B987A1A7CDAB0E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B80D3-ADB8-4D34-976A-DF507C5C43BD}"/>
      </w:docPartPr>
      <w:docPartBody>
        <w:p w:rsidR="00252B00" w:rsidRDefault="00052FE7" w:rsidP="00052FE7">
          <w:pPr>
            <w:pStyle w:val="EC4B81A95F98417B987A1A7CDAB0EF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B53BD0B3B64FEF8F443999EBA487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B9D18-2378-4D31-8771-00652C07FB98}"/>
      </w:docPartPr>
      <w:docPartBody>
        <w:p w:rsidR="00252B00" w:rsidRDefault="00052FE7" w:rsidP="00052FE7">
          <w:pPr>
            <w:pStyle w:val="A6B53BD0B3B64FEF8F443999EBA487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FFDB9C195E4860B2F5762CBF1844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02CDF-8DCE-4FBF-B110-0E2AC49801CC}"/>
      </w:docPartPr>
      <w:docPartBody>
        <w:p w:rsidR="00252B00" w:rsidRDefault="00052FE7" w:rsidP="00052FE7">
          <w:pPr>
            <w:pStyle w:val="F6FFDB9C195E4860B2F5762CBF184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2CD187A9C5440A8E50FBB39F61C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617DF-1A7F-42FD-AAF8-DF1D7D1166BE}"/>
      </w:docPartPr>
      <w:docPartBody>
        <w:p w:rsidR="00252B00" w:rsidRDefault="00052FE7" w:rsidP="00052FE7">
          <w:pPr>
            <w:pStyle w:val="CB2CD187A9C5440A8E50FBB39F61CAE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E8D150C0B2A43C3AA514E4964CBB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9B68D-FB24-4AB9-AF5A-F35AEDDF53C8}"/>
      </w:docPartPr>
      <w:docPartBody>
        <w:p w:rsidR="00252B00" w:rsidRDefault="00052FE7" w:rsidP="00052FE7">
          <w:pPr>
            <w:pStyle w:val="EE8D150C0B2A43C3AA514E4964CBB30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8E17C4C8F564BB396AD531D6294C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700CAB-8821-4850-93B1-64F73EE395D9}"/>
      </w:docPartPr>
      <w:docPartBody>
        <w:p w:rsidR="00252B00" w:rsidRDefault="00052FE7" w:rsidP="00052FE7">
          <w:pPr>
            <w:pStyle w:val="C8E17C4C8F564BB396AD531D6294C0C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FE7"/>
    <w:rsid w:val="00052FE7"/>
    <w:rsid w:val="00252B00"/>
    <w:rsid w:val="0042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CE6CE577D64DB2ADCBB98BB55BDAE6">
    <w:name w:val="E0CE6CE577D64DB2ADCBB98BB55BDAE6"/>
    <w:rsid w:val="00052FE7"/>
  </w:style>
  <w:style w:type="character" w:styleId="Platshllartext">
    <w:name w:val="Placeholder Text"/>
    <w:basedOn w:val="Standardstycketeckensnitt"/>
    <w:uiPriority w:val="99"/>
    <w:semiHidden/>
    <w:rsid w:val="00052FE7"/>
    <w:rPr>
      <w:noProof w:val="0"/>
      <w:color w:val="808080"/>
    </w:rPr>
  </w:style>
  <w:style w:type="paragraph" w:customStyle="1" w:styleId="3DADDF7E427443848D560EA1FBE257EE">
    <w:name w:val="3DADDF7E427443848D560EA1FBE257EE"/>
    <w:rsid w:val="00052FE7"/>
  </w:style>
  <w:style w:type="paragraph" w:customStyle="1" w:styleId="CE13521A51854ACABC05E54B463973E2">
    <w:name w:val="CE13521A51854ACABC05E54B463973E2"/>
    <w:rsid w:val="00052FE7"/>
  </w:style>
  <w:style w:type="paragraph" w:customStyle="1" w:styleId="7D1D61E3F46046888C7C80F8A45EC61B">
    <w:name w:val="7D1D61E3F46046888C7C80F8A45EC61B"/>
    <w:rsid w:val="00052FE7"/>
  </w:style>
  <w:style w:type="paragraph" w:customStyle="1" w:styleId="A7AB61732D404C35B7418E27A963544C">
    <w:name w:val="A7AB61732D404C35B7418E27A963544C"/>
    <w:rsid w:val="00052FE7"/>
  </w:style>
  <w:style w:type="paragraph" w:customStyle="1" w:styleId="EC4B81A95F98417B987A1A7CDAB0EFCF">
    <w:name w:val="EC4B81A95F98417B987A1A7CDAB0EFCF"/>
    <w:rsid w:val="00052FE7"/>
  </w:style>
  <w:style w:type="paragraph" w:customStyle="1" w:styleId="353A8D60567640848419E05800D8ACFE">
    <w:name w:val="353A8D60567640848419E05800D8ACFE"/>
    <w:rsid w:val="00052FE7"/>
  </w:style>
  <w:style w:type="paragraph" w:customStyle="1" w:styleId="945D718B3AF64A4CBE3A40CFB66F530B">
    <w:name w:val="945D718B3AF64A4CBE3A40CFB66F530B"/>
    <w:rsid w:val="00052FE7"/>
  </w:style>
  <w:style w:type="paragraph" w:customStyle="1" w:styleId="112255F0883A40F28E54D6F5C9EA9B08">
    <w:name w:val="112255F0883A40F28E54D6F5C9EA9B08"/>
    <w:rsid w:val="00052FE7"/>
  </w:style>
  <w:style w:type="paragraph" w:customStyle="1" w:styleId="A6B53BD0B3B64FEF8F443999EBA487C4">
    <w:name w:val="A6B53BD0B3B64FEF8F443999EBA487C4"/>
    <w:rsid w:val="00052FE7"/>
  </w:style>
  <w:style w:type="paragraph" w:customStyle="1" w:styleId="F6FFDB9C195E4860B2F5762CBF184441">
    <w:name w:val="F6FFDB9C195E4860B2F5762CBF184441"/>
    <w:rsid w:val="00052FE7"/>
  </w:style>
  <w:style w:type="paragraph" w:customStyle="1" w:styleId="DF80D8EE757A4150AB69DC3A24792C08">
    <w:name w:val="DF80D8EE757A4150AB69DC3A24792C08"/>
    <w:rsid w:val="00052FE7"/>
  </w:style>
  <w:style w:type="paragraph" w:customStyle="1" w:styleId="F55A4FF9E3A24BB9A91E858773027044">
    <w:name w:val="F55A4FF9E3A24BB9A91E858773027044"/>
    <w:rsid w:val="00052FE7"/>
  </w:style>
  <w:style w:type="paragraph" w:customStyle="1" w:styleId="205B499F0BD043D29C9BE2333E476CDE">
    <w:name w:val="205B499F0BD043D29C9BE2333E476CDE"/>
    <w:rsid w:val="00052FE7"/>
  </w:style>
  <w:style w:type="paragraph" w:customStyle="1" w:styleId="D51AA475177444159DF0E863E4D3DA22">
    <w:name w:val="D51AA475177444159DF0E863E4D3DA22"/>
    <w:rsid w:val="00052FE7"/>
  </w:style>
  <w:style w:type="paragraph" w:customStyle="1" w:styleId="CB2CD187A9C5440A8E50FBB39F61CAE2">
    <w:name w:val="CB2CD187A9C5440A8E50FBB39F61CAE2"/>
    <w:rsid w:val="00052FE7"/>
  </w:style>
  <w:style w:type="paragraph" w:customStyle="1" w:styleId="EE8D150C0B2A43C3AA514E4964CBB302">
    <w:name w:val="EE8D150C0B2A43C3AA514E4964CBB302"/>
    <w:rsid w:val="00052FE7"/>
  </w:style>
  <w:style w:type="paragraph" w:customStyle="1" w:styleId="C8E17C4C8F564BB396AD531D6294C0CA">
    <w:name w:val="C8E17C4C8F564BB396AD531D6294C0CA"/>
    <w:rsid w:val="00052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2020-03-11T00:00:00</HeaderDate>
    <Office/>
    <Dnr>UD2020/</Dnr>
    <ParagrafNr/>
    <DocumentTitle/>
    <VisitingAddress/>
    <Extra1/>
    <Extra2/>
    <Extra3>Amineh Kakabaveh 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2020-03-11T00:00:00</HeaderDate>
    <Office/>
    <Dnr>UD2020/</Dnr>
    <ParagrafNr/>
    <DocumentTitle/>
    <VisitingAddress/>
    <Extra1/>
    <Extra2/>
    <Extra3>Amineh Kakabaveh 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SY2CVNDC5XDY-369191429-12767</_dlc_DocId>
    <_dlc_DocIdUrl xmlns="a9ec56ab-dea3-443b-ae99-35f2199b5204">
      <Url>https://dhs.sp.regeringskansliet.se/yta/ud-mk_ur/_layouts/15/DocIdRedir.aspx?ID=SY2CVNDC5XDY-369191429-12767</Url>
      <Description>SY2CVNDC5XDY-369191429-12767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19e0afe8-4efe-4b88-8f00-dd1e2e8f6563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F2021-ABAF-44DD-A28A-14055800A38C}"/>
</file>

<file path=customXml/itemProps2.xml><?xml version="1.0" encoding="utf-8"?>
<ds:datastoreItem xmlns:ds="http://schemas.openxmlformats.org/officeDocument/2006/customXml" ds:itemID="{4F79AE34-C6E0-4D9A-9698-4F078FF1184F}"/>
</file>

<file path=customXml/itemProps3.xml><?xml version="1.0" encoding="utf-8"?>
<ds:datastoreItem xmlns:ds="http://schemas.openxmlformats.org/officeDocument/2006/customXml" ds:itemID="{BD916120-1132-4A93-A3A8-40E87992A6E7}"/>
</file>

<file path=customXml/itemProps4.xml><?xml version="1.0" encoding="utf-8"?>
<ds:datastoreItem xmlns:ds="http://schemas.openxmlformats.org/officeDocument/2006/customXml" ds:itemID="{4F79AE34-C6E0-4D9A-9698-4F078FF1184F}"/>
</file>

<file path=customXml/itemProps5.xml><?xml version="1.0" encoding="utf-8"?>
<ds:datastoreItem xmlns:ds="http://schemas.openxmlformats.org/officeDocument/2006/customXml" ds:itemID="{69BB53E5-23BF-405D-9BC7-053494C0F801}"/>
</file>

<file path=customXml/itemProps6.xml><?xml version="1.0" encoding="utf-8"?>
<ds:datastoreItem xmlns:ds="http://schemas.openxmlformats.org/officeDocument/2006/customXml" ds:itemID="{FA28D39C-893A-4856-83DD-F532B47702E0}"/>
</file>

<file path=customXml/itemProps7.xml><?xml version="1.0" encoding="utf-8"?>
<ds:datastoreItem xmlns:ds="http://schemas.openxmlformats.org/officeDocument/2006/customXml" ds:itemID="{FA28D39C-893A-4856-83DD-F532B47702E0}"/>
</file>

<file path=customXml/itemProps8.xml><?xml version="1.0" encoding="utf-8"?>
<ds:datastoreItem xmlns:ds="http://schemas.openxmlformats.org/officeDocument/2006/customXml" ds:itemID="{A905351D-671A-4F90-B4EF-7834996A1D6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309</Words>
  <Characters>1643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1043 av Amineh Kakabaveh (-) Brott mot mänskliga rättigheter i Iran.docx</dc:title>
  <dc:subject/>
  <dc:creator>Hans Grundberg</dc:creator>
  <cp:keywords/>
  <dc:description/>
  <cp:lastModifiedBy>Eva-Lena Gustafsson</cp:lastModifiedBy>
  <cp:revision>2</cp:revision>
  <cp:lastPrinted>2020-03-11T13:06:00Z</cp:lastPrinted>
  <dcterms:created xsi:type="dcterms:W3CDTF">2020-03-11T13:08:00Z</dcterms:created>
  <dcterms:modified xsi:type="dcterms:W3CDTF">2020-03-11T13:08:00Z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963ca387-f3ff-4ac3-9763-385209e15cba</vt:lpwstr>
  </property>
</Properties>
</file>