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A9A71" w14:textId="0028618C" w:rsidR="003A6ACA" w:rsidRDefault="003A6ACA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3A6ACA">
        <w:t xml:space="preserve">2019/20:563 </w:t>
      </w:r>
      <w:r>
        <w:t xml:space="preserve">av </w:t>
      </w:r>
      <w:r w:rsidRPr="003A6ACA">
        <w:t>Lotta Olsson</w:t>
      </w:r>
      <w:r>
        <w:t xml:space="preserve"> (M)</w:t>
      </w:r>
      <w:r>
        <w:br/>
      </w:r>
      <w:bookmarkEnd w:id="1"/>
      <w:r w:rsidRPr="003A6ACA">
        <w:t>Butiksstölder</w:t>
      </w:r>
    </w:p>
    <w:p w14:paraId="21E3A683" w14:textId="4FEED9A4" w:rsidR="003A6ACA" w:rsidRDefault="003A6ACA" w:rsidP="002749F7">
      <w:pPr>
        <w:pStyle w:val="Brdtext"/>
      </w:pPr>
      <w:r>
        <w:t xml:space="preserve">Lotta Olsson har frågat mig </w:t>
      </w:r>
      <w:r w:rsidRPr="003A6ACA">
        <w:t xml:space="preserve">vilka åtgärder </w:t>
      </w:r>
      <w:r>
        <w:t xml:space="preserve">jag </w:t>
      </w:r>
      <w:r w:rsidRPr="003A6ACA">
        <w:t>avser att vidta för att minska butiksstölde</w:t>
      </w:r>
      <w:r>
        <w:t>r.</w:t>
      </w:r>
    </w:p>
    <w:p w14:paraId="3577B1AD" w14:textId="209B5FD3" w:rsidR="003A6ACA" w:rsidRDefault="003A6ACA" w:rsidP="003A6ACA">
      <w:pPr>
        <w:pStyle w:val="Brdtext"/>
      </w:pPr>
      <w:r w:rsidRPr="007E5426">
        <w:t>Regeringen ser allvarligt på brottslighet som drabbar</w:t>
      </w:r>
      <w:r>
        <w:t xml:space="preserve"> butiker och butiksanställda.</w:t>
      </w:r>
      <w:r w:rsidRPr="007E5426">
        <w:t xml:space="preserve"> </w:t>
      </w:r>
      <w:r w:rsidR="00E8564C" w:rsidRPr="00535C74">
        <w:t xml:space="preserve">Det är viktigt att de som begår brott </w:t>
      </w:r>
      <w:r w:rsidR="00E5320B" w:rsidRPr="00535C74">
        <w:t xml:space="preserve">också </w:t>
      </w:r>
      <w:r w:rsidR="00E8564C" w:rsidRPr="00535C74">
        <w:t>lagförs.</w:t>
      </w:r>
    </w:p>
    <w:p w14:paraId="5C7F4169" w14:textId="51A85E28" w:rsidR="00F213CE" w:rsidRDefault="00315B50" w:rsidP="00F213CE">
      <w:pPr>
        <w:pStyle w:val="Brdtext"/>
      </w:pPr>
      <w:r>
        <w:t xml:space="preserve">Förra året gav jag en utredare i uppdrag att överväga ett antal frågor rörande tillgreppsbrottslighet och tillträdesförbud. Utredaren har, i enlighet med sitt uppdrag, lämnat förslag </w:t>
      </w:r>
      <w:r w:rsidR="00F213CE">
        <w:t xml:space="preserve">till </w:t>
      </w:r>
      <w:r>
        <w:t xml:space="preserve">en ny lag </w:t>
      </w:r>
      <w:r w:rsidRPr="00056951">
        <w:t xml:space="preserve">om tillträdesförbud </w:t>
      </w:r>
      <w:r>
        <w:t>till</w:t>
      </w:r>
      <w:r w:rsidRPr="00056951">
        <w:t xml:space="preserve"> butiker, badanläggningar och bibliotek. </w:t>
      </w:r>
      <w:r>
        <w:t xml:space="preserve">Utredarens promemoria har </w:t>
      </w:r>
      <w:r w:rsidR="005C23EA">
        <w:t>varit på remiss</w:t>
      </w:r>
      <w:r>
        <w:t xml:space="preserve"> och bereds nu inom </w:t>
      </w:r>
      <w:r w:rsidRPr="00C16979">
        <w:t xml:space="preserve">Regeringskansliet. </w:t>
      </w:r>
      <w:r w:rsidR="00F213CE">
        <w:t>Av utredarens promemoria framgår att i fråga om butiker är omfattningen och konsekvenserna av stölder relativt väl dokumenterade, bland annat genom Brottsförebyggande rådets statistik om tillgreppsbrott i butik. I övriga delar konstaterar utredaren att brottens omfattning och karaktär delvis är oklar. Med detta sagt är avsikten att återkomma med en proposition i vår</w:t>
      </w:r>
      <w:r w:rsidR="006566A3">
        <w:t>.</w:t>
      </w:r>
    </w:p>
    <w:p w14:paraId="4BE81BA1" w14:textId="4D1943F4" w:rsidR="003A6ACA" w:rsidRDefault="00EA5C7F" w:rsidP="002749F7">
      <w:pPr>
        <w:pStyle w:val="Brdtext"/>
      </w:pPr>
      <w:r>
        <w:t>Därtill har r</w:t>
      </w:r>
      <w:r w:rsidR="003A6ACA">
        <w:t xml:space="preserve">egeringen vidtagit ett flertal åtgärder på området. </w:t>
      </w:r>
    </w:p>
    <w:p w14:paraId="54E74423" w14:textId="77777777" w:rsidR="00156E89" w:rsidRDefault="003A6ACA" w:rsidP="003A6ACA">
      <w:pPr>
        <w:pStyle w:val="Brdtext"/>
        <w:rPr>
          <w:rFonts w:eastAsia="Times New Roman"/>
        </w:rPr>
      </w:pPr>
      <w:bookmarkStart w:id="2" w:name="_Hlk17470149"/>
      <w:r>
        <w:t xml:space="preserve">Vi förstärker Polismyndigheten så att fler polisanställda ska kunna bekämpa brottsligheten och öka tryggheten. </w:t>
      </w:r>
      <w:r w:rsidRPr="00B85757">
        <w:t xml:space="preserve">Regeringen </w:t>
      </w:r>
      <w:r>
        <w:t>satte</w:t>
      </w:r>
      <w:r w:rsidRPr="00B85757">
        <w:t xml:space="preserve"> förra mandatperioden </w:t>
      </w:r>
      <w:r>
        <w:t>upp målet om att öka antalet anställda i Polismyndigheten med 10 000 fram till 2024.</w:t>
      </w:r>
      <w:r w:rsidRPr="007D6CAE">
        <w:t xml:space="preserve"> </w:t>
      </w:r>
      <w:r>
        <w:t xml:space="preserve">Från den 1 januari 2016 till och med oktober 2019 har antalet </w:t>
      </w:r>
      <w:r w:rsidRPr="005E7D41">
        <w:t>polisanställda ökat med nästan 2 500.</w:t>
      </w:r>
      <w:r>
        <w:t xml:space="preserve"> </w:t>
      </w:r>
      <w:r w:rsidRPr="000119A5">
        <w:rPr>
          <w:rFonts w:eastAsia="Times New Roman"/>
        </w:rPr>
        <w:t>Den 4 november 2019 anställdes 515</w:t>
      </w:r>
      <w:r>
        <w:rPr>
          <w:rFonts w:eastAsia="Times New Roman"/>
        </w:rPr>
        <w:t> </w:t>
      </w:r>
      <w:r w:rsidRPr="000119A5">
        <w:rPr>
          <w:rFonts w:eastAsia="Times New Roman"/>
        </w:rPr>
        <w:t xml:space="preserve">nya aspiranter runt om i Sverige och den 25 november 2019 </w:t>
      </w:r>
      <w:r>
        <w:rPr>
          <w:rFonts w:eastAsia="Times New Roman"/>
        </w:rPr>
        <w:t xml:space="preserve">fick de </w:t>
      </w:r>
      <w:r>
        <w:rPr>
          <w:rFonts w:eastAsia="Times New Roman"/>
        </w:rPr>
        <w:lastRenderedPageBreak/>
        <w:t xml:space="preserve">sällskap av 546 färdiga poliser. </w:t>
      </w:r>
      <w:r w:rsidR="00330502">
        <w:rPr>
          <w:rFonts w:eastAsia="Times New Roman"/>
        </w:rPr>
        <w:t xml:space="preserve">Så här kommer det att fortsätta de kommande åren. </w:t>
      </w:r>
      <w:bookmarkStart w:id="3" w:name="_Hlk18394184"/>
      <w:bookmarkEnd w:id="2"/>
    </w:p>
    <w:p w14:paraId="0F0CCA7A" w14:textId="1445CD72" w:rsidR="003A6ACA" w:rsidRDefault="003A6ACA" w:rsidP="003A6ACA">
      <w:pPr>
        <w:pStyle w:val="Brdtext"/>
      </w:pPr>
      <w:r>
        <w:t xml:space="preserve">Det är </w:t>
      </w:r>
      <w:r w:rsidRPr="00FB5DEF">
        <w:t xml:space="preserve">viktigt att personer som begår brott möts av en snabb och tydlig reaktion från rättsväsendet. Sedan januari 2018 pågår därför en försöksverksamhet i norra Stockholm med ett snabbförfarande i brottmål. </w:t>
      </w:r>
      <w:r>
        <w:t xml:space="preserve">Enligt en </w:t>
      </w:r>
      <w:proofErr w:type="spellStart"/>
      <w:r>
        <w:t>delutvärdering</w:t>
      </w:r>
      <w:proofErr w:type="spellEnd"/>
      <w:r>
        <w:t xml:space="preserve"> från Brottsförebyggande rådet har ca en fjärdedel av brottsmisstankarna som hanterats i försöket gällt stöld från butik. Utvärderingen visar på </w:t>
      </w:r>
      <w:r w:rsidRPr="00BF4C32">
        <w:t xml:space="preserve">positiva resultat, med kortare handläggningstider och </w:t>
      </w:r>
      <w:r>
        <w:t>större andel lagföringar</w:t>
      </w:r>
      <w:r w:rsidRPr="00BF4C32">
        <w:t>.</w:t>
      </w:r>
      <w:r>
        <w:t xml:space="preserve"> R</w:t>
      </w:r>
      <w:r w:rsidRPr="00FB5DEF">
        <w:t xml:space="preserve">egeringen har </w:t>
      </w:r>
      <w:r>
        <w:t>därför</w:t>
      </w:r>
      <w:r w:rsidRPr="00FB5DEF">
        <w:t xml:space="preserve"> beslutat att </w:t>
      </w:r>
      <w:r w:rsidRPr="00210FDA">
        <w:t>försöksverksamheten ska fortsätta efter årsskiftet</w:t>
      </w:r>
      <w:r>
        <w:t xml:space="preserve"> och i ett första steg byggas ut till hela Stockholmsregionen</w:t>
      </w:r>
      <w:r w:rsidRPr="00FB5DEF">
        <w:t>.</w:t>
      </w:r>
      <w:r>
        <w:t xml:space="preserve"> Regeringen har också i februari 2019 beslutat om en särskild försöksverksamhet för unga lagöverträdare under 18 år.</w:t>
      </w:r>
    </w:p>
    <w:p w14:paraId="78C05387" w14:textId="77777777" w:rsidR="003A6ACA" w:rsidRDefault="003A6ACA" w:rsidP="003A6ACA">
      <w:pPr>
        <w:pStyle w:val="Brdtext"/>
      </w:pPr>
      <w:r>
        <w:t xml:space="preserve">Vi har också </w:t>
      </w:r>
      <w:r w:rsidRPr="003E46CA">
        <w:t xml:space="preserve">under </w:t>
      </w:r>
      <w:r>
        <w:t xml:space="preserve">den </w:t>
      </w:r>
      <w:r w:rsidRPr="003E46CA">
        <w:t>förra mandatperioden växlat upp det brottsförebyggande arbetet, med både tillskott av resurser och ett nytt nationellt brottsföre</w:t>
      </w:r>
      <w:r>
        <w:softHyphen/>
      </w:r>
      <w:r>
        <w:softHyphen/>
      </w:r>
      <w:r w:rsidRPr="003E46CA">
        <w:t>byggande program.</w:t>
      </w:r>
      <w:r>
        <w:t xml:space="preserve"> </w:t>
      </w:r>
      <w:r w:rsidRPr="00516201">
        <w:t>Det brottsförebyggande programmet ska följas upp med en ny skrivelse till riksdagen och nyligen redovisade</w:t>
      </w:r>
      <w:r>
        <w:t xml:space="preserve"> </w:t>
      </w:r>
      <w:r w:rsidRPr="00516201">
        <w:t>14</w:t>
      </w:r>
      <w:r>
        <w:t> </w:t>
      </w:r>
      <w:r w:rsidRPr="00516201">
        <w:t>myndigheter ett regeringsuppdrag om vilka insatser de genomfört på det brottsförebyggande området.</w:t>
      </w:r>
    </w:p>
    <w:bookmarkEnd w:id="3"/>
    <w:p w14:paraId="05515E81" w14:textId="77777777" w:rsidR="003A6ACA" w:rsidRDefault="003A6ACA" w:rsidP="003A6ACA">
      <w:pPr>
        <w:pStyle w:val="Brdtext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Även lagstiftningsåtgärder har vidtagits. </w:t>
      </w:r>
    </w:p>
    <w:p w14:paraId="1DA3231A" w14:textId="77777777" w:rsidR="003A6ACA" w:rsidRDefault="003A6ACA" w:rsidP="003A6ACA">
      <w:pPr>
        <w:pStyle w:val="Brdtext"/>
      </w:pPr>
      <w:r>
        <w:t xml:space="preserve">En </w:t>
      </w:r>
      <w:r w:rsidRPr="00B07BC9">
        <w:t>ny kamerabevakningslag</w:t>
      </w:r>
      <w:r>
        <w:t xml:space="preserve"> </w:t>
      </w:r>
      <w:r w:rsidRPr="00B07BC9">
        <w:t>trädde i kraft den 1 augusti 2018</w:t>
      </w:r>
      <w:r>
        <w:t xml:space="preserve">, </w:t>
      </w:r>
      <w:r w:rsidRPr="000A6816">
        <w:t xml:space="preserve">där den generella tillståndsplikt som tidigare gällt för kamerabevakning slopats. Den nya lagen </w:t>
      </w:r>
      <w:r>
        <w:t>medför att kamerabevakning i bland annat</w:t>
      </w:r>
      <w:r w:rsidRPr="000A6816">
        <w:t xml:space="preserve"> butiker nu </w:t>
      </w:r>
      <w:r>
        <w:t>kan</w:t>
      </w:r>
      <w:r w:rsidRPr="000A6816">
        <w:t xml:space="preserve"> genom</w:t>
      </w:r>
      <w:r>
        <w:t xml:space="preserve">föras </w:t>
      </w:r>
      <w:r w:rsidRPr="000A6816">
        <w:t>utan tillstånd</w:t>
      </w:r>
      <w:r>
        <w:t xml:space="preserve">. </w:t>
      </w:r>
    </w:p>
    <w:p w14:paraId="168664AE" w14:textId="77777777" w:rsidR="003A6ACA" w:rsidRDefault="003A6ACA" w:rsidP="003A6ACA">
      <w:pPr>
        <w:pStyle w:val="Brdtext"/>
      </w:pPr>
      <w:r>
        <w:t xml:space="preserve">Dessutom har flera straffskärpningar gjorts vad gäller förmögenhetsbrott och brott mot person. Minimistraffet för bland annat grovt olaga hot och grovt rån höjdes 2017. Samtidigt skärptes straffskalan för grov skadegörelse. </w:t>
      </w:r>
    </w:p>
    <w:p w14:paraId="3D8F1CE3" w14:textId="0FCFF60A" w:rsidR="003A6ACA" w:rsidRDefault="003A6ACA" w:rsidP="006A12F1">
      <w:pPr>
        <w:pStyle w:val="Brdtext"/>
      </w:pPr>
      <w:r w:rsidRPr="00315B50">
        <w:t xml:space="preserve">Stockholm den </w:t>
      </w:r>
      <w:sdt>
        <w:sdtPr>
          <w:id w:val="-1225218591"/>
          <w:placeholder>
            <w:docPart w:val="494A34E74B12471288726C838AF32683"/>
          </w:placeholder>
          <w:dataBinding w:prefixMappings="xmlns:ns0='http://lp/documentinfo/RK' " w:xpath="/ns0:DocumentInfo[1]/ns0:BaseInfo[1]/ns0:HeaderDate[1]" w:storeItemID="{6C1B31CF-F981-40EE-B4E8-8C87063ED603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5B50" w:rsidRPr="00315B50">
            <w:t>17 december 2019</w:t>
          </w:r>
        </w:sdtContent>
      </w:sdt>
    </w:p>
    <w:p w14:paraId="3653F360" w14:textId="77777777" w:rsidR="003A6ACA" w:rsidRDefault="003A6ACA" w:rsidP="004E7A8F">
      <w:pPr>
        <w:pStyle w:val="Brdtextutanavstnd"/>
      </w:pPr>
    </w:p>
    <w:p w14:paraId="4DAC8B95" w14:textId="77777777" w:rsidR="003A6ACA" w:rsidRDefault="003A6ACA" w:rsidP="004E7A8F">
      <w:pPr>
        <w:pStyle w:val="Brdtextutanavstnd"/>
      </w:pPr>
    </w:p>
    <w:p w14:paraId="6F73A792" w14:textId="77777777" w:rsidR="003A6ACA" w:rsidRDefault="003A6ACA" w:rsidP="004E7A8F">
      <w:pPr>
        <w:pStyle w:val="Brdtextutanavstnd"/>
      </w:pPr>
    </w:p>
    <w:p w14:paraId="25888D97" w14:textId="51431164" w:rsidR="003A6ACA" w:rsidRDefault="003A6ACA" w:rsidP="00E96532">
      <w:pPr>
        <w:pStyle w:val="Brdtext"/>
      </w:pPr>
      <w:r>
        <w:t>Morgan Johansson</w:t>
      </w:r>
    </w:p>
    <w:sectPr w:rsidR="003A6ACA" w:rsidSect="003A6AC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C81BC" w14:textId="77777777" w:rsidR="003A6ACA" w:rsidRDefault="003A6ACA" w:rsidP="00A87A54">
      <w:pPr>
        <w:spacing w:after="0" w:line="240" w:lineRule="auto"/>
      </w:pPr>
      <w:r>
        <w:separator/>
      </w:r>
    </w:p>
  </w:endnote>
  <w:endnote w:type="continuationSeparator" w:id="0">
    <w:p w14:paraId="6AADA029" w14:textId="77777777" w:rsidR="003A6ACA" w:rsidRDefault="003A6A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A6ACA" w:rsidRPr="00347E11" w14:paraId="41188048" w14:textId="77777777" w:rsidTr="00B44CF4">
      <w:trPr>
        <w:trHeight w:val="227"/>
        <w:jc w:val="right"/>
      </w:trPr>
      <w:tc>
        <w:tcPr>
          <w:tcW w:w="708" w:type="dxa"/>
          <w:vAlign w:val="bottom"/>
        </w:tcPr>
        <w:p w14:paraId="150D7A46" w14:textId="77777777" w:rsidR="003A6ACA" w:rsidRPr="00B62610" w:rsidRDefault="003A6ACA" w:rsidP="003A6AC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A6ACA" w:rsidRPr="00347E11" w14:paraId="2A3022DC" w14:textId="77777777" w:rsidTr="00B44CF4">
      <w:trPr>
        <w:trHeight w:val="850"/>
        <w:jc w:val="right"/>
      </w:trPr>
      <w:tc>
        <w:tcPr>
          <w:tcW w:w="708" w:type="dxa"/>
          <w:vAlign w:val="bottom"/>
        </w:tcPr>
        <w:p w14:paraId="63FE347A" w14:textId="77777777" w:rsidR="003A6ACA" w:rsidRPr="00347E11" w:rsidRDefault="003A6ACA" w:rsidP="003A6ACA">
          <w:pPr>
            <w:pStyle w:val="Sidfot"/>
            <w:spacing w:line="276" w:lineRule="auto"/>
            <w:jc w:val="right"/>
          </w:pPr>
        </w:p>
      </w:tc>
    </w:tr>
  </w:tbl>
  <w:p w14:paraId="13B6130A" w14:textId="77777777" w:rsidR="003A6ACA" w:rsidRPr="005606BC" w:rsidRDefault="003A6ACA" w:rsidP="003A6AC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7C3C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AC1A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259726" w14:textId="77777777" w:rsidTr="00C26068">
      <w:trPr>
        <w:trHeight w:val="227"/>
      </w:trPr>
      <w:tc>
        <w:tcPr>
          <w:tcW w:w="4074" w:type="dxa"/>
        </w:tcPr>
        <w:p w14:paraId="061C59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B162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243F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1F872" w14:textId="77777777" w:rsidR="003A6ACA" w:rsidRDefault="003A6ACA" w:rsidP="00A87A54">
      <w:pPr>
        <w:spacing w:after="0" w:line="240" w:lineRule="auto"/>
      </w:pPr>
      <w:r>
        <w:separator/>
      </w:r>
    </w:p>
  </w:footnote>
  <w:footnote w:type="continuationSeparator" w:id="0">
    <w:p w14:paraId="1AC49CD1" w14:textId="77777777" w:rsidR="003A6ACA" w:rsidRDefault="003A6A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6ACA" w14:paraId="52DD6D68" w14:textId="77777777" w:rsidTr="00C93EBA">
      <w:trPr>
        <w:trHeight w:val="227"/>
      </w:trPr>
      <w:tc>
        <w:tcPr>
          <w:tcW w:w="5534" w:type="dxa"/>
        </w:tcPr>
        <w:p w14:paraId="1CE46010" w14:textId="77777777" w:rsidR="003A6ACA" w:rsidRPr="007D73AB" w:rsidRDefault="003A6ACA">
          <w:pPr>
            <w:pStyle w:val="Sidhuvud"/>
          </w:pPr>
        </w:p>
      </w:tc>
      <w:tc>
        <w:tcPr>
          <w:tcW w:w="3170" w:type="dxa"/>
          <w:vAlign w:val="bottom"/>
        </w:tcPr>
        <w:p w14:paraId="00460B80" w14:textId="77777777" w:rsidR="003A6ACA" w:rsidRPr="007D73AB" w:rsidRDefault="003A6ACA" w:rsidP="00340DE0">
          <w:pPr>
            <w:pStyle w:val="Sidhuvud"/>
          </w:pPr>
        </w:p>
      </w:tc>
      <w:tc>
        <w:tcPr>
          <w:tcW w:w="1134" w:type="dxa"/>
        </w:tcPr>
        <w:p w14:paraId="1A33DE22" w14:textId="77777777" w:rsidR="003A6ACA" w:rsidRDefault="003A6ACA" w:rsidP="005A703A">
          <w:pPr>
            <w:pStyle w:val="Sidhuvud"/>
          </w:pPr>
        </w:p>
      </w:tc>
    </w:tr>
    <w:tr w:rsidR="003A6ACA" w14:paraId="4DD62352" w14:textId="77777777" w:rsidTr="00C93EBA">
      <w:trPr>
        <w:trHeight w:val="1928"/>
      </w:trPr>
      <w:tc>
        <w:tcPr>
          <w:tcW w:w="5534" w:type="dxa"/>
        </w:tcPr>
        <w:p w14:paraId="13BB19B0" w14:textId="77777777" w:rsidR="003A6ACA" w:rsidRPr="00340DE0" w:rsidRDefault="003A6A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B71B77" wp14:editId="69A5A7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D53800" w14:textId="77777777" w:rsidR="003A6ACA" w:rsidRPr="00315B50" w:rsidRDefault="003A6ACA" w:rsidP="00EE3C0F">
          <w:pPr>
            <w:pStyle w:val="Sidhuvud"/>
          </w:pPr>
        </w:p>
        <w:p w14:paraId="0DD22149" w14:textId="77777777" w:rsidR="003A6ACA" w:rsidRDefault="003A6ACA" w:rsidP="00EE3C0F">
          <w:pPr>
            <w:pStyle w:val="Sidhuvud"/>
          </w:pPr>
        </w:p>
        <w:p w14:paraId="5153935C" w14:textId="77777777" w:rsidR="003A6ACA" w:rsidRDefault="003A6ACA" w:rsidP="00EE3C0F">
          <w:pPr>
            <w:pStyle w:val="Sidhuvud"/>
          </w:pPr>
        </w:p>
        <w:p w14:paraId="0E48FFD9" w14:textId="77777777" w:rsidR="003A6ACA" w:rsidRDefault="003A6A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41485D59874028B4659E010F15B603"/>
            </w:placeholder>
            <w:dataBinding w:prefixMappings="xmlns:ns0='http://lp/documentinfo/RK' " w:xpath="/ns0:DocumentInfo[1]/ns0:BaseInfo[1]/ns0:Dnr[1]" w:storeItemID="{6C1B31CF-F981-40EE-B4E8-8C87063ED603}"/>
            <w:text/>
          </w:sdtPr>
          <w:sdtEndPr/>
          <w:sdtContent>
            <w:p w14:paraId="218BEFFD" w14:textId="0459A1AB" w:rsidR="003A6ACA" w:rsidRDefault="00315B50" w:rsidP="00EE3C0F">
              <w:pPr>
                <w:pStyle w:val="Sidhuvud"/>
              </w:pPr>
              <w:r w:rsidRPr="00315B50">
                <w:t>Ju2019/04085/POL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49631A0EC3476481E2BB3EA00DD59E"/>
            </w:placeholder>
            <w:showingPlcHdr/>
            <w:dataBinding w:prefixMappings="xmlns:ns0='http://lp/documentinfo/RK' " w:xpath="/ns0:DocumentInfo[1]/ns0:BaseInfo[1]/ns0:DocNumber[1]" w:storeItemID="{6C1B31CF-F981-40EE-B4E8-8C87063ED603}"/>
            <w:text/>
          </w:sdtPr>
          <w:sdtEndPr/>
          <w:sdtContent>
            <w:p w14:paraId="108293AE" w14:textId="77777777" w:rsidR="003A6ACA" w:rsidRDefault="003A6ACA" w:rsidP="00EE3C0F">
              <w:pPr>
                <w:pStyle w:val="Sidhuvud"/>
              </w:pPr>
              <w:r w:rsidRPr="00315B50">
                <w:t xml:space="preserve"> </w:t>
              </w:r>
            </w:p>
          </w:sdtContent>
        </w:sdt>
        <w:p w14:paraId="7C683AB9" w14:textId="77777777" w:rsidR="003A6ACA" w:rsidRDefault="003A6ACA" w:rsidP="00EE3C0F">
          <w:pPr>
            <w:pStyle w:val="Sidhuvud"/>
          </w:pPr>
        </w:p>
      </w:tc>
      <w:tc>
        <w:tcPr>
          <w:tcW w:w="1134" w:type="dxa"/>
        </w:tcPr>
        <w:p w14:paraId="45A1B41B" w14:textId="77777777" w:rsidR="003A6ACA" w:rsidRDefault="003A6ACA" w:rsidP="0094502D">
          <w:pPr>
            <w:pStyle w:val="Sidhuvud"/>
          </w:pPr>
        </w:p>
        <w:p w14:paraId="67875509" w14:textId="77777777" w:rsidR="003A6ACA" w:rsidRPr="0094502D" w:rsidRDefault="003A6ACA" w:rsidP="00EC71A6">
          <w:pPr>
            <w:pStyle w:val="Sidhuvud"/>
          </w:pPr>
        </w:p>
      </w:tc>
    </w:tr>
    <w:tr w:rsidR="003A6ACA" w14:paraId="537310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BC559B52AB4D44AA142207CD3D9D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15CD98" w14:textId="77777777" w:rsidR="003A6ACA" w:rsidRPr="003A6ACA" w:rsidRDefault="003A6ACA" w:rsidP="00340DE0">
              <w:pPr>
                <w:pStyle w:val="Sidhuvud"/>
                <w:rPr>
                  <w:b/>
                </w:rPr>
              </w:pPr>
              <w:r w:rsidRPr="003A6ACA">
                <w:rPr>
                  <w:b/>
                </w:rPr>
                <w:t>Justitiedepartementet</w:t>
              </w:r>
            </w:p>
            <w:p w14:paraId="7E7CFAA9" w14:textId="77777777" w:rsidR="003A6ACA" w:rsidRPr="00340DE0" w:rsidRDefault="003A6ACA" w:rsidP="00340DE0">
              <w:pPr>
                <w:pStyle w:val="Sidhuvud"/>
              </w:pPr>
              <w:r w:rsidRPr="003A6AC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8FDEE9F0FF4E9EB02FE4596C17C36A"/>
          </w:placeholder>
          <w:dataBinding w:prefixMappings="xmlns:ns0='http://lp/documentinfo/RK' " w:xpath="/ns0:DocumentInfo[1]/ns0:BaseInfo[1]/ns0:Recipient[1]" w:storeItemID="{6C1B31CF-F981-40EE-B4E8-8C87063ED603}"/>
          <w:text w:multiLine="1"/>
        </w:sdtPr>
        <w:sdtEndPr/>
        <w:sdtContent>
          <w:tc>
            <w:tcPr>
              <w:tcW w:w="3170" w:type="dxa"/>
            </w:tcPr>
            <w:p w14:paraId="1BA91950" w14:textId="77777777" w:rsidR="003A6ACA" w:rsidRDefault="003A6A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3CC58A" w14:textId="77777777" w:rsidR="003A6ACA" w:rsidRDefault="003A6ACA" w:rsidP="003E6020">
          <w:pPr>
            <w:pStyle w:val="Sidhuvud"/>
          </w:pPr>
        </w:p>
      </w:tc>
    </w:tr>
  </w:tbl>
  <w:p w14:paraId="005888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C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3C6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E8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65D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4719"/>
    <w:rsid w:val="003153D9"/>
    <w:rsid w:val="00315B50"/>
    <w:rsid w:val="00321621"/>
    <w:rsid w:val="00323EF7"/>
    <w:rsid w:val="003240E1"/>
    <w:rsid w:val="00326C03"/>
    <w:rsid w:val="00327474"/>
    <w:rsid w:val="00330502"/>
    <w:rsid w:val="00331670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ACA"/>
    <w:rsid w:val="003B0C81"/>
    <w:rsid w:val="003C0BF3"/>
    <w:rsid w:val="003C2790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C74"/>
    <w:rsid w:val="00544738"/>
    <w:rsid w:val="005456E4"/>
    <w:rsid w:val="00547B89"/>
    <w:rsid w:val="005547B2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3EA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015F"/>
    <w:rsid w:val="00631F82"/>
    <w:rsid w:val="006358C8"/>
    <w:rsid w:val="00647FD7"/>
    <w:rsid w:val="00650080"/>
    <w:rsid w:val="00651F17"/>
    <w:rsid w:val="00654B4D"/>
    <w:rsid w:val="0065559D"/>
    <w:rsid w:val="006566A3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423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0CEC"/>
    <w:rsid w:val="00AE7BD8"/>
    <w:rsid w:val="00AE7D02"/>
    <w:rsid w:val="00AF0BB7"/>
    <w:rsid w:val="00AF0BDE"/>
    <w:rsid w:val="00AF0EDE"/>
    <w:rsid w:val="00AF3A86"/>
    <w:rsid w:val="00AF4853"/>
    <w:rsid w:val="00B0234E"/>
    <w:rsid w:val="00B06751"/>
    <w:rsid w:val="00B149E2"/>
    <w:rsid w:val="00B2169D"/>
    <w:rsid w:val="00B21CBB"/>
    <w:rsid w:val="00B23056"/>
    <w:rsid w:val="00B263C0"/>
    <w:rsid w:val="00B316CA"/>
    <w:rsid w:val="00B31BFB"/>
    <w:rsid w:val="00B31CE1"/>
    <w:rsid w:val="00B32C5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0CC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20B"/>
    <w:rsid w:val="00E54246"/>
    <w:rsid w:val="00E55D8E"/>
    <w:rsid w:val="00E74087"/>
    <w:rsid w:val="00E74A30"/>
    <w:rsid w:val="00E77B7E"/>
    <w:rsid w:val="00E82DF1"/>
    <w:rsid w:val="00E8564C"/>
    <w:rsid w:val="00E96532"/>
    <w:rsid w:val="00E973A0"/>
    <w:rsid w:val="00EA1688"/>
    <w:rsid w:val="00EA4C83"/>
    <w:rsid w:val="00EA5C7F"/>
    <w:rsid w:val="00EC1DA0"/>
    <w:rsid w:val="00EC329B"/>
    <w:rsid w:val="00EC71A6"/>
    <w:rsid w:val="00EC73EB"/>
    <w:rsid w:val="00ED592E"/>
    <w:rsid w:val="00ED6ABD"/>
    <w:rsid w:val="00ED72E1"/>
    <w:rsid w:val="00EE37CB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3CE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5FF"/>
    <w:rsid w:val="00F943C8"/>
    <w:rsid w:val="00F96B28"/>
    <w:rsid w:val="00F97AF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1502E7"/>
  <w15:docId w15:val="{32CD3775-5C9D-4F70-B5C1-5381BC51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A6ACA"/>
  </w:style>
  <w:style w:type="paragraph" w:styleId="Rubrik1">
    <w:name w:val="heading 1"/>
    <w:basedOn w:val="Brdtext"/>
    <w:next w:val="Brdtext"/>
    <w:link w:val="Rubrik1Char"/>
    <w:uiPriority w:val="1"/>
    <w:qFormat/>
    <w:rsid w:val="003A6A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A6A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A6A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A6A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A6A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6A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6A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6A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6A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A6A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A6ACA"/>
  </w:style>
  <w:style w:type="paragraph" w:styleId="Brdtextmedindrag">
    <w:name w:val="Body Text Indent"/>
    <w:basedOn w:val="Normal"/>
    <w:link w:val="BrdtextmedindragChar"/>
    <w:qFormat/>
    <w:rsid w:val="003A6A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A6ACA"/>
  </w:style>
  <w:style w:type="character" w:customStyle="1" w:styleId="Rubrik1Char">
    <w:name w:val="Rubrik 1 Char"/>
    <w:basedOn w:val="Standardstycketeckensnitt"/>
    <w:link w:val="Rubrik1"/>
    <w:uiPriority w:val="1"/>
    <w:rsid w:val="003A6AC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A6A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A6A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A6A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A6A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A6AC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A6A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A6AC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A6A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A6A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A6AC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A6A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A6ACA"/>
  </w:style>
  <w:style w:type="paragraph" w:styleId="Beskrivning">
    <w:name w:val="caption"/>
    <w:basedOn w:val="Bildtext"/>
    <w:next w:val="Normal"/>
    <w:uiPriority w:val="35"/>
    <w:semiHidden/>
    <w:qFormat/>
    <w:rsid w:val="003A6AC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A6A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A6AC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A6ACA"/>
  </w:style>
  <w:style w:type="paragraph" w:styleId="Sidhuvud">
    <w:name w:val="header"/>
    <w:basedOn w:val="Normal"/>
    <w:link w:val="SidhuvudChar"/>
    <w:uiPriority w:val="99"/>
    <w:rsid w:val="003A6A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A6AC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A6A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A6AC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A6ACA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A6AC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A6A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A6AC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A6AC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A6AC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A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A6AC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6AC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A6AC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A6AC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A6AC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A6AC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A6A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A6AC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A6ACA"/>
    <w:pPr>
      <w:numPr>
        <w:numId w:val="34"/>
      </w:numPr>
    </w:pPr>
  </w:style>
  <w:style w:type="numbering" w:customStyle="1" w:styleId="RKPunktlista">
    <w:name w:val="RK Punktlista"/>
    <w:uiPriority w:val="99"/>
    <w:rsid w:val="003A6A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A6ACA"/>
    <w:pPr>
      <w:numPr>
        <w:ilvl w:val="1"/>
      </w:numPr>
    </w:pPr>
  </w:style>
  <w:style w:type="numbering" w:customStyle="1" w:styleId="Strecklistan">
    <w:name w:val="Strecklistan"/>
    <w:uiPriority w:val="99"/>
    <w:rsid w:val="003A6AC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A6AC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A6A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A6AC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A6A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6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A6AC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A6A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A6A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A6A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A6AC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A6ACA"/>
  </w:style>
  <w:style w:type="character" w:styleId="AnvndHyperlnk">
    <w:name w:val="FollowedHyperlink"/>
    <w:basedOn w:val="Standardstycketeckensnitt"/>
    <w:uiPriority w:val="99"/>
    <w:semiHidden/>
    <w:unhideWhenUsed/>
    <w:rsid w:val="003A6AC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A6A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A6ACA"/>
  </w:style>
  <w:style w:type="paragraph" w:styleId="Avsndaradress-brev">
    <w:name w:val="envelope return"/>
    <w:basedOn w:val="Normal"/>
    <w:uiPriority w:val="99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6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6AC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A6AC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A6AC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A6AC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A6ACA"/>
  </w:style>
  <w:style w:type="paragraph" w:styleId="Brdtext3">
    <w:name w:val="Body Text 3"/>
    <w:basedOn w:val="Normal"/>
    <w:link w:val="Brdtext3Char"/>
    <w:uiPriority w:val="99"/>
    <w:semiHidden/>
    <w:unhideWhenUsed/>
    <w:rsid w:val="003A6A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A6AC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A6A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A6AC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A6A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A6AC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A6A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A6AC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A6A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A6AC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A6A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A6AC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A6AC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A6A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A6ACA"/>
  </w:style>
  <w:style w:type="character" w:customStyle="1" w:styleId="DatumChar">
    <w:name w:val="Datum Char"/>
    <w:basedOn w:val="Standardstycketeckensnitt"/>
    <w:link w:val="Datum"/>
    <w:uiPriority w:val="99"/>
    <w:semiHidden/>
    <w:rsid w:val="003A6ACA"/>
  </w:style>
  <w:style w:type="character" w:styleId="Diskretbetoning">
    <w:name w:val="Subtle Emphasis"/>
    <w:basedOn w:val="Standardstycketeckensnitt"/>
    <w:uiPriority w:val="19"/>
    <w:semiHidden/>
    <w:qFormat/>
    <w:rsid w:val="003A6AC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A6AC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A6A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A6A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A6A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A6AC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A6A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A6A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A6A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A6A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A6AC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A6ACA"/>
  </w:style>
  <w:style w:type="paragraph" w:styleId="Figurfrteckning">
    <w:name w:val="table of figures"/>
    <w:basedOn w:val="Normal"/>
    <w:next w:val="Normal"/>
    <w:uiPriority w:val="99"/>
    <w:semiHidden/>
    <w:unhideWhenUsed/>
    <w:rsid w:val="003A6AC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A6A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A6A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A6A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A6AC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A6A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A6AC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A6AC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A6AC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A6AC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A6AC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6A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6AC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A6AC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A6AC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A6AC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A6A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6AC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A6AC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A6A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A6AC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A6AC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6ACA"/>
  </w:style>
  <w:style w:type="paragraph" w:styleId="Innehll4">
    <w:name w:val="toc 4"/>
    <w:basedOn w:val="Normal"/>
    <w:next w:val="Normal"/>
    <w:autoRedefine/>
    <w:uiPriority w:val="39"/>
    <w:semiHidden/>
    <w:unhideWhenUsed/>
    <w:rsid w:val="003A6AC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A6AC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A6AC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A6AC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A6AC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A6AC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A6A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6AC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6AC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6AC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6AC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A6AC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6AC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6AC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6AC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6AC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A6AC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A6AC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A6AC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A6AC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A6AC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A6AC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A6A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A6A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A6A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A6A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A6A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A6A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A6A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A6A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A6A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A6A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A6A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A6A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A6ACA"/>
  </w:style>
  <w:style w:type="table" w:styleId="Ljuslista">
    <w:name w:val="Light List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A6A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A6A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A6A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A6A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A6A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A6A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A6A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A6A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A6AC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A6A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A6A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A6A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A6A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A6A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A6A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A6AC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A6AC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A6AC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A6AC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A6AC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A6A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6A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6AC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A6AC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A6A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A6AC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A6AC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A6AC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A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A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A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A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A6A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A6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A6A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A6A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A6A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A6A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A6A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A6A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A6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A6A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A6A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A6A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A6A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A6A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A6A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A6AC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A6ACA"/>
  </w:style>
  <w:style w:type="character" w:styleId="Slutnotsreferens">
    <w:name w:val="endnote reference"/>
    <w:basedOn w:val="Standardstycketeckensnitt"/>
    <w:uiPriority w:val="99"/>
    <w:semiHidden/>
    <w:unhideWhenUsed/>
    <w:rsid w:val="003A6AC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A6A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A6AC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A6AC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A6A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A6A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A6A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A6A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A6AC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A6AC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A6AC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6A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6AC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A6A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A6A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A6A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A6A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A6A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A6A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A6A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A6A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A6A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A6A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A6A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A6A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A6A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A6A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A6A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A6A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A6A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A6A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A6A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A6A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A6A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A6A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A6A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A6A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A6A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A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6A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6A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A6A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A6A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A6A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41485D59874028B4659E010F15B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630E9-81D4-4E86-ABC0-AA35AD01A85A}"/>
      </w:docPartPr>
      <w:docPartBody>
        <w:p w:rsidR="00C76136" w:rsidRDefault="000444EC" w:rsidP="000444EC">
          <w:pPr>
            <w:pStyle w:val="9041485D59874028B4659E010F15B6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9631A0EC3476481E2BB3EA00DD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BA3FF-BDD5-454E-B919-EEAD9715AD93}"/>
      </w:docPartPr>
      <w:docPartBody>
        <w:p w:rsidR="00C76136" w:rsidRDefault="000444EC" w:rsidP="000444EC">
          <w:pPr>
            <w:pStyle w:val="2349631A0EC3476481E2BB3EA00DD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BC559B52AB4D44AA142207CD3D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4F303-7D86-4CB7-A4D0-34E99FA6B49F}"/>
      </w:docPartPr>
      <w:docPartBody>
        <w:p w:rsidR="00C76136" w:rsidRDefault="000444EC" w:rsidP="000444EC">
          <w:pPr>
            <w:pStyle w:val="4FBC559B52AB4D44AA142207CD3D9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8FDEE9F0FF4E9EB02FE4596C17C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0B69D-00D0-4028-BFCC-9A1F86E08C73}"/>
      </w:docPartPr>
      <w:docPartBody>
        <w:p w:rsidR="00C76136" w:rsidRDefault="000444EC" w:rsidP="000444EC">
          <w:pPr>
            <w:pStyle w:val="A28FDEE9F0FF4E9EB02FE4596C17C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4A34E74B12471288726C838AF32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8AC5C-FDC9-4AA2-B8C8-9F68374A341D}"/>
      </w:docPartPr>
      <w:docPartBody>
        <w:p w:rsidR="00C76136" w:rsidRDefault="000444EC" w:rsidP="000444EC">
          <w:pPr>
            <w:pStyle w:val="494A34E74B12471288726C838AF326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EC"/>
    <w:rsid w:val="000444EC"/>
    <w:rsid w:val="00C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2942AF107A430EBCF6FD5B02F8FB36">
    <w:name w:val="982942AF107A430EBCF6FD5B02F8FB36"/>
    <w:rsid w:val="000444EC"/>
  </w:style>
  <w:style w:type="character" w:styleId="Platshllartext">
    <w:name w:val="Placeholder Text"/>
    <w:basedOn w:val="Standardstycketeckensnitt"/>
    <w:uiPriority w:val="99"/>
    <w:semiHidden/>
    <w:rsid w:val="000444EC"/>
    <w:rPr>
      <w:noProof w:val="0"/>
      <w:color w:val="808080"/>
    </w:rPr>
  </w:style>
  <w:style w:type="paragraph" w:customStyle="1" w:styleId="71AF17F689D04BCF8EA4C13E743A6D8D">
    <w:name w:val="71AF17F689D04BCF8EA4C13E743A6D8D"/>
    <w:rsid w:val="000444EC"/>
  </w:style>
  <w:style w:type="paragraph" w:customStyle="1" w:styleId="30D5420CDE504E6BBCC754BAE775381F">
    <w:name w:val="30D5420CDE504E6BBCC754BAE775381F"/>
    <w:rsid w:val="000444EC"/>
  </w:style>
  <w:style w:type="paragraph" w:customStyle="1" w:styleId="C9D81BE614954197B40BDC5D3D85B8CF">
    <w:name w:val="C9D81BE614954197B40BDC5D3D85B8CF"/>
    <w:rsid w:val="000444EC"/>
  </w:style>
  <w:style w:type="paragraph" w:customStyle="1" w:styleId="9041485D59874028B4659E010F15B603">
    <w:name w:val="9041485D59874028B4659E010F15B603"/>
    <w:rsid w:val="000444EC"/>
  </w:style>
  <w:style w:type="paragraph" w:customStyle="1" w:styleId="2349631A0EC3476481E2BB3EA00DD59E">
    <w:name w:val="2349631A0EC3476481E2BB3EA00DD59E"/>
    <w:rsid w:val="000444EC"/>
  </w:style>
  <w:style w:type="paragraph" w:customStyle="1" w:styleId="66A1896AFBA247C597A1805371F3F6AE">
    <w:name w:val="66A1896AFBA247C597A1805371F3F6AE"/>
    <w:rsid w:val="000444EC"/>
  </w:style>
  <w:style w:type="paragraph" w:customStyle="1" w:styleId="36C4AA67C0D8417CBA5DB1E99307588E">
    <w:name w:val="36C4AA67C0D8417CBA5DB1E99307588E"/>
    <w:rsid w:val="000444EC"/>
  </w:style>
  <w:style w:type="paragraph" w:customStyle="1" w:styleId="D302604ED7C3400995350A49102AF6BB">
    <w:name w:val="D302604ED7C3400995350A49102AF6BB"/>
    <w:rsid w:val="000444EC"/>
  </w:style>
  <w:style w:type="paragraph" w:customStyle="1" w:styleId="4FBC559B52AB4D44AA142207CD3D9DED">
    <w:name w:val="4FBC559B52AB4D44AA142207CD3D9DED"/>
    <w:rsid w:val="000444EC"/>
  </w:style>
  <w:style w:type="paragraph" w:customStyle="1" w:styleId="A28FDEE9F0FF4E9EB02FE4596C17C36A">
    <w:name w:val="A28FDEE9F0FF4E9EB02FE4596C17C36A"/>
    <w:rsid w:val="000444EC"/>
  </w:style>
  <w:style w:type="paragraph" w:customStyle="1" w:styleId="017606DA7A70445A814A9C9767014671">
    <w:name w:val="017606DA7A70445A814A9C9767014671"/>
    <w:rsid w:val="000444EC"/>
  </w:style>
  <w:style w:type="paragraph" w:customStyle="1" w:styleId="4613FE0483174D77BF6FF8953630FD03">
    <w:name w:val="4613FE0483174D77BF6FF8953630FD03"/>
    <w:rsid w:val="000444EC"/>
  </w:style>
  <w:style w:type="paragraph" w:customStyle="1" w:styleId="977D210D54F94F9F9312A8AFF5A48C34">
    <w:name w:val="977D210D54F94F9F9312A8AFF5A48C34"/>
    <w:rsid w:val="000444EC"/>
  </w:style>
  <w:style w:type="paragraph" w:customStyle="1" w:styleId="4BD782A0A9E343558E54D862CE0DA23A">
    <w:name w:val="4BD782A0A9E343558E54D862CE0DA23A"/>
    <w:rsid w:val="000444EC"/>
  </w:style>
  <w:style w:type="paragraph" w:customStyle="1" w:styleId="14AB8C4B6D4B47BF877F9520C2451140">
    <w:name w:val="14AB8C4B6D4B47BF877F9520C2451140"/>
    <w:rsid w:val="000444EC"/>
  </w:style>
  <w:style w:type="paragraph" w:customStyle="1" w:styleId="494A34E74B12471288726C838AF32683">
    <w:name w:val="494A34E74B12471288726C838AF32683"/>
    <w:rsid w:val="000444EC"/>
  </w:style>
  <w:style w:type="paragraph" w:customStyle="1" w:styleId="9E0C6FB3C183443BBFF148D153F477E0">
    <w:name w:val="9E0C6FB3C183443BBFF148D153F477E0"/>
    <w:rsid w:val="00044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Ju2019/04085/POL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Z6FDU3QRZTKA-355366304-868</_dlc_DocId>
    <_dlc_DocIdUrl xmlns="ee6c288e-8967-4cc8-9cd2-f77a18ff1cc8">
      <Url>https://dhs.sp.regeringskansliet.se/yta/ju-L5/_layouts/15/DocIdRedir.aspx?ID=Z6FDU3QRZTKA-355366304-868</Url>
      <Description>Z6FDU3QRZTKA-355366304-868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7163ab2b-4cdf-45ce-aae1-8d47634db37f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88AA-C31D-4A29-A6D3-F3FEEE4A8C21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6C1B31CF-F981-40EE-B4E8-8C87063ED603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cc625d36-bb37-4650-91b9-0c96159295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6c288e-8967-4cc8-9cd2-f77a18ff1cc8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9c9941df-7074-4a92-bf99-225d24d78d6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8CEAC8C-7BD2-421E-B626-5BCDADC5935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7B355DCA-C1FD-4DA1-9354-C4E1ECFCA6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516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563 av Lotta Olsson (M) Butiksstölder.docx</dc:title>
  <dc:subject/>
  <dc:creator>Kajsa Johansson</dc:creator>
  <cp:keywords/>
  <dc:description/>
  <cp:lastModifiedBy>Gunilla Hansson-Böe</cp:lastModifiedBy>
  <cp:revision>2</cp:revision>
  <cp:lastPrinted>2019-12-12T11:53:00Z</cp:lastPrinted>
  <dcterms:created xsi:type="dcterms:W3CDTF">2019-12-17T07:34:00Z</dcterms:created>
  <dcterms:modified xsi:type="dcterms:W3CDTF">2019-12-17T07:34:00Z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911ca123-5d72-4206-a2f4-5514f997a9ba</vt:lpwstr>
  </property>
</Properties>
</file>