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glossary/styles.xml" ContentType="application/vnd.openxmlformats-officedocument.wordprocessingml.styl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4F952F" w14:textId="77777777" w:rsidR="00C97B04" w:rsidRDefault="00C97B04" w:rsidP="00DA0661">
      <w:pPr>
        <w:pStyle w:val="Rubrik"/>
      </w:pPr>
      <w:bookmarkStart w:id="0" w:name="Start"/>
      <w:bookmarkStart w:id="1" w:name="_GoBack"/>
      <w:bookmarkEnd w:id="0"/>
      <w:bookmarkEnd w:id="1"/>
      <w:r>
        <w:t>Svar på fråga 2019/20:38 av Åsa Coenraads (M)</w:t>
      </w:r>
      <w:r>
        <w:br/>
      </w:r>
      <w:r w:rsidR="0008674A">
        <w:t>Provtagning av hjortdjur</w:t>
      </w:r>
    </w:p>
    <w:p w14:paraId="1E1AF788" w14:textId="633CAF42" w:rsidR="00C97B04" w:rsidRDefault="00C97B04" w:rsidP="002749F7">
      <w:pPr>
        <w:pStyle w:val="Brdtext"/>
      </w:pPr>
      <w:r>
        <w:t>Åsa Coenraads har frågat mig hur jag avser att arbeta för att fler hjortdjur skickas in för provtagning.</w:t>
      </w:r>
      <w:r w:rsidR="009A6155">
        <w:t xml:space="preserve"> </w:t>
      </w:r>
    </w:p>
    <w:p w14:paraId="6A464DDA" w14:textId="0A743530" w:rsidR="00726AD2" w:rsidRDefault="0008674A" w:rsidP="00726AD2">
      <w:pPr>
        <w:pStyle w:val="Brdtext"/>
      </w:pPr>
      <w:r>
        <w:t>Under 2019 har</w:t>
      </w:r>
      <w:r w:rsidR="00713456">
        <w:t>, i den pågående övervakningen för</w:t>
      </w:r>
      <w:r>
        <w:t xml:space="preserve"> avmagringssjuka (</w:t>
      </w:r>
      <w:proofErr w:type="spellStart"/>
      <w:r>
        <w:t>Chronic</w:t>
      </w:r>
      <w:proofErr w:type="spellEnd"/>
      <w:r>
        <w:t xml:space="preserve"> </w:t>
      </w:r>
      <w:proofErr w:type="spellStart"/>
      <w:r>
        <w:t>wasting</w:t>
      </w:r>
      <w:proofErr w:type="spellEnd"/>
      <w:r>
        <w:t xml:space="preserve"> </w:t>
      </w:r>
      <w:proofErr w:type="spellStart"/>
      <w:r>
        <w:t>disease</w:t>
      </w:r>
      <w:proofErr w:type="spellEnd"/>
      <w:r>
        <w:t>, CWD)</w:t>
      </w:r>
      <w:r w:rsidR="00713456">
        <w:t xml:space="preserve">, tre positiva fall </w:t>
      </w:r>
      <w:r>
        <w:t xml:space="preserve">påvisats i Sverige. </w:t>
      </w:r>
      <w:r w:rsidR="00713456">
        <w:t xml:space="preserve">Det rör sig om två 16 år gamla älgkor från Norrbotten som avlivats efter </w:t>
      </w:r>
      <w:r w:rsidR="008A4BE3">
        <w:t xml:space="preserve">att </w:t>
      </w:r>
      <w:r w:rsidR="00713456">
        <w:t xml:space="preserve">de </w:t>
      </w:r>
      <w:r w:rsidR="009A6155">
        <w:t>upp</w:t>
      </w:r>
      <w:r w:rsidR="00713456">
        <w:t xml:space="preserve">visat </w:t>
      </w:r>
      <w:r w:rsidR="009A6155">
        <w:t>e</w:t>
      </w:r>
      <w:r w:rsidR="003C31E2">
        <w:t>tt</w:t>
      </w:r>
      <w:r w:rsidR="009A6155">
        <w:t xml:space="preserve"> onormalt beteende </w:t>
      </w:r>
      <w:r w:rsidR="00713456">
        <w:t xml:space="preserve">samt ett tredje fall med en 10 år gammal älgko som </w:t>
      </w:r>
      <w:r w:rsidR="003C31E2">
        <w:t>sköts</w:t>
      </w:r>
      <w:r w:rsidR="00713456">
        <w:t xml:space="preserve"> i </w:t>
      </w:r>
      <w:r w:rsidR="00BF2ABC">
        <w:t xml:space="preserve">Norrbotten i </w:t>
      </w:r>
      <w:r w:rsidR="00713456">
        <w:t xml:space="preserve">samband med älgjakten. </w:t>
      </w:r>
    </w:p>
    <w:p w14:paraId="7A908024" w14:textId="5A6F5C84" w:rsidR="005F065C" w:rsidRDefault="00961D48" w:rsidP="00961D48">
      <w:pPr>
        <w:pStyle w:val="Brdtext"/>
      </w:pPr>
      <w:r>
        <w:t xml:space="preserve">Norge upptäckte CWD hos </w:t>
      </w:r>
      <w:r w:rsidR="004F311C">
        <w:t>vild</w:t>
      </w:r>
      <w:r>
        <w:t xml:space="preserve">renar på </w:t>
      </w:r>
      <w:proofErr w:type="spellStart"/>
      <w:r>
        <w:t>Nordfjella</w:t>
      </w:r>
      <w:proofErr w:type="spellEnd"/>
      <w:r>
        <w:t xml:space="preserve"> under 2016. </w:t>
      </w:r>
      <w:r w:rsidR="005F065C">
        <w:t xml:space="preserve">De fall som påvisats i Sverige hos älgar skiljer sig åt från den CWD som påvisades hos vildren i Norge genom att man </w:t>
      </w:r>
      <w:r w:rsidR="0067684D">
        <w:t xml:space="preserve">i de inledande analyserna </w:t>
      </w:r>
      <w:r w:rsidR="005F065C">
        <w:t>enbart hitta</w:t>
      </w:r>
      <w:r w:rsidR="009A6155">
        <w:t>de</w:t>
      </w:r>
      <w:r w:rsidR="005F065C">
        <w:t xml:space="preserve"> smitta i hjärnan och inte i lymfknutor. </w:t>
      </w:r>
      <w:r w:rsidR="00726AD2" w:rsidRPr="00726AD2">
        <w:t>Samma mönster har också setts på älgar i Norge och Finland.</w:t>
      </w:r>
      <w:r w:rsidR="00726AD2">
        <w:t xml:space="preserve"> </w:t>
      </w:r>
      <w:r w:rsidR="005F065C" w:rsidRPr="00726AD2">
        <w:t xml:space="preserve">Sjukdomen är komplex och finns i dels </w:t>
      </w:r>
      <w:r w:rsidR="00EA01CB">
        <w:t>varianter som är smittsamma mellan djur</w:t>
      </w:r>
      <w:r w:rsidR="005F065C" w:rsidRPr="00726AD2">
        <w:t>, dels varianter som förefaller vara mindre smittsamma och eventuellt är spontant uppkomna förändringar i hjärnan</w:t>
      </w:r>
      <w:r w:rsidR="00726AD2" w:rsidRPr="00726AD2">
        <w:t xml:space="preserve"> hos äldre djur.</w:t>
      </w:r>
      <w:r w:rsidR="00726AD2">
        <w:t xml:space="preserve"> </w:t>
      </w:r>
    </w:p>
    <w:p w14:paraId="427EDC44" w14:textId="2C0D1C9E" w:rsidR="00961D48" w:rsidRDefault="00961D48" w:rsidP="00961D48">
      <w:pPr>
        <w:pStyle w:val="Brdtext"/>
      </w:pPr>
      <w:r>
        <w:t xml:space="preserve">I samband med </w:t>
      </w:r>
      <w:r w:rsidR="005F065C">
        <w:t>fynden i Norge</w:t>
      </w:r>
      <w:r>
        <w:t xml:space="preserve"> fattade EU beslut om att </w:t>
      </w:r>
      <w:r w:rsidRPr="00961D48">
        <w:t xml:space="preserve">införa ett treårigt övervakningsprogram för CWD hos hjortdjur i </w:t>
      </w:r>
      <w:r>
        <w:t xml:space="preserve">Estland, Finland, Lettland, Litauen, Polen och Sverige. Programmet pågår under perioden </w:t>
      </w:r>
      <w:r w:rsidR="00E65461">
        <w:t>2018–2020</w:t>
      </w:r>
      <w:r>
        <w:t xml:space="preserve"> och omfattar minst 6000 prover per land, fördelat på hägnade hjortdjur, frilevande hjortdjur och renar. </w:t>
      </w:r>
      <w:r w:rsidR="004F311C">
        <w:t xml:space="preserve">Övervakningen täcker hela Sverige och de arter som är aktuella att ta prover från är älg, ren, kronhjort och rådjur. </w:t>
      </w:r>
    </w:p>
    <w:p w14:paraId="47EEB4D0" w14:textId="7D3D1EA6" w:rsidR="00354CA4" w:rsidRDefault="003C31E2" w:rsidP="00961D48">
      <w:pPr>
        <w:pStyle w:val="Brdtext"/>
      </w:pPr>
      <w:r>
        <w:lastRenderedPageBreak/>
        <w:t>Statens jordbruksverk (</w:t>
      </w:r>
      <w:r w:rsidR="00D07903" w:rsidRPr="00D07903">
        <w:t>Jordbruksverket</w:t>
      </w:r>
      <w:r>
        <w:t>)</w:t>
      </w:r>
      <w:r w:rsidR="00D07903" w:rsidRPr="00D07903">
        <w:t xml:space="preserve"> och </w:t>
      </w:r>
      <w:r w:rsidR="009A6155">
        <w:t>Statens veterinärmedicinska anstalt (</w:t>
      </w:r>
      <w:r w:rsidR="00D07903" w:rsidRPr="00D07903">
        <w:t>SVA</w:t>
      </w:r>
      <w:r w:rsidR="00C82D3A">
        <w:t>)</w:t>
      </w:r>
      <w:r w:rsidR="00D07903" w:rsidRPr="00D07903">
        <w:t xml:space="preserve"> ansvarar gemensamt för att övervakningen i Sverige genomförs</w:t>
      </w:r>
      <w:r w:rsidR="00D07903">
        <w:t xml:space="preserve">. </w:t>
      </w:r>
      <w:r w:rsidR="006368BA">
        <w:t xml:space="preserve">Jordbruksverket ansvarar för den del som omfattar övervakning av djur med en ägare medan SVA ansvarar för den del som rör viltlevande hjortdjur. Samtliga prover analyseras vid SVA. Samverkan sker även med andra myndigheter, såsom Livsmedelsverket och Naturvårdsverket. </w:t>
      </w:r>
      <w:r w:rsidR="00A460BB">
        <w:t>Övervakningen är beroende av att prover för analys skickas in av såväl jägare som djurägare</w:t>
      </w:r>
      <w:r w:rsidR="00E95500">
        <w:t xml:space="preserve">, </w:t>
      </w:r>
      <w:r w:rsidR="00A460BB">
        <w:t>från aktuella vilthanteringsanläggningar och renslakterier</w:t>
      </w:r>
      <w:r w:rsidR="00E95500">
        <w:t xml:space="preserve"> </w:t>
      </w:r>
      <w:r w:rsidR="00BD0361">
        <w:t xml:space="preserve">samt från döda djur i samband med trafikolyckor. </w:t>
      </w:r>
    </w:p>
    <w:p w14:paraId="239A2FF8" w14:textId="487D53C4" w:rsidR="00A76132" w:rsidRDefault="00354CA4" w:rsidP="00961D48">
      <w:pPr>
        <w:pStyle w:val="Brdtext"/>
      </w:pPr>
      <w:r>
        <w:t>För att lära oss mer om sjukdomen och dess spridning och därigenom se vilka möjligheter det finns att bekämpa</w:t>
      </w:r>
      <w:r w:rsidR="0067684D">
        <w:t xml:space="preserve"> eller begränsa</w:t>
      </w:r>
      <w:r>
        <w:t xml:space="preserve"> sjukdomen behöver myndigheterna nu </w:t>
      </w:r>
      <w:r w:rsidR="0067684D">
        <w:t xml:space="preserve">få in och </w:t>
      </w:r>
      <w:r>
        <w:t xml:space="preserve">analysera prover från så många djur som möjligt. </w:t>
      </w:r>
      <w:r w:rsidR="00A460BB">
        <w:t>Myndigheterna har aktivt informerat om behov av prover för analys såväl på sina hemsidor som vid möten med berörda parter och via media</w:t>
      </w:r>
      <w:r w:rsidR="00E96B69">
        <w:t xml:space="preserve"> och riktade åtgärder har vidtagits för att underlätta vid inskickande av prover</w:t>
      </w:r>
      <w:r w:rsidR="00A460BB">
        <w:t>.</w:t>
      </w:r>
      <w:r w:rsidR="00A76132" w:rsidRPr="00A76132">
        <w:t xml:space="preserve"> </w:t>
      </w:r>
      <w:r w:rsidR="00993299">
        <w:t>D</w:t>
      </w:r>
      <w:r w:rsidR="0067684D">
        <w:t xml:space="preserve">ialog har </w:t>
      </w:r>
      <w:r w:rsidR="00993299">
        <w:t xml:space="preserve">bland annat </w:t>
      </w:r>
      <w:r w:rsidR="0067684D">
        <w:t xml:space="preserve">förts med </w:t>
      </w:r>
      <w:r w:rsidR="00E96B69">
        <w:t xml:space="preserve">andra </w:t>
      </w:r>
      <w:r w:rsidR="0067684D">
        <w:t>berörda myndigheter för att</w:t>
      </w:r>
      <w:r w:rsidR="007E7A11">
        <w:t xml:space="preserve"> undersöka förutsättningarna för eller säkerställa</w:t>
      </w:r>
      <w:r w:rsidR="0067684D">
        <w:t xml:space="preserve"> att prover från djur </w:t>
      </w:r>
      <w:r w:rsidR="00993299">
        <w:t xml:space="preserve">som dödats av vägtrafik eller tåg </w:t>
      </w:r>
      <w:r w:rsidR="0067684D">
        <w:t xml:space="preserve">skickas in för analys. </w:t>
      </w:r>
    </w:p>
    <w:p w14:paraId="67F5023D" w14:textId="13021569" w:rsidR="00713456" w:rsidRDefault="00354CA4" w:rsidP="00354CA4">
      <w:r w:rsidRPr="00354CA4">
        <w:t>Jag har förtroende för myndigheternas</w:t>
      </w:r>
      <w:r w:rsidR="002E62F9">
        <w:t xml:space="preserve"> fortsatta</w:t>
      </w:r>
      <w:r w:rsidRPr="00354CA4">
        <w:t xml:space="preserve"> arbete </w:t>
      </w:r>
      <w:r>
        <w:t>i denna viktiga fråga</w:t>
      </w:r>
      <w:r w:rsidRPr="00354CA4">
        <w:t xml:space="preserve">. Jag kommer fortsätta att noga följa utvecklingen. </w:t>
      </w:r>
    </w:p>
    <w:p w14:paraId="3D63C1E4" w14:textId="2DA74A7B" w:rsidR="00C97B04" w:rsidRPr="006563F1" w:rsidRDefault="00C97B04" w:rsidP="006A12F1">
      <w:pPr>
        <w:pStyle w:val="Brdtext"/>
      </w:pPr>
      <w:r w:rsidRPr="006563F1">
        <w:t xml:space="preserve">Stockholm den </w:t>
      </w:r>
      <w:sdt>
        <w:sdtPr>
          <w:id w:val="-1225218591"/>
          <w:placeholder>
            <w:docPart w:val="8A77339EDC2149D6B18CFCEC406EB3C5"/>
          </w:placeholder>
          <w:dataBinding w:prefixMappings="xmlns:ns0='http://lp/documentinfo/RK' " w:xpath="/ns0:DocumentInfo[1]/ns0:BaseInfo[1]/ns0:HeaderDate[1]" w:storeItemID="{47FB073F-D9F3-42F7-AF38-063B0060CD6E}"/>
          <w:date w:fullDate="2019-10-01T00:00:00Z">
            <w:dateFormat w:val="d MMMM yyyy"/>
            <w:lid w:val="sv-SE"/>
            <w:storeMappedDataAs w:val="dateTime"/>
            <w:calendar w:val="gregorian"/>
          </w:date>
        </w:sdtPr>
        <w:sdtEndPr/>
        <w:sdtContent>
          <w:r w:rsidR="005E4ADA">
            <w:t>1 oktober 2019</w:t>
          </w:r>
        </w:sdtContent>
      </w:sdt>
    </w:p>
    <w:p w14:paraId="3712189A" w14:textId="77777777" w:rsidR="00C97B04" w:rsidRPr="006563F1" w:rsidRDefault="00C97B04" w:rsidP="004E7A8F">
      <w:pPr>
        <w:pStyle w:val="Brdtextutanavstnd"/>
      </w:pPr>
    </w:p>
    <w:p w14:paraId="4C469E71" w14:textId="77777777" w:rsidR="00C97B04" w:rsidRPr="006563F1" w:rsidRDefault="00C97B04" w:rsidP="004E7A8F">
      <w:pPr>
        <w:pStyle w:val="Brdtextutanavstnd"/>
      </w:pPr>
    </w:p>
    <w:p w14:paraId="4C392E5D" w14:textId="77777777" w:rsidR="00C97B04" w:rsidRPr="006563F1" w:rsidRDefault="00C97B04" w:rsidP="004E7A8F">
      <w:pPr>
        <w:pStyle w:val="Brdtextutanavstnd"/>
      </w:pPr>
    </w:p>
    <w:p w14:paraId="48B49368" w14:textId="77777777" w:rsidR="00C97B04" w:rsidRPr="00354CA4" w:rsidRDefault="00C97B04" w:rsidP="00422A41">
      <w:pPr>
        <w:pStyle w:val="Brdtext"/>
        <w:rPr>
          <w:lang w:val="de-DE"/>
        </w:rPr>
      </w:pPr>
      <w:r w:rsidRPr="00354CA4">
        <w:rPr>
          <w:lang w:val="de-DE"/>
        </w:rPr>
        <w:t>Jennie Nilsson</w:t>
      </w:r>
    </w:p>
    <w:p w14:paraId="5287CCA7" w14:textId="77777777" w:rsidR="00C97B04" w:rsidRPr="00354CA4" w:rsidRDefault="00C97B04" w:rsidP="00DB48AB">
      <w:pPr>
        <w:pStyle w:val="Brdtext"/>
        <w:rPr>
          <w:lang w:val="de-DE"/>
        </w:rPr>
      </w:pPr>
    </w:p>
    <w:sectPr w:rsidR="00C97B04" w:rsidRPr="00354CA4"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2CD494" w14:textId="77777777" w:rsidR="00D06A04" w:rsidRDefault="00D06A04" w:rsidP="00A87A54">
      <w:pPr>
        <w:spacing w:after="0" w:line="240" w:lineRule="auto"/>
      </w:pPr>
      <w:r>
        <w:separator/>
      </w:r>
    </w:p>
  </w:endnote>
  <w:endnote w:type="continuationSeparator" w:id="0">
    <w:p w14:paraId="3DE87099" w14:textId="77777777" w:rsidR="00D06A04" w:rsidRDefault="00D06A04"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6F28DF04" w14:textId="77777777" w:rsidTr="006A26EC">
      <w:trPr>
        <w:trHeight w:val="227"/>
        <w:jc w:val="right"/>
      </w:trPr>
      <w:tc>
        <w:tcPr>
          <w:tcW w:w="708" w:type="dxa"/>
          <w:vAlign w:val="bottom"/>
        </w:tcPr>
        <w:p w14:paraId="3BF633AA" w14:textId="2FFB661E"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E95500">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E95500">
            <w:rPr>
              <w:rStyle w:val="Sidnummer"/>
              <w:noProof/>
            </w:rPr>
            <w:t>2</w:t>
          </w:r>
          <w:r>
            <w:rPr>
              <w:rStyle w:val="Sidnummer"/>
            </w:rPr>
            <w:fldChar w:fldCharType="end"/>
          </w:r>
          <w:r>
            <w:rPr>
              <w:rStyle w:val="Sidnummer"/>
            </w:rPr>
            <w:t>)</w:t>
          </w:r>
        </w:p>
      </w:tc>
    </w:tr>
    <w:tr w:rsidR="005606BC" w:rsidRPr="00347E11" w14:paraId="45AC8BA0" w14:textId="77777777" w:rsidTr="006A26EC">
      <w:trPr>
        <w:trHeight w:val="850"/>
        <w:jc w:val="right"/>
      </w:trPr>
      <w:tc>
        <w:tcPr>
          <w:tcW w:w="708" w:type="dxa"/>
          <w:vAlign w:val="bottom"/>
        </w:tcPr>
        <w:p w14:paraId="0E0089A1" w14:textId="77777777" w:rsidR="005606BC" w:rsidRPr="00347E11" w:rsidRDefault="005606BC" w:rsidP="005606BC">
          <w:pPr>
            <w:pStyle w:val="Sidfot"/>
            <w:spacing w:line="276" w:lineRule="auto"/>
            <w:jc w:val="right"/>
          </w:pPr>
        </w:p>
      </w:tc>
    </w:tr>
  </w:tbl>
  <w:p w14:paraId="0775646D"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0B98DF27" w14:textId="77777777" w:rsidTr="001F4302">
      <w:trPr>
        <w:trHeight w:val="510"/>
      </w:trPr>
      <w:tc>
        <w:tcPr>
          <w:tcW w:w="8525" w:type="dxa"/>
          <w:gridSpan w:val="2"/>
          <w:vAlign w:val="bottom"/>
        </w:tcPr>
        <w:p w14:paraId="41E865DE" w14:textId="77777777" w:rsidR="00347E11" w:rsidRPr="00347E11" w:rsidRDefault="00347E11" w:rsidP="00347E11">
          <w:pPr>
            <w:pStyle w:val="Sidfot"/>
            <w:rPr>
              <w:sz w:val="8"/>
            </w:rPr>
          </w:pPr>
        </w:p>
      </w:tc>
    </w:tr>
    <w:tr w:rsidR="00093408" w:rsidRPr="00EE3C0F" w14:paraId="03976B6D" w14:textId="77777777" w:rsidTr="00C26068">
      <w:trPr>
        <w:trHeight w:val="227"/>
      </w:trPr>
      <w:tc>
        <w:tcPr>
          <w:tcW w:w="4074" w:type="dxa"/>
        </w:tcPr>
        <w:p w14:paraId="02B5850F" w14:textId="77777777" w:rsidR="00347E11" w:rsidRPr="00F53AEA" w:rsidRDefault="00347E11" w:rsidP="00C26068">
          <w:pPr>
            <w:pStyle w:val="Sidfot"/>
            <w:spacing w:line="276" w:lineRule="auto"/>
          </w:pPr>
        </w:p>
      </w:tc>
      <w:tc>
        <w:tcPr>
          <w:tcW w:w="4451" w:type="dxa"/>
        </w:tcPr>
        <w:p w14:paraId="08BE322C" w14:textId="77777777" w:rsidR="00093408" w:rsidRPr="00F53AEA" w:rsidRDefault="00093408" w:rsidP="00F53AEA">
          <w:pPr>
            <w:pStyle w:val="Sidfot"/>
            <w:spacing w:line="276" w:lineRule="auto"/>
          </w:pPr>
        </w:p>
      </w:tc>
    </w:tr>
  </w:tbl>
  <w:p w14:paraId="6300E9DC"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B5D640" w14:textId="77777777" w:rsidR="00D06A04" w:rsidRDefault="00D06A04" w:rsidP="00A87A54">
      <w:pPr>
        <w:spacing w:after="0" w:line="240" w:lineRule="auto"/>
      </w:pPr>
      <w:r>
        <w:separator/>
      </w:r>
    </w:p>
  </w:footnote>
  <w:footnote w:type="continuationSeparator" w:id="0">
    <w:p w14:paraId="57B734E2" w14:textId="77777777" w:rsidR="00D06A04" w:rsidRDefault="00D06A04"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C97B04" w14:paraId="6DDC0CDF" w14:textId="77777777" w:rsidTr="00C93EBA">
      <w:trPr>
        <w:trHeight w:val="227"/>
      </w:trPr>
      <w:tc>
        <w:tcPr>
          <w:tcW w:w="5534" w:type="dxa"/>
        </w:tcPr>
        <w:p w14:paraId="66926C54" w14:textId="77777777" w:rsidR="00C97B04" w:rsidRPr="007D73AB" w:rsidRDefault="00C97B04">
          <w:pPr>
            <w:pStyle w:val="Sidhuvud"/>
          </w:pPr>
        </w:p>
      </w:tc>
      <w:tc>
        <w:tcPr>
          <w:tcW w:w="3170" w:type="dxa"/>
          <w:vAlign w:val="bottom"/>
        </w:tcPr>
        <w:p w14:paraId="1A52D1AC" w14:textId="77777777" w:rsidR="00C97B04" w:rsidRPr="007D73AB" w:rsidRDefault="00C97B04" w:rsidP="00340DE0">
          <w:pPr>
            <w:pStyle w:val="Sidhuvud"/>
          </w:pPr>
        </w:p>
      </w:tc>
      <w:tc>
        <w:tcPr>
          <w:tcW w:w="1134" w:type="dxa"/>
        </w:tcPr>
        <w:p w14:paraId="76427053" w14:textId="77777777" w:rsidR="00C97B04" w:rsidRDefault="00C97B04" w:rsidP="005A703A">
          <w:pPr>
            <w:pStyle w:val="Sidhuvud"/>
          </w:pPr>
        </w:p>
      </w:tc>
    </w:tr>
    <w:tr w:rsidR="00C97B04" w14:paraId="2CC81CD6" w14:textId="77777777" w:rsidTr="00C93EBA">
      <w:trPr>
        <w:trHeight w:val="1928"/>
      </w:trPr>
      <w:tc>
        <w:tcPr>
          <w:tcW w:w="5534" w:type="dxa"/>
        </w:tcPr>
        <w:p w14:paraId="2DE6B66E" w14:textId="77777777" w:rsidR="00C97B04" w:rsidRPr="00340DE0" w:rsidRDefault="00C97B04" w:rsidP="00340DE0">
          <w:pPr>
            <w:pStyle w:val="Sidhuvud"/>
          </w:pPr>
          <w:r>
            <w:rPr>
              <w:noProof/>
              <w:lang w:eastAsia="sv-SE"/>
            </w:rPr>
            <w:drawing>
              <wp:inline distT="0" distB="0" distL="0" distR="0" wp14:anchorId="24E7F2CC" wp14:editId="715A4E61">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06F177B3" w14:textId="77777777" w:rsidR="00C97B04" w:rsidRPr="00710A6C" w:rsidRDefault="00C97B04" w:rsidP="00EE3C0F">
          <w:pPr>
            <w:pStyle w:val="Sidhuvud"/>
            <w:rPr>
              <w:b/>
            </w:rPr>
          </w:pPr>
        </w:p>
        <w:p w14:paraId="7889CA6B" w14:textId="77777777" w:rsidR="00C97B04" w:rsidRDefault="00C97B04" w:rsidP="00EE3C0F">
          <w:pPr>
            <w:pStyle w:val="Sidhuvud"/>
          </w:pPr>
        </w:p>
        <w:p w14:paraId="59275425" w14:textId="77777777" w:rsidR="00C97B04" w:rsidRDefault="00C97B04" w:rsidP="00EE3C0F">
          <w:pPr>
            <w:pStyle w:val="Sidhuvud"/>
          </w:pPr>
        </w:p>
        <w:p w14:paraId="54D3F139" w14:textId="77777777" w:rsidR="00C97B04" w:rsidRDefault="00C97B04" w:rsidP="00EE3C0F">
          <w:pPr>
            <w:pStyle w:val="Sidhuvud"/>
          </w:pPr>
        </w:p>
        <w:sdt>
          <w:sdtPr>
            <w:alias w:val="Dnr"/>
            <w:tag w:val="ccRKShow_Dnr"/>
            <w:id w:val="-829283628"/>
            <w:placeholder>
              <w:docPart w:val="2681F1D0567E4B03AE3BADE06683A1D1"/>
            </w:placeholder>
            <w:dataBinding w:prefixMappings="xmlns:ns0='http://lp/documentinfo/RK' " w:xpath="/ns0:DocumentInfo[1]/ns0:BaseInfo[1]/ns0:Dnr[1]" w:storeItemID="{47FB073F-D9F3-42F7-AF38-063B0060CD6E}"/>
            <w:text/>
          </w:sdtPr>
          <w:sdtEndPr/>
          <w:sdtContent>
            <w:p w14:paraId="61D9F31E" w14:textId="77777777" w:rsidR="00C97B04" w:rsidRDefault="00C97B04" w:rsidP="00EE3C0F">
              <w:pPr>
                <w:pStyle w:val="Sidhuvud"/>
              </w:pPr>
              <w:r>
                <w:t>N2019/02670/DL</w:t>
              </w:r>
            </w:p>
          </w:sdtContent>
        </w:sdt>
        <w:sdt>
          <w:sdtPr>
            <w:alias w:val="DocNumber"/>
            <w:tag w:val="DocNumber"/>
            <w:id w:val="1726028884"/>
            <w:placeholder>
              <w:docPart w:val="6660B25F33444F918848590FA3164990"/>
            </w:placeholder>
            <w:showingPlcHdr/>
            <w:dataBinding w:prefixMappings="xmlns:ns0='http://lp/documentinfo/RK' " w:xpath="/ns0:DocumentInfo[1]/ns0:BaseInfo[1]/ns0:DocNumber[1]" w:storeItemID="{47FB073F-D9F3-42F7-AF38-063B0060CD6E}"/>
            <w:text/>
          </w:sdtPr>
          <w:sdtEndPr/>
          <w:sdtContent>
            <w:p w14:paraId="0150B6D2" w14:textId="77777777" w:rsidR="00C97B04" w:rsidRDefault="00C97B04" w:rsidP="00EE3C0F">
              <w:pPr>
                <w:pStyle w:val="Sidhuvud"/>
              </w:pPr>
              <w:r>
                <w:rPr>
                  <w:rStyle w:val="Platshllartext"/>
                </w:rPr>
                <w:t xml:space="preserve"> </w:t>
              </w:r>
            </w:p>
          </w:sdtContent>
        </w:sdt>
        <w:p w14:paraId="10823F81" w14:textId="77777777" w:rsidR="00C97B04" w:rsidRDefault="00C97B04" w:rsidP="00EE3C0F">
          <w:pPr>
            <w:pStyle w:val="Sidhuvud"/>
          </w:pPr>
        </w:p>
      </w:tc>
      <w:tc>
        <w:tcPr>
          <w:tcW w:w="1134" w:type="dxa"/>
        </w:tcPr>
        <w:p w14:paraId="6FCAE797" w14:textId="77777777" w:rsidR="00C97B04" w:rsidRDefault="00C97B04" w:rsidP="0094502D">
          <w:pPr>
            <w:pStyle w:val="Sidhuvud"/>
          </w:pPr>
        </w:p>
        <w:p w14:paraId="56238C3E" w14:textId="77777777" w:rsidR="00C97B04" w:rsidRPr="0094502D" w:rsidRDefault="00C97B04" w:rsidP="00EC71A6">
          <w:pPr>
            <w:pStyle w:val="Sidhuvud"/>
          </w:pPr>
        </w:p>
      </w:tc>
    </w:tr>
    <w:tr w:rsidR="00C97B04" w14:paraId="06C9E78E" w14:textId="77777777" w:rsidTr="00C93EBA">
      <w:trPr>
        <w:trHeight w:val="2268"/>
      </w:trPr>
      <w:sdt>
        <w:sdtPr>
          <w:rPr>
            <w:b/>
          </w:rPr>
          <w:alias w:val="SenderText"/>
          <w:tag w:val="ccRKShow_SenderText"/>
          <w:id w:val="1374046025"/>
          <w:placeholder>
            <w:docPart w:val="95C54EE7A5F448E0AC1A451FF8ACF3F1"/>
          </w:placeholder>
        </w:sdtPr>
        <w:sdtEndPr>
          <w:rPr>
            <w:b w:val="0"/>
          </w:rPr>
        </w:sdtEndPr>
        <w:sdtContent>
          <w:tc>
            <w:tcPr>
              <w:tcW w:w="5534" w:type="dxa"/>
              <w:tcMar>
                <w:right w:w="1134" w:type="dxa"/>
              </w:tcMar>
            </w:tcPr>
            <w:p w14:paraId="14071051" w14:textId="77777777" w:rsidR="00C97B04" w:rsidRPr="00C97B04" w:rsidRDefault="00C97B04" w:rsidP="00340DE0">
              <w:pPr>
                <w:pStyle w:val="Sidhuvud"/>
                <w:rPr>
                  <w:b/>
                </w:rPr>
              </w:pPr>
              <w:r w:rsidRPr="00C97B04">
                <w:rPr>
                  <w:b/>
                </w:rPr>
                <w:t>Näringsdepartementet</w:t>
              </w:r>
            </w:p>
            <w:p w14:paraId="7759F249" w14:textId="26C7AC0C" w:rsidR="00D634D2" w:rsidRDefault="00C97B04" w:rsidP="00340DE0">
              <w:pPr>
                <w:pStyle w:val="Sidhuvud"/>
              </w:pPr>
              <w:r w:rsidRPr="00C97B04">
                <w:t>Landsbygdsministern</w:t>
              </w:r>
            </w:p>
            <w:p w14:paraId="55202040" w14:textId="4C821390" w:rsidR="00A47528" w:rsidRDefault="00A47528" w:rsidP="00340DE0">
              <w:pPr>
                <w:pStyle w:val="Sidhuvud"/>
              </w:pPr>
            </w:p>
            <w:p w14:paraId="6E09AD58" w14:textId="27DF9D72" w:rsidR="00C97B04" w:rsidRPr="00340DE0" w:rsidRDefault="00C97B04" w:rsidP="00D634D2">
              <w:pPr>
                <w:pStyle w:val="Sidhuvud"/>
              </w:pPr>
            </w:p>
          </w:tc>
        </w:sdtContent>
      </w:sdt>
      <w:sdt>
        <w:sdtPr>
          <w:alias w:val="Recipient"/>
          <w:tag w:val="ccRKShow_Recipient"/>
          <w:id w:val="-28344517"/>
          <w:placeholder>
            <w:docPart w:val="3FB66797E8DD436A94778DDA1F29B259"/>
          </w:placeholder>
          <w:dataBinding w:prefixMappings="xmlns:ns0='http://lp/documentinfo/RK' " w:xpath="/ns0:DocumentInfo[1]/ns0:BaseInfo[1]/ns0:Recipient[1]" w:storeItemID="{47FB073F-D9F3-42F7-AF38-063B0060CD6E}"/>
          <w:text w:multiLine="1"/>
        </w:sdtPr>
        <w:sdtEndPr/>
        <w:sdtContent>
          <w:tc>
            <w:tcPr>
              <w:tcW w:w="3170" w:type="dxa"/>
            </w:tcPr>
            <w:p w14:paraId="044BF279" w14:textId="77777777" w:rsidR="00C97B04" w:rsidRDefault="00C97B04" w:rsidP="00547B89">
              <w:pPr>
                <w:pStyle w:val="Sidhuvud"/>
              </w:pPr>
              <w:r>
                <w:t>Till riksdagen</w:t>
              </w:r>
              <w:r>
                <w:br/>
              </w:r>
              <w:r>
                <w:br/>
              </w:r>
            </w:p>
          </w:tc>
        </w:sdtContent>
      </w:sdt>
      <w:tc>
        <w:tcPr>
          <w:tcW w:w="1134" w:type="dxa"/>
        </w:tcPr>
        <w:p w14:paraId="70A1B5D7" w14:textId="77777777" w:rsidR="00C97B04" w:rsidRDefault="00C97B04" w:rsidP="003E6020">
          <w:pPr>
            <w:pStyle w:val="Sidhuvud"/>
          </w:pPr>
        </w:p>
      </w:tc>
    </w:tr>
  </w:tbl>
  <w:p w14:paraId="0AC4DC2D"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trackRevisions/>
  <w:defaultTabStop w:val="1304"/>
  <w:hyphenationZone w:val="425"/>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7B04"/>
    <w:rsid w:val="00000290"/>
    <w:rsid w:val="00001068"/>
    <w:rsid w:val="0000412C"/>
    <w:rsid w:val="00004D5C"/>
    <w:rsid w:val="00005F68"/>
    <w:rsid w:val="00006CA7"/>
    <w:rsid w:val="00012B00"/>
    <w:rsid w:val="00014EF6"/>
    <w:rsid w:val="00016730"/>
    <w:rsid w:val="00017197"/>
    <w:rsid w:val="0001725B"/>
    <w:rsid w:val="000203B0"/>
    <w:rsid w:val="000241FA"/>
    <w:rsid w:val="00025992"/>
    <w:rsid w:val="00026711"/>
    <w:rsid w:val="0002708E"/>
    <w:rsid w:val="0002763D"/>
    <w:rsid w:val="0003679E"/>
    <w:rsid w:val="00041EDC"/>
    <w:rsid w:val="0004352E"/>
    <w:rsid w:val="00051341"/>
    <w:rsid w:val="00053CAA"/>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674A"/>
    <w:rsid w:val="000873C3"/>
    <w:rsid w:val="00093408"/>
    <w:rsid w:val="00093BBF"/>
    <w:rsid w:val="0009435C"/>
    <w:rsid w:val="000A13CA"/>
    <w:rsid w:val="000A456A"/>
    <w:rsid w:val="000A5E43"/>
    <w:rsid w:val="000B56A9"/>
    <w:rsid w:val="000C61D1"/>
    <w:rsid w:val="000D31A9"/>
    <w:rsid w:val="000D370F"/>
    <w:rsid w:val="000D5449"/>
    <w:rsid w:val="000E12D9"/>
    <w:rsid w:val="000E292E"/>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582E"/>
    <w:rsid w:val="00125B5E"/>
    <w:rsid w:val="00126E6B"/>
    <w:rsid w:val="00130EC3"/>
    <w:rsid w:val="001318F5"/>
    <w:rsid w:val="001331B1"/>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7E1F"/>
    <w:rsid w:val="0019051C"/>
    <w:rsid w:val="0019127B"/>
    <w:rsid w:val="00192350"/>
    <w:rsid w:val="00192E34"/>
    <w:rsid w:val="0019308B"/>
    <w:rsid w:val="001941B9"/>
    <w:rsid w:val="00196C02"/>
    <w:rsid w:val="00197A8A"/>
    <w:rsid w:val="001A1B33"/>
    <w:rsid w:val="001A2A61"/>
    <w:rsid w:val="001B4824"/>
    <w:rsid w:val="001C1C7D"/>
    <w:rsid w:val="001C4980"/>
    <w:rsid w:val="001C5DC9"/>
    <w:rsid w:val="001C71A9"/>
    <w:rsid w:val="001D12FC"/>
    <w:rsid w:val="001D512F"/>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57C"/>
    <w:rsid w:val="0022187E"/>
    <w:rsid w:val="00222258"/>
    <w:rsid w:val="00223AD6"/>
    <w:rsid w:val="0022666A"/>
    <w:rsid w:val="00227E43"/>
    <w:rsid w:val="002315F5"/>
    <w:rsid w:val="00232EC3"/>
    <w:rsid w:val="00233D52"/>
    <w:rsid w:val="00237147"/>
    <w:rsid w:val="00242AD1"/>
    <w:rsid w:val="0024412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E62F9"/>
    <w:rsid w:val="002F3675"/>
    <w:rsid w:val="002F59E0"/>
    <w:rsid w:val="002F66A6"/>
    <w:rsid w:val="00300342"/>
    <w:rsid w:val="003050DB"/>
    <w:rsid w:val="00310561"/>
    <w:rsid w:val="00311BE4"/>
    <w:rsid w:val="00311D8C"/>
    <w:rsid w:val="0031273D"/>
    <w:rsid w:val="003128E2"/>
    <w:rsid w:val="003153D9"/>
    <w:rsid w:val="00321621"/>
    <w:rsid w:val="00323EF7"/>
    <w:rsid w:val="003240E1"/>
    <w:rsid w:val="00326C03"/>
    <w:rsid w:val="00327474"/>
    <w:rsid w:val="003277B5"/>
    <w:rsid w:val="003342B4"/>
    <w:rsid w:val="00340DE0"/>
    <w:rsid w:val="00341F47"/>
    <w:rsid w:val="00342327"/>
    <w:rsid w:val="0034250B"/>
    <w:rsid w:val="00344234"/>
    <w:rsid w:val="0034750A"/>
    <w:rsid w:val="00347C69"/>
    <w:rsid w:val="00347E11"/>
    <w:rsid w:val="003503DD"/>
    <w:rsid w:val="00350696"/>
    <w:rsid w:val="00350C92"/>
    <w:rsid w:val="003542C5"/>
    <w:rsid w:val="00354CA4"/>
    <w:rsid w:val="00365461"/>
    <w:rsid w:val="00370311"/>
    <w:rsid w:val="00380663"/>
    <w:rsid w:val="003853E3"/>
    <w:rsid w:val="0038587E"/>
    <w:rsid w:val="00392ED4"/>
    <w:rsid w:val="00393680"/>
    <w:rsid w:val="00394D4C"/>
    <w:rsid w:val="00395D9F"/>
    <w:rsid w:val="003A1315"/>
    <w:rsid w:val="003A2E73"/>
    <w:rsid w:val="003A3071"/>
    <w:rsid w:val="003A5969"/>
    <w:rsid w:val="003A5C58"/>
    <w:rsid w:val="003B0C81"/>
    <w:rsid w:val="003C31E2"/>
    <w:rsid w:val="003C36FA"/>
    <w:rsid w:val="003C444A"/>
    <w:rsid w:val="003C7BE0"/>
    <w:rsid w:val="003D0DD3"/>
    <w:rsid w:val="003D17EF"/>
    <w:rsid w:val="003D3535"/>
    <w:rsid w:val="003D4246"/>
    <w:rsid w:val="003D4D9F"/>
    <w:rsid w:val="003D4DB2"/>
    <w:rsid w:val="003D7B03"/>
    <w:rsid w:val="003E30BD"/>
    <w:rsid w:val="003E38CE"/>
    <w:rsid w:val="003E5A50"/>
    <w:rsid w:val="003E6020"/>
    <w:rsid w:val="003F1F1F"/>
    <w:rsid w:val="003F299F"/>
    <w:rsid w:val="003F2F1D"/>
    <w:rsid w:val="003F59B4"/>
    <w:rsid w:val="003F6B92"/>
    <w:rsid w:val="0040090E"/>
    <w:rsid w:val="00403D11"/>
    <w:rsid w:val="00404DB4"/>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114E"/>
    <w:rsid w:val="004557F3"/>
    <w:rsid w:val="0045607E"/>
    <w:rsid w:val="00456DC3"/>
    <w:rsid w:val="0046337E"/>
    <w:rsid w:val="00464CA1"/>
    <w:rsid w:val="004660C8"/>
    <w:rsid w:val="00467DEF"/>
    <w:rsid w:val="00472EBA"/>
    <w:rsid w:val="004735B6"/>
    <w:rsid w:val="004735F0"/>
    <w:rsid w:val="004745D7"/>
    <w:rsid w:val="00474676"/>
    <w:rsid w:val="0047511B"/>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6E0"/>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6D22"/>
    <w:rsid w:val="004F0448"/>
    <w:rsid w:val="004F1EA0"/>
    <w:rsid w:val="004F311C"/>
    <w:rsid w:val="004F4021"/>
    <w:rsid w:val="004F5640"/>
    <w:rsid w:val="004F6525"/>
    <w:rsid w:val="004F6FE2"/>
    <w:rsid w:val="004F79F2"/>
    <w:rsid w:val="0050238B"/>
    <w:rsid w:val="00505905"/>
    <w:rsid w:val="00511A1B"/>
    <w:rsid w:val="00511A68"/>
    <w:rsid w:val="00513E7D"/>
    <w:rsid w:val="00514A67"/>
    <w:rsid w:val="00520A46"/>
    <w:rsid w:val="00521192"/>
    <w:rsid w:val="0052127C"/>
    <w:rsid w:val="00526AEB"/>
    <w:rsid w:val="005302E0"/>
    <w:rsid w:val="00544738"/>
    <w:rsid w:val="005456E4"/>
    <w:rsid w:val="00547B89"/>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6266"/>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ADA"/>
    <w:rsid w:val="005E4E79"/>
    <w:rsid w:val="005E5CE7"/>
    <w:rsid w:val="005E790C"/>
    <w:rsid w:val="005F065C"/>
    <w:rsid w:val="005F08C5"/>
    <w:rsid w:val="00605718"/>
    <w:rsid w:val="00605C66"/>
    <w:rsid w:val="00606310"/>
    <w:rsid w:val="00607814"/>
    <w:rsid w:val="00610D87"/>
    <w:rsid w:val="00610E88"/>
    <w:rsid w:val="006175D7"/>
    <w:rsid w:val="006208E5"/>
    <w:rsid w:val="006273E4"/>
    <w:rsid w:val="00631F82"/>
    <w:rsid w:val="00633B59"/>
    <w:rsid w:val="00634EF4"/>
    <w:rsid w:val="006357D0"/>
    <w:rsid w:val="006358C8"/>
    <w:rsid w:val="006368BA"/>
    <w:rsid w:val="0064133A"/>
    <w:rsid w:val="006416D1"/>
    <w:rsid w:val="00647FD7"/>
    <w:rsid w:val="00650080"/>
    <w:rsid w:val="00651F17"/>
    <w:rsid w:val="0065382D"/>
    <w:rsid w:val="00654B4D"/>
    <w:rsid w:val="0065559D"/>
    <w:rsid w:val="00655A40"/>
    <w:rsid w:val="006563F1"/>
    <w:rsid w:val="00660D84"/>
    <w:rsid w:val="0066133A"/>
    <w:rsid w:val="00663196"/>
    <w:rsid w:val="0066378C"/>
    <w:rsid w:val="006700F0"/>
    <w:rsid w:val="006706EA"/>
    <w:rsid w:val="00670A48"/>
    <w:rsid w:val="00672C27"/>
    <w:rsid w:val="00672F6F"/>
    <w:rsid w:val="00674C2F"/>
    <w:rsid w:val="00674C8B"/>
    <w:rsid w:val="0067684D"/>
    <w:rsid w:val="00685C94"/>
    <w:rsid w:val="00691440"/>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3456"/>
    <w:rsid w:val="00716E22"/>
    <w:rsid w:val="007171AB"/>
    <w:rsid w:val="007213D0"/>
    <w:rsid w:val="00726AD2"/>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A11"/>
    <w:rsid w:val="007E7EE2"/>
    <w:rsid w:val="007F06CA"/>
    <w:rsid w:val="007F61D0"/>
    <w:rsid w:val="0080228F"/>
    <w:rsid w:val="00804C1B"/>
    <w:rsid w:val="0080595A"/>
    <w:rsid w:val="00810CF3"/>
    <w:rsid w:val="008150A6"/>
    <w:rsid w:val="00817098"/>
    <w:rsid w:val="008178E6"/>
    <w:rsid w:val="0082249C"/>
    <w:rsid w:val="00824CCE"/>
    <w:rsid w:val="00830B7B"/>
    <w:rsid w:val="00832661"/>
    <w:rsid w:val="008349AA"/>
    <w:rsid w:val="008375D5"/>
    <w:rsid w:val="00841486"/>
    <w:rsid w:val="00842BC9"/>
    <w:rsid w:val="008431AF"/>
    <w:rsid w:val="0084476E"/>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BE3"/>
    <w:rsid w:val="008A4CEA"/>
    <w:rsid w:val="008A7506"/>
    <w:rsid w:val="008B1603"/>
    <w:rsid w:val="008B20ED"/>
    <w:rsid w:val="008B6135"/>
    <w:rsid w:val="008B7BEB"/>
    <w:rsid w:val="008C02B8"/>
    <w:rsid w:val="008C4538"/>
    <w:rsid w:val="008C562B"/>
    <w:rsid w:val="008C6717"/>
    <w:rsid w:val="008D2D6B"/>
    <w:rsid w:val="008D3090"/>
    <w:rsid w:val="008D4306"/>
    <w:rsid w:val="008D4508"/>
    <w:rsid w:val="008D4DC4"/>
    <w:rsid w:val="008D7CAF"/>
    <w:rsid w:val="008E02EE"/>
    <w:rsid w:val="008E65A8"/>
    <w:rsid w:val="008E77D6"/>
    <w:rsid w:val="009036E7"/>
    <w:rsid w:val="0091053B"/>
    <w:rsid w:val="00912158"/>
    <w:rsid w:val="00912945"/>
    <w:rsid w:val="009144EE"/>
    <w:rsid w:val="00915D4C"/>
    <w:rsid w:val="009279B2"/>
    <w:rsid w:val="00935814"/>
    <w:rsid w:val="0094502D"/>
    <w:rsid w:val="00946561"/>
    <w:rsid w:val="00946B39"/>
    <w:rsid w:val="00947013"/>
    <w:rsid w:val="0095062C"/>
    <w:rsid w:val="00960EB4"/>
    <w:rsid w:val="00961D48"/>
    <w:rsid w:val="00973084"/>
    <w:rsid w:val="00974520"/>
    <w:rsid w:val="00974B59"/>
    <w:rsid w:val="00975341"/>
    <w:rsid w:val="0097653D"/>
    <w:rsid w:val="00984EA2"/>
    <w:rsid w:val="00986CC3"/>
    <w:rsid w:val="0099068E"/>
    <w:rsid w:val="009920AA"/>
    <w:rsid w:val="00992943"/>
    <w:rsid w:val="009931B3"/>
    <w:rsid w:val="00993299"/>
    <w:rsid w:val="00996279"/>
    <w:rsid w:val="009965F7"/>
    <w:rsid w:val="009A0866"/>
    <w:rsid w:val="009A4D0A"/>
    <w:rsid w:val="009A6155"/>
    <w:rsid w:val="009A759C"/>
    <w:rsid w:val="009B2F70"/>
    <w:rsid w:val="009B4594"/>
    <w:rsid w:val="009C2459"/>
    <w:rsid w:val="009C255A"/>
    <w:rsid w:val="009C2B46"/>
    <w:rsid w:val="009C4448"/>
    <w:rsid w:val="009C610D"/>
    <w:rsid w:val="009D10E5"/>
    <w:rsid w:val="009D43F3"/>
    <w:rsid w:val="009D4E9F"/>
    <w:rsid w:val="009D5D40"/>
    <w:rsid w:val="009D6B1B"/>
    <w:rsid w:val="009E107B"/>
    <w:rsid w:val="009E18D6"/>
    <w:rsid w:val="009E53C8"/>
    <w:rsid w:val="009E7B92"/>
    <w:rsid w:val="009F19C0"/>
    <w:rsid w:val="009F505F"/>
    <w:rsid w:val="00A00AE4"/>
    <w:rsid w:val="00A00D24"/>
    <w:rsid w:val="00A01F5C"/>
    <w:rsid w:val="00A12A69"/>
    <w:rsid w:val="00A2019A"/>
    <w:rsid w:val="00A23493"/>
    <w:rsid w:val="00A2416A"/>
    <w:rsid w:val="00A30E06"/>
    <w:rsid w:val="00A3270B"/>
    <w:rsid w:val="00A379E4"/>
    <w:rsid w:val="00A42F07"/>
    <w:rsid w:val="00A43B02"/>
    <w:rsid w:val="00A44946"/>
    <w:rsid w:val="00A460BB"/>
    <w:rsid w:val="00A46B85"/>
    <w:rsid w:val="00A47528"/>
    <w:rsid w:val="00A47FC1"/>
    <w:rsid w:val="00A50585"/>
    <w:rsid w:val="00A506F1"/>
    <w:rsid w:val="00A5156E"/>
    <w:rsid w:val="00A53E57"/>
    <w:rsid w:val="00A548EA"/>
    <w:rsid w:val="00A55376"/>
    <w:rsid w:val="00A56667"/>
    <w:rsid w:val="00A56824"/>
    <w:rsid w:val="00A572DA"/>
    <w:rsid w:val="00A60D45"/>
    <w:rsid w:val="00A61F6D"/>
    <w:rsid w:val="00A65996"/>
    <w:rsid w:val="00A67276"/>
    <w:rsid w:val="00A67588"/>
    <w:rsid w:val="00A67840"/>
    <w:rsid w:val="00A71A9E"/>
    <w:rsid w:val="00A7382D"/>
    <w:rsid w:val="00A743AC"/>
    <w:rsid w:val="00A75AB7"/>
    <w:rsid w:val="00A76132"/>
    <w:rsid w:val="00A8483F"/>
    <w:rsid w:val="00A870B0"/>
    <w:rsid w:val="00A8728A"/>
    <w:rsid w:val="00A87A54"/>
    <w:rsid w:val="00AA105C"/>
    <w:rsid w:val="00AA1809"/>
    <w:rsid w:val="00AA1FF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B00702"/>
    <w:rsid w:val="00B0110B"/>
    <w:rsid w:val="00B0234E"/>
    <w:rsid w:val="00B06751"/>
    <w:rsid w:val="00B07931"/>
    <w:rsid w:val="00B149E2"/>
    <w:rsid w:val="00B2169D"/>
    <w:rsid w:val="00B21CBB"/>
    <w:rsid w:val="00B2606D"/>
    <w:rsid w:val="00B263C0"/>
    <w:rsid w:val="00B2684B"/>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91BED"/>
    <w:rsid w:val="00B927C9"/>
    <w:rsid w:val="00B928A5"/>
    <w:rsid w:val="00B96EFA"/>
    <w:rsid w:val="00B97CCF"/>
    <w:rsid w:val="00BA61AC"/>
    <w:rsid w:val="00BB17B0"/>
    <w:rsid w:val="00BB28BF"/>
    <w:rsid w:val="00BB2F42"/>
    <w:rsid w:val="00BB4AC0"/>
    <w:rsid w:val="00BB5683"/>
    <w:rsid w:val="00BC112B"/>
    <w:rsid w:val="00BC17DF"/>
    <w:rsid w:val="00BC6832"/>
    <w:rsid w:val="00BD0361"/>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2ABC"/>
    <w:rsid w:val="00BF4F06"/>
    <w:rsid w:val="00BF534E"/>
    <w:rsid w:val="00BF5717"/>
    <w:rsid w:val="00BF66D2"/>
    <w:rsid w:val="00C01585"/>
    <w:rsid w:val="00C0764A"/>
    <w:rsid w:val="00C1410E"/>
    <w:rsid w:val="00C141C6"/>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D3A"/>
    <w:rsid w:val="00C9061B"/>
    <w:rsid w:val="00C93EBA"/>
    <w:rsid w:val="00C97B04"/>
    <w:rsid w:val="00CA0BD8"/>
    <w:rsid w:val="00CA6B28"/>
    <w:rsid w:val="00CA72BB"/>
    <w:rsid w:val="00CA7FF5"/>
    <w:rsid w:val="00CB07E5"/>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BC"/>
    <w:rsid w:val="00CE39FE"/>
    <w:rsid w:val="00CF16D8"/>
    <w:rsid w:val="00CF1FD8"/>
    <w:rsid w:val="00CF20D0"/>
    <w:rsid w:val="00CF44A1"/>
    <w:rsid w:val="00CF45F2"/>
    <w:rsid w:val="00CF4FDC"/>
    <w:rsid w:val="00D00E9E"/>
    <w:rsid w:val="00D021D2"/>
    <w:rsid w:val="00D041A4"/>
    <w:rsid w:val="00D061BB"/>
    <w:rsid w:val="00D06A04"/>
    <w:rsid w:val="00D07903"/>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58F0"/>
    <w:rsid w:val="00D50B3B"/>
    <w:rsid w:val="00D51C1C"/>
    <w:rsid w:val="00D5467F"/>
    <w:rsid w:val="00D55837"/>
    <w:rsid w:val="00D56A9F"/>
    <w:rsid w:val="00D57BA2"/>
    <w:rsid w:val="00D60F51"/>
    <w:rsid w:val="00D634D2"/>
    <w:rsid w:val="00D65E43"/>
    <w:rsid w:val="00D6730A"/>
    <w:rsid w:val="00D674A6"/>
    <w:rsid w:val="00D7168E"/>
    <w:rsid w:val="00D72719"/>
    <w:rsid w:val="00D73F9D"/>
    <w:rsid w:val="00D74B7C"/>
    <w:rsid w:val="00D76068"/>
    <w:rsid w:val="00D76B01"/>
    <w:rsid w:val="00D77945"/>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22D68"/>
    <w:rsid w:val="00E247D9"/>
    <w:rsid w:val="00E258D8"/>
    <w:rsid w:val="00E26DDF"/>
    <w:rsid w:val="00E30167"/>
    <w:rsid w:val="00E32C2B"/>
    <w:rsid w:val="00E33493"/>
    <w:rsid w:val="00E37922"/>
    <w:rsid w:val="00E406DF"/>
    <w:rsid w:val="00E415D3"/>
    <w:rsid w:val="00E469E4"/>
    <w:rsid w:val="00E475C3"/>
    <w:rsid w:val="00E509B0"/>
    <w:rsid w:val="00E50B11"/>
    <w:rsid w:val="00E54246"/>
    <w:rsid w:val="00E55D8E"/>
    <w:rsid w:val="00E65461"/>
    <w:rsid w:val="00E6641E"/>
    <w:rsid w:val="00E66F18"/>
    <w:rsid w:val="00E70856"/>
    <w:rsid w:val="00E727DE"/>
    <w:rsid w:val="00E74A30"/>
    <w:rsid w:val="00E77778"/>
    <w:rsid w:val="00E77B7E"/>
    <w:rsid w:val="00E77BA8"/>
    <w:rsid w:val="00E82DF1"/>
    <w:rsid w:val="00E90CAA"/>
    <w:rsid w:val="00E93339"/>
    <w:rsid w:val="00E93DB3"/>
    <w:rsid w:val="00E95500"/>
    <w:rsid w:val="00E96532"/>
    <w:rsid w:val="00E96B69"/>
    <w:rsid w:val="00E973A0"/>
    <w:rsid w:val="00EA01CB"/>
    <w:rsid w:val="00EA1688"/>
    <w:rsid w:val="00EA1AFC"/>
    <w:rsid w:val="00EA2317"/>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2795"/>
    <w:rsid w:val="00FA41B4"/>
    <w:rsid w:val="00FA5DDD"/>
    <w:rsid w:val="00FA6255"/>
    <w:rsid w:val="00FA7644"/>
    <w:rsid w:val="00FB0647"/>
    <w:rsid w:val="00FB1FA3"/>
    <w:rsid w:val="00FB43A8"/>
    <w:rsid w:val="00FB5279"/>
    <w:rsid w:val="00FC069A"/>
    <w:rsid w:val="00FC08A9"/>
    <w:rsid w:val="00FC0BA0"/>
    <w:rsid w:val="00FC7600"/>
    <w:rsid w:val="00FD0B7B"/>
    <w:rsid w:val="00FD4C08"/>
    <w:rsid w:val="00FE170C"/>
    <w:rsid w:val="00FE1DCC"/>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64BBA8C8"/>
  <w15:docId w15:val="{2B5ACBEC-159E-4DA1-9288-B7DAB6559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g1">
    <w:name w:val="Hashtagg1"/>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aliases w:val="Dot pt,F5 List Paragraph,List Paragraph1,No Spacing1,List Paragraph Char Char Char,Indicator Text,Numbered Para 1,MAIN CONTENT,Colorful List - Accent 11,Bullet 1,Bullet Points,Párrafo de lista,Recommendation,List Paragraph2,OBC Bullet,Bullets"/>
    <w:basedOn w:val="Normal"/>
    <w:link w:val="ListstyckeChar"/>
    <w:uiPriority w:val="34"/>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customStyle="1" w:styleId="Nmn1">
    <w:name w:val="Nämn1"/>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customStyle="1" w:styleId="Olstomnmnande1">
    <w:name w:val="Olöst omnämnande1"/>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customStyle="1" w:styleId="Smarthyperlnk1">
    <w:name w:val="Smart hyperlänk1"/>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ListstyckeChar">
    <w:name w:val="Liststycke Char"/>
    <w:aliases w:val="Dot pt Char,F5 List Paragraph Char,List Paragraph1 Char,No Spacing1 Char,List Paragraph Char Char Char Char,Indicator Text Char,Numbered Para 1 Char,MAIN CONTENT Char,Colorful List - Accent 11 Char,Bullet 1 Char,Bullet Points Char"/>
    <w:basedOn w:val="Standardstycketeckensnitt"/>
    <w:link w:val="Liststycke"/>
    <w:uiPriority w:val="34"/>
    <w:qFormat/>
    <w:locked/>
    <w:rsid w:val="00726A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8089893">
      <w:bodyDiv w:val="1"/>
      <w:marLeft w:val="0"/>
      <w:marRight w:val="0"/>
      <w:marTop w:val="0"/>
      <w:marBottom w:val="0"/>
      <w:divBdr>
        <w:top w:val="none" w:sz="0" w:space="0" w:color="auto"/>
        <w:left w:val="none" w:sz="0" w:space="0" w:color="auto"/>
        <w:bottom w:val="none" w:sz="0" w:space="0" w:color="auto"/>
        <w:right w:val="none" w:sz="0" w:space="0" w:color="auto"/>
      </w:divBdr>
    </w:div>
    <w:div w:id="453450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681F1D0567E4B03AE3BADE06683A1D1"/>
        <w:category>
          <w:name w:val="Allmänt"/>
          <w:gallery w:val="placeholder"/>
        </w:category>
        <w:types>
          <w:type w:val="bbPlcHdr"/>
        </w:types>
        <w:behaviors>
          <w:behavior w:val="content"/>
        </w:behaviors>
        <w:guid w:val="{D725EBE6-2453-4E9A-BC94-143798468D24}"/>
      </w:docPartPr>
      <w:docPartBody>
        <w:p w:rsidR="00884742" w:rsidRDefault="00914128" w:rsidP="00914128">
          <w:pPr>
            <w:pStyle w:val="2681F1D0567E4B03AE3BADE06683A1D1"/>
          </w:pPr>
          <w:r>
            <w:rPr>
              <w:rStyle w:val="Platshllartext"/>
            </w:rPr>
            <w:t xml:space="preserve"> </w:t>
          </w:r>
        </w:p>
      </w:docPartBody>
    </w:docPart>
    <w:docPart>
      <w:docPartPr>
        <w:name w:val="6660B25F33444F918848590FA3164990"/>
        <w:category>
          <w:name w:val="Allmänt"/>
          <w:gallery w:val="placeholder"/>
        </w:category>
        <w:types>
          <w:type w:val="bbPlcHdr"/>
        </w:types>
        <w:behaviors>
          <w:behavior w:val="content"/>
        </w:behaviors>
        <w:guid w:val="{9C1F2CDC-124A-4081-BE78-01C2E4FAE863}"/>
      </w:docPartPr>
      <w:docPartBody>
        <w:p w:rsidR="00884742" w:rsidRDefault="00914128" w:rsidP="00914128">
          <w:pPr>
            <w:pStyle w:val="6660B25F33444F918848590FA3164990"/>
          </w:pPr>
          <w:r>
            <w:rPr>
              <w:rStyle w:val="Platshllartext"/>
            </w:rPr>
            <w:t xml:space="preserve"> </w:t>
          </w:r>
        </w:p>
      </w:docPartBody>
    </w:docPart>
    <w:docPart>
      <w:docPartPr>
        <w:name w:val="95C54EE7A5F448E0AC1A451FF8ACF3F1"/>
        <w:category>
          <w:name w:val="Allmänt"/>
          <w:gallery w:val="placeholder"/>
        </w:category>
        <w:types>
          <w:type w:val="bbPlcHdr"/>
        </w:types>
        <w:behaviors>
          <w:behavior w:val="content"/>
        </w:behaviors>
        <w:guid w:val="{1834501F-E8E5-4D06-9B6B-064AE474AEFB}"/>
      </w:docPartPr>
      <w:docPartBody>
        <w:p w:rsidR="00884742" w:rsidRDefault="00914128" w:rsidP="00914128">
          <w:pPr>
            <w:pStyle w:val="95C54EE7A5F448E0AC1A451FF8ACF3F1"/>
          </w:pPr>
          <w:r>
            <w:rPr>
              <w:rStyle w:val="Platshllartext"/>
            </w:rPr>
            <w:t xml:space="preserve"> </w:t>
          </w:r>
        </w:p>
      </w:docPartBody>
    </w:docPart>
    <w:docPart>
      <w:docPartPr>
        <w:name w:val="3FB66797E8DD436A94778DDA1F29B259"/>
        <w:category>
          <w:name w:val="Allmänt"/>
          <w:gallery w:val="placeholder"/>
        </w:category>
        <w:types>
          <w:type w:val="bbPlcHdr"/>
        </w:types>
        <w:behaviors>
          <w:behavior w:val="content"/>
        </w:behaviors>
        <w:guid w:val="{B6D1EAFB-EF98-4469-9B30-D63FD95BE7F6}"/>
      </w:docPartPr>
      <w:docPartBody>
        <w:p w:rsidR="00884742" w:rsidRDefault="00914128" w:rsidP="00914128">
          <w:pPr>
            <w:pStyle w:val="3FB66797E8DD436A94778DDA1F29B259"/>
          </w:pPr>
          <w:r>
            <w:rPr>
              <w:rStyle w:val="Platshllartext"/>
            </w:rPr>
            <w:t xml:space="preserve"> </w:t>
          </w:r>
        </w:p>
      </w:docPartBody>
    </w:docPart>
    <w:docPart>
      <w:docPartPr>
        <w:name w:val="8A77339EDC2149D6B18CFCEC406EB3C5"/>
        <w:category>
          <w:name w:val="Allmänt"/>
          <w:gallery w:val="placeholder"/>
        </w:category>
        <w:types>
          <w:type w:val="bbPlcHdr"/>
        </w:types>
        <w:behaviors>
          <w:behavior w:val="content"/>
        </w:behaviors>
        <w:guid w:val="{742EA708-A9DA-473B-A4BA-DF9F26433716}"/>
      </w:docPartPr>
      <w:docPartBody>
        <w:p w:rsidR="00884742" w:rsidRDefault="00914128" w:rsidP="00914128">
          <w:pPr>
            <w:pStyle w:val="8A77339EDC2149D6B18CFCEC406EB3C5"/>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4128"/>
    <w:rsid w:val="00147882"/>
    <w:rsid w:val="00437037"/>
    <w:rsid w:val="00884742"/>
    <w:rsid w:val="0091412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6B6E3996362546268252942CD4992528">
    <w:name w:val="6B6E3996362546268252942CD4992528"/>
    <w:rsid w:val="00914128"/>
  </w:style>
  <w:style w:type="character" w:styleId="Platshllartext">
    <w:name w:val="Placeholder Text"/>
    <w:basedOn w:val="Standardstycketeckensnitt"/>
    <w:uiPriority w:val="99"/>
    <w:semiHidden/>
    <w:rsid w:val="00914128"/>
    <w:rPr>
      <w:noProof w:val="0"/>
      <w:color w:val="808080"/>
    </w:rPr>
  </w:style>
  <w:style w:type="paragraph" w:customStyle="1" w:styleId="C1FD32E2BA6D445E973653C02B6FDC69">
    <w:name w:val="C1FD32E2BA6D445E973653C02B6FDC69"/>
    <w:rsid w:val="00914128"/>
  </w:style>
  <w:style w:type="paragraph" w:customStyle="1" w:styleId="3DD9B254679F4B9389274A815025FCC8">
    <w:name w:val="3DD9B254679F4B9389274A815025FCC8"/>
    <w:rsid w:val="00914128"/>
  </w:style>
  <w:style w:type="paragraph" w:customStyle="1" w:styleId="13452C4BDBA14FE78D0252C88B49B821">
    <w:name w:val="13452C4BDBA14FE78D0252C88B49B821"/>
    <w:rsid w:val="00914128"/>
  </w:style>
  <w:style w:type="paragraph" w:customStyle="1" w:styleId="2681F1D0567E4B03AE3BADE06683A1D1">
    <w:name w:val="2681F1D0567E4B03AE3BADE06683A1D1"/>
    <w:rsid w:val="00914128"/>
  </w:style>
  <w:style w:type="paragraph" w:customStyle="1" w:styleId="6660B25F33444F918848590FA3164990">
    <w:name w:val="6660B25F33444F918848590FA3164990"/>
    <w:rsid w:val="00914128"/>
  </w:style>
  <w:style w:type="paragraph" w:customStyle="1" w:styleId="A9F93E33CDAF437580022F70F06A18A4">
    <w:name w:val="A9F93E33CDAF437580022F70F06A18A4"/>
    <w:rsid w:val="00914128"/>
  </w:style>
  <w:style w:type="paragraph" w:customStyle="1" w:styleId="5009AB5BF56C47B993451601E76ACBB5">
    <w:name w:val="5009AB5BF56C47B993451601E76ACBB5"/>
    <w:rsid w:val="00914128"/>
  </w:style>
  <w:style w:type="paragraph" w:customStyle="1" w:styleId="DA7C48395F4A42018977098E3E31D9AB">
    <w:name w:val="DA7C48395F4A42018977098E3E31D9AB"/>
    <w:rsid w:val="00914128"/>
  </w:style>
  <w:style w:type="paragraph" w:customStyle="1" w:styleId="95C54EE7A5F448E0AC1A451FF8ACF3F1">
    <w:name w:val="95C54EE7A5F448E0AC1A451FF8ACF3F1"/>
    <w:rsid w:val="00914128"/>
  </w:style>
  <w:style w:type="paragraph" w:customStyle="1" w:styleId="3FB66797E8DD436A94778DDA1F29B259">
    <w:name w:val="3FB66797E8DD436A94778DDA1F29B259"/>
    <w:rsid w:val="00914128"/>
  </w:style>
  <w:style w:type="paragraph" w:customStyle="1" w:styleId="E49614F4D52244A4A6E4578BC635F63C">
    <w:name w:val="E49614F4D52244A4A6E4578BC635F63C"/>
    <w:rsid w:val="00914128"/>
  </w:style>
  <w:style w:type="paragraph" w:customStyle="1" w:styleId="1655991B8EFA4037A809C57AFE4F113D">
    <w:name w:val="1655991B8EFA4037A809C57AFE4F113D"/>
    <w:rsid w:val="00914128"/>
  </w:style>
  <w:style w:type="paragraph" w:customStyle="1" w:styleId="A5EFF94C5CFB45018127B74CAA296BE4">
    <w:name w:val="A5EFF94C5CFB45018127B74CAA296BE4"/>
    <w:rsid w:val="00914128"/>
  </w:style>
  <w:style w:type="paragraph" w:customStyle="1" w:styleId="B22C5323924446579B4C5D39817243D6">
    <w:name w:val="B22C5323924446579B4C5D39817243D6"/>
    <w:rsid w:val="00914128"/>
  </w:style>
  <w:style w:type="paragraph" w:customStyle="1" w:styleId="6CB566264D9449E9BA6249D8E23DD32E">
    <w:name w:val="6CB566264D9449E9BA6249D8E23DD32E"/>
    <w:rsid w:val="00914128"/>
  </w:style>
  <w:style w:type="paragraph" w:customStyle="1" w:styleId="8A77339EDC2149D6B18CFCEC406EB3C5">
    <w:name w:val="8A77339EDC2149D6B18CFCEC406EB3C5"/>
    <w:rsid w:val="00914128"/>
  </w:style>
  <w:style w:type="paragraph" w:customStyle="1" w:styleId="73FFB3C78920415FB52CF381D3E7F2A2">
    <w:name w:val="73FFB3C78920415FB52CF381D3E7F2A2"/>
    <w:rsid w:val="0091412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260bf83f2811731f829421c33c2ce4e8">
  <xsd:schema xmlns:xsd="http://www.w3.org/2001/XMLSchema" xmlns:xs="http://www.w3.org/2001/XMLSchema" xmlns:p="http://schemas.microsoft.com/office/2006/metadata/properties" xmlns:ns2="02C1D855-2A68-49BF-A9F2-56B935B923E7" targetNamespace="http://schemas.microsoft.com/office/2006/metadata/properties" ma:root="true" ma:fieldsID="f86c0e1d7a7991b5e2a7a987506e6584"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Landsbygdsministern</TopSender>
    <OrganisationInfo>
      <Organisatoriskenhet1>Näringsdepartementet</Organisatoriskenhet1>
      <Organisatoriskenhet2> </Organisatoriskenhet2>
      <Organisatoriskenhet3> </Organisatoriskenhet3>
      <Organisatoriskenhet1Id>196</Organisatoriskenhet1Id>
      <Organisatoriskenhet2Id> </Organisatoriskenhet2Id>
      <Organisatoriskenhet3Id> </Organisatoriskenhet3Id>
    </OrganisationInfo>
    <HeaderDate>2019-10-01T00:00:00</HeaderDate>
    <Office/>
    <Dnr>N2019/02670/DL</Dnr>
    <ParagrafNr/>
    <DocumentTitle/>
    <VisitingAddress/>
    <Extra1/>
    <Extra2/>
    <Extra3>Åsa Coenraads</Extra3>
    <Number/>
    <Recipient>Till riksdagen
</Recipient>
    <SenderText/>
    <DocNumber/>
    <Doclanguage>1053</Doclanguage>
    <Appendix/>
    <LogotypeName>RK_LOGO_SV_BW.emf</LogotypeName>
  </BaseInfo>
</DocumentInfo>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67963142-8ca7-4b2e-aa30-a6ea172f57d3</RD_Svarsid>
  </documentManagement>
</p:properties>
</file>

<file path=customXml/itemProps1.xml><?xml version="1.0" encoding="utf-8"?>
<ds:datastoreItem xmlns:ds="http://schemas.openxmlformats.org/officeDocument/2006/customXml" ds:itemID="{BA4488B6-9A1D-4565-8055-F62DDB58A94F}"/>
</file>

<file path=customXml/itemProps2.xml><?xml version="1.0" encoding="utf-8"?>
<ds:datastoreItem xmlns:ds="http://schemas.openxmlformats.org/officeDocument/2006/customXml" ds:itemID="{70505A07-BA4E-47A3-A1E0-2ABC4CF93091}"/>
</file>

<file path=customXml/itemProps3.xml><?xml version="1.0" encoding="utf-8"?>
<ds:datastoreItem xmlns:ds="http://schemas.openxmlformats.org/officeDocument/2006/customXml" ds:itemID="{348BA0D8-7D88-4622-AE35-C63872DE6E5F}"/>
</file>

<file path=customXml/itemProps4.xml><?xml version="1.0" encoding="utf-8"?>
<ds:datastoreItem xmlns:ds="http://schemas.openxmlformats.org/officeDocument/2006/customXml" ds:itemID="{47FB073F-D9F3-42F7-AF38-063B0060CD6E}"/>
</file>

<file path=customXml/itemProps5.xml><?xml version="1.0" encoding="utf-8"?>
<ds:datastoreItem xmlns:ds="http://schemas.openxmlformats.org/officeDocument/2006/customXml" ds:itemID="{14F4FAA2-7590-4725-9CAA-0420122E90DF}"/>
</file>

<file path=docProps/app.xml><?xml version="1.0" encoding="utf-8"?>
<Properties xmlns="http://schemas.openxmlformats.org/officeDocument/2006/extended-properties" xmlns:vt="http://schemas.openxmlformats.org/officeDocument/2006/docPropsVTypes">
  <Template>RK Basmall</Template>
  <TotalTime>0</TotalTime>
  <Pages>2</Pages>
  <Words>462</Words>
  <Characters>2451</Characters>
  <Application>Microsoft Office Word</Application>
  <DocSecurity>0</DocSecurity>
  <Lines>20</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38 Provtagning av hjortdjur.docx</dc:title>
  <dc:subject/>
  <dc:creator>Anna Brådenmark</dc:creator>
  <cp:keywords/>
  <dc:description/>
  <cp:lastModifiedBy>Anna Brådenmark</cp:lastModifiedBy>
  <cp:revision>2</cp:revision>
  <cp:lastPrinted>2019-10-01T07:01:00Z</cp:lastPrinted>
  <dcterms:created xsi:type="dcterms:W3CDTF">2019-10-01T13:18:00Z</dcterms:created>
  <dcterms:modified xsi:type="dcterms:W3CDTF">2019-10-01T13:18:00Z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ies>
</file>