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FB6FE" w14:textId="6ED75119" w:rsidR="007E108B" w:rsidRDefault="007E108B" w:rsidP="00DA0661">
      <w:pPr>
        <w:pStyle w:val="Rubrik"/>
      </w:pPr>
      <w:bookmarkStart w:id="0" w:name="Start"/>
      <w:bookmarkEnd w:id="0"/>
      <w:r>
        <w:t>Svar på fråga 2020/21:243</w:t>
      </w:r>
      <w:r w:rsidR="004957B1">
        <w:t>9</w:t>
      </w:r>
      <w:r>
        <w:t xml:space="preserve"> av </w:t>
      </w:r>
      <w:r w:rsidR="004957B1">
        <w:t>David Josefsson</w:t>
      </w:r>
      <w:r>
        <w:t xml:space="preserve"> (</w:t>
      </w:r>
      <w:r w:rsidR="004957B1">
        <w:t>M</w:t>
      </w:r>
      <w:r>
        <w:t>)</w:t>
      </w:r>
      <w:r>
        <w:br/>
      </w:r>
      <w:r w:rsidR="004957B1">
        <w:t>Fängslade demokratiaktivister i Kina</w:t>
      </w:r>
    </w:p>
    <w:p w14:paraId="63B78263" w14:textId="18651101" w:rsidR="007E108B" w:rsidRDefault="004957B1" w:rsidP="002749F7">
      <w:pPr>
        <w:pStyle w:val="Brdtext"/>
      </w:pPr>
      <w:r>
        <w:t>David Josefsson</w:t>
      </w:r>
      <w:r w:rsidR="007E108B">
        <w:t xml:space="preserve"> har frågat mig </w:t>
      </w:r>
      <w:r>
        <w:t>vilka åtgärder</w:t>
      </w:r>
      <w:r w:rsidR="007E108B">
        <w:t xml:space="preserve"> jag avser vidta </w:t>
      </w:r>
      <w:r>
        <w:t xml:space="preserve">för att påverka Kina att släppa samvetsfångar som Andy Li och </w:t>
      </w:r>
      <w:proofErr w:type="spellStart"/>
      <w:r>
        <w:t>Gui</w:t>
      </w:r>
      <w:proofErr w:type="spellEnd"/>
      <w:r>
        <w:t xml:space="preserve"> </w:t>
      </w:r>
      <w:proofErr w:type="spellStart"/>
      <w:r>
        <w:t>Minhai</w:t>
      </w:r>
      <w:proofErr w:type="spellEnd"/>
      <w:r w:rsidR="007E108B">
        <w:t>.</w:t>
      </w:r>
    </w:p>
    <w:p w14:paraId="3654DDDF" w14:textId="342C57E9" w:rsidR="00707174" w:rsidRDefault="007E108B" w:rsidP="006A12F1">
      <w:pPr>
        <w:pStyle w:val="Brdtext"/>
      </w:pPr>
      <w:r>
        <w:t xml:space="preserve">Regeringen ser </w:t>
      </w:r>
      <w:r w:rsidRPr="00E02CD2">
        <w:t xml:space="preserve">allvarligt på situationen för mänskliga rättigheter i </w:t>
      </w:r>
      <w:r>
        <w:t xml:space="preserve">Kina. </w:t>
      </w:r>
      <w:r w:rsidR="004957B1" w:rsidRPr="004957B1">
        <w:t xml:space="preserve">Som jag </w:t>
      </w:r>
      <w:r w:rsidR="00707174">
        <w:t xml:space="preserve">tidigare </w:t>
      </w:r>
      <w:r w:rsidR="004957B1" w:rsidRPr="004957B1">
        <w:t xml:space="preserve">framhållit fäster regeringen stor uppmärksamhet vid situationen i Hongkong, och vi ser med stort allvar på införandet av den nya säkerhetslagstiftningen, vilken bryter mot Kinas internationella åtaganden. Sverige och EU har vid flera tillfällen framfört vår syn till kinesiska myndigheter. </w:t>
      </w:r>
    </w:p>
    <w:p w14:paraId="4472C30E" w14:textId="60C3104A" w:rsidR="007E108B" w:rsidRDefault="004957B1" w:rsidP="006A12F1">
      <w:pPr>
        <w:pStyle w:val="Brdtext"/>
      </w:pPr>
      <w:r>
        <w:t xml:space="preserve">Med anledning av den allvarliga utvecklingen </w:t>
      </w:r>
      <w:r w:rsidR="00707174">
        <w:t xml:space="preserve">i Hongkong </w:t>
      </w:r>
      <w:r>
        <w:t xml:space="preserve">har EU </w:t>
      </w:r>
      <w:r w:rsidR="00707174">
        <w:t>och medlemsstaterna vidtagit</w:t>
      </w:r>
      <w:r>
        <w:t xml:space="preserve"> ett antal åtgärder. Bland annat </w:t>
      </w:r>
      <w:r w:rsidR="00707174">
        <w:t xml:space="preserve">fortsätter Sverige tillsammans med andra länders representanter </w:t>
      </w:r>
      <w:r w:rsidR="00707174" w:rsidRPr="00707174">
        <w:t>att närvara vid rättegångar mot företrädare för demokratirörelsen.</w:t>
      </w:r>
      <w:r w:rsidR="00707174">
        <w:t xml:space="preserve"> </w:t>
      </w:r>
      <w:r w:rsidRPr="004957B1">
        <w:t>Regeringen verkar för ett fortsatt tydligt EU-gemensamt agerande.</w:t>
      </w:r>
    </w:p>
    <w:p w14:paraId="1E656636" w14:textId="105A959F" w:rsidR="007E108B" w:rsidRDefault="004957B1" w:rsidP="00572CA6">
      <w:pPr>
        <w:pStyle w:val="Brdtext"/>
      </w:pPr>
      <w:proofErr w:type="spellStart"/>
      <w:r>
        <w:t>Gui</w:t>
      </w:r>
      <w:proofErr w:type="spellEnd"/>
      <w:r>
        <w:t xml:space="preserve"> </w:t>
      </w:r>
      <w:proofErr w:type="spellStart"/>
      <w:r>
        <w:t>Minhais</w:t>
      </w:r>
      <w:proofErr w:type="spellEnd"/>
      <w:r>
        <w:t xml:space="preserve"> situation är fortsatt mycket allvarlig. Regeringen har framfört tydliga protester mot det kinesiska agerandet. </w:t>
      </w:r>
      <w:r w:rsidR="00572CA6">
        <w:t xml:space="preserve">Även EU har fortsatt att uttala sig om fallet, med krav på </w:t>
      </w:r>
      <w:proofErr w:type="spellStart"/>
      <w:r w:rsidR="00572CA6">
        <w:t>Gui</w:t>
      </w:r>
      <w:proofErr w:type="spellEnd"/>
      <w:r w:rsidR="00572CA6">
        <w:t xml:space="preserve"> </w:t>
      </w:r>
      <w:proofErr w:type="spellStart"/>
      <w:r w:rsidR="00572CA6">
        <w:t>Minhais</w:t>
      </w:r>
      <w:proofErr w:type="spellEnd"/>
      <w:r w:rsidR="00572CA6">
        <w:t xml:space="preserve"> frigivning. </w:t>
      </w:r>
      <w:r>
        <w:t xml:space="preserve">Sveriges arbete för </w:t>
      </w:r>
      <w:proofErr w:type="spellStart"/>
      <w:r>
        <w:t>Gui</w:t>
      </w:r>
      <w:proofErr w:type="spellEnd"/>
      <w:r>
        <w:t xml:space="preserve"> </w:t>
      </w:r>
      <w:proofErr w:type="spellStart"/>
      <w:r>
        <w:t>Minhai</w:t>
      </w:r>
      <w:proofErr w:type="spellEnd"/>
      <w:r>
        <w:t xml:space="preserve"> fortsätter med oförminskad styrka och vår linje ligger fast; </w:t>
      </w:r>
      <w:proofErr w:type="spellStart"/>
      <w:r>
        <w:t>Gui</w:t>
      </w:r>
      <w:proofErr w:type="spellEnd"/>
      <w:r>
        <w:t xml:space="preserve"> </w:t>
      </w:r>
      <w:proofErr w:type="spellStart"/>
      <w:r>
        <w:t>Minhai</w:t>
      </w:r>
      <w:proofErr w:type="spellEnd"/>
      <w:r>
        <w:t xml:space="preserve"> måste släppas fri och kunna återförenas med sin dotter och familj. Vi kräver också tillträde till vår medborgare för att ge det konsulära stöd han har rätt till. </w:t>
      </w:r>
    </w:p>
    <w:p w14:paraId="12120AB3" w14:textId="0D819F04" w:rsidR="007E108B" w:rsidRDefault="007E108B" w:rsidP="006A12F1">
      <w:pPr>
        <w:pStyle w:val="Brdtext"/>
      </w:pPr>
      <w:r>
        <w:t xml:space="preserve">Stockholm den </w:t>
      </w:r>
      <w:sdt>
        <w:sdtPr>
          <w:id w:val="-1225218591"/>
          <w:placeholder>
            <w:docPart w:val="E87D13EDC8364397B2C9DBC4818E9F35"/>
          </w:placeholder>
          <w:dataBinding w:prefixMappings="xmlns:ns0='http://lp/documentinfo/RK' " w:xpath="/ns0:DocumentInfo[1]/ns0:BaseInfo[1]/ns0:HeaderDate[1]" w:storeItemID="{D17C618C-2C5B-4080-B891-837AB01B1BA3}"/>
          <w:date w:fullDate="2021-04-14T00:00:00Z">
            <w:dateFormat w:val="d MMMM yyyy"/>
            <w:lid w:val="sv-SE"/>
            <w:storeMappedDataAs w:val="dateTime"/>
            <w:calendar w:val="gregorian"/>
          </w:date>
        </w:sdtPr>
        <w:sdtEndPr/>
        <w:sdtContent>
          <w:r w:rsidR="00707174">
            <w:t>14</w:t>
          </w:r>
          <w:r>
            <w:t xml:space="preserve"> april 2021</w:t>
          </w:r>
        </w:sdtContent>
      </w:sdt>
    </w:p>
    <w:p w14:paraId="50F3CB9E" w14:textId="77777777" w:rsidR="007E108B" w:rsidRDefault="007E108B" w:rsidP="004E7A8F">
      <w:pPr>
        <w:pStyle w:val="Brdtextutanavstnd"/>
      </w:pPr>
    </w:p>
    <w:p w14:paraId="33D745A4" w14:textId="77777777" w:rsidR="007E108B" w:rsidRDefault="007E108B" w:rsidP="004E7A8F">
      <w:pPr>
        <w:pStyle w:val="Brdtextutanavstnd"/>
      </w:pPr>
    </w:p>
    <w:p w14:paraId="649764DD" w14:textId="0CA035BB" w:rsidR="007E108B" w:rsidRDefault="007E108B" w:rsidP="00422A41">
      <w:pPr>
        <w:pStyle w:val="Brdtext"/>
      </w:pPr>
      <w:r>
        <w:t>Ann Linde</w:t>
      </w:r>
    </w:p>
    <w:p w14:paraId="70ABEE7C" w14:textId="749FDF08" w:rsidR="007E108B" w:rsidRPr="00DB48AB" w:rsidRDefault="007E108B" w:rsidP="00DB48AB">
      <w:pPr>
        <w:pStyle w:val="Brdtext"/>
      </w:pPr>
    </w:p>
    <w:sectPr w:rsidR="007E108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B8020" w14:textId="77777777" w:rsidR="007E108B" w:rsidRDefault="007E108B" w:rsidP="00A87A54">
      <w:pPr>
        <w:spacing w:after="0" w:line="240" w:lineRule="auto"/>
      </w:pPr>
      <w:r>
        <w:separator/>
      </w:r>
    </w:p>
  </w:endnote>
  <w:endnote w:type="continuationSeparator" w:id="0">
    <w:p w14:paraId="61B43C3A" w14:textId="77777777" w:rsidR="007E108B" w:rsidRDefault="007E10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70E4D4" w14:textId="77777777" w:rsidTr="006A26EC">
      <w:trPr>
        <w:trHeight w:val="227"/>
        <w:jc w:val="right"/>
      </w:trPr>
      <w:tc>
        <w:tcPr>
          <w:tcW w:w="708" w:type="dxa"/>
          <w:vAlign w:val="bottom"/>
        </w:tcPr>
        <w:p w14:paraId="5F0C35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B96BAE" w14:textId="77777777" w:rsidTr="006A26EC">
      <w:trPr>
        <w:trHeight w:val="850"/>
        <w:jc w:val="right"/>
      </w:trPr>
      <w:tc>
        <w:tcPr>
          <w:tcW w:w="708" w:type="dxa"/>
          <w:vAlign w:val="bottom"/>
        </w:tcPr>
        <w:p w14:paraId="70078655" w14:textId="77777777" w:rsidR="005606BC" w:rsidRPr="00347E11" w:rsidRDefault="005606BC" w:rsidP="005606BC">
          <w:pPr>
            <w:pStyle w:val="Sidfot"/>
            <w:spacing w:line="276" w:lineRule="auto"/>
            <w:jc w:val="right"/>
          </w:pPr>
        </w:p>
      </w:tc>
    </w:tr>
  </w:tbl>
  <w:p w14:paraId="4364D55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E610FE" w14:textId="77777777" w:rsidTr="001F4302">
      <w:trPr>
        <w:trHeight w:val="510"/>
      </w:trPr>
      <w:tc>
        <w:tcPr>
          <w:tcW w:w="8525" w:type="dxa"/>
          <w:gridSpan w:val="2"/>
          <w:vAlign w:val="bottom"/>
        </w:tcPr>
        <w:p w14:paraId="617D745D" w14:textId="77777777" w:rsidR="00347E11" w:rsidRPr="00347E11" w:rsidRDefault="00347E11" w:rsidP="00347E11">
          <w:pPr>
            <w:pStyle w:val="Sidfot"/>
            <w:rPr>
              <w:sz w:val="8"/>
            </w:rPr>
          </w:pPr>
        </w:p>
      </w:tc>
    </w:tr>
    <w:tr w:rsidR="00093408" w:rsidRPr="00EE3C0F" w14:paraId="1FE3BF6F" w14:textId="77777777" w:rsidTr="00C26068">
      <w:trPr>
        <w:trHeight w:val="227"/>
      </w:trPr>
      <w:tc>
        <w:tcPr>
          <w:tcW w:w="4074" w:type="dxa"/>
        </w:tcPr>
        <w:p w14:paraId="2926A7C2" w14:textId="77777777" w:rsidR="00347E11" w:rsidRPr="00F53AEA" w:rsidRDefault="00347E11" w:rsidP="00C26068">
          <w:pPr>
            <w:pStyle w:val="Sidfot"/>
            <w:spacing w:line="276" w:lineRule="auto"/>
          </w:pPr>
        </w:p>
      </w:tc>
      <w:tc>
        <w:tcPr>
          <w:tcW w:w="4451" w:type="dxa"/>
        </w:tcPr>
        <w:p w14:paraId="4AFE7BE4" w14:textId="77777777" w:rsidR="00093408" w:rsidRPr="00F53AEA" w:rsidRDefault="00093408" w:rsidP="00F53AEA">
          <w:pPr>
            <w:pStyle w:val="Sidfot"/>
            <w:spacing w:line="276" w:lineRule="auto"/>
          </w:pPr>
        </w:p>
      </w:tc>
    </w:tr>
  </w:tbl>
  <w:p w14:paraId="7F33C47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508A3" w14:textId="77777777" w:rsidR="007E108B" w:rsidRDefault="007E108B" w:rsidP="00A87A54">
      <w:pPr>
        <w:spacing w:after="0" w:line="240" w:lineRule="auto"/>
      </w:pPr>
      <w:r>
        <w:separator/>
      </w:r>
    </w:p>
  </w:footnote>
  <w:footnote w:type="continuationSeparator" w:id="0">
    <w:p w14:paraId="15F6E0AE" w14:textId="77777777" w:rsidR="007E108B" w:rsidRDefault="007E10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777"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00"/>
      <w:gridCol w:w="3150"/>
      <w:gridCol w:w="1127"/>
    </w:tblGrid>
    <w:tr w:rsidR="007E108B" w14:paraId="5D85A8CE" w14:textId="77777777" w:rsidTr="009A19FE">
      <w:trPr>
        <w:trHeight w:val="180"/>
      </w:trPr>
      <w:tc>
        <w:tcPr>
          <w:tcW w:w="5500" w:type="dxa"/>
        </w:tcPr>
        <w:p w14:paraId="136F8666" w14:textId="77777777" w:rsidR="007E108B" w:rsidRPr="007D73AB" w:rsidRDefault="007E108B">
          <w:pPr>
            <w:pStyle w:val="Sidhuvud"/>
          </w:pPr>
        </w:p>
      </w:tc>
      <w:tc>
        <w:tcPr>
          <w:tcW w:w="3150" w:type="dxa"/>
          <w:vAlign w:val="bottom"/>
        </w:tcPr>
        <w:p w14:paraId="3883A2E3" w14:textId="77777777" w:rsidR="007E108B" w:rsidRPr="007D73AB" w:rsidRDefault="007E108B" w:rsidP="00340DE0">
          <w:pPr>
            <w:pStyle w:val="Sidhuvud"/>
          </w:pPr>
        </w:p>
      </w:tc>
      <w:tc>
        <w:tcPr>
          <w:tcW w:w="1127" w:type="dxa"/>
        </w:tcPr>
        <w:p w14:paraId="2D0CC245" w14:textId="77777777" w:rsidR="007E108B" w:rsidRDefault="007E108B" w:rsidP="005A703A">
          <w:pPr>
            <w:pStyle w:val="Sidhuvud"/>
          </w:pPr>
        </w:p>
      </w:tc>
    </w:tr>
    <w:tr w:rsidR="007E108B" w14:paraId="1062ACE1" w14:textId="77777777" w:rsidTr="009A19FE">
      <w:trPr>
        <w:trHeight w:val="1542"/>
      </w:trPr>
      <w:tc>
        <w:tcPr>
          <w:tcW w:w="5500" w:type="dxa"/>
        </w:tcPr>
        <w:p w14:paraId="6BA9DB92" w14:textId="77777777" w:rsidR="007E108B" w:rsidRPr="00340DE0" w:rsidRDefault="007E108B" w:rsidP="00340DE0">
          <w:pPr>
            <w:pStyle w:val="Sidhuvud"/>
          </w:pPr>
          <w:r>
            <w:rPr>
              <w:noProof/>
            </w:rPr>
            <w:drawing>
              <wp:inline distT="0" distB="0" distL="0" distR="0" wp14:anchorId="2A0D9EFB" wp14:editId="6798C85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50" w:type="dxa"/>
        </w:tcPr>
        <w:p w14:paraId="6E597017" w14:textId="77777777" w:rsidR="007E108B" w:rsidRPr="00710A6C" w:rsidRDefault="007E108B" w:rsidP="00EE3C0F">
          <w:pPr>
            <w:pStyle w:val="Sidhuvud"/>
            <w:rPr>
              <w:b/>
            </w:rPr>
          </w:pPr>
        </w:p>
        <w:p w14:paraId="782E0C87" w14:textId="77777777" w:rsidR="007E108B" w:rsidRDefault="007E108B" w:rsidP="00EE3C0F">
          <w:pPr>
            <w:pStyle w:val="Sidhuvud"/>
          </w:pPr>
        </w:p>
        <w:p w14:paraId="19A37FB8" w14:textId="77777777" w:rsidR="007E108B" w:rsidRDefault="007E108B" w:rsidP="00EE3C0F">
          <w:pPr>
            <w:pStyle w:val="Sidhuvud"/>
          </w:pPr>
        </w:p>
        <w:p w14:paraId="3067863E" w14:textId="77777777" w:rsidR="007E108B" w:rsidRDefault="007E108B" w:rsidP="00EE3C0F">
          <w:pPr>
            <w:pStyle w:val="Sidhuvud"/>
          </w:pPr>
        </w:p>
        <w:sdt>
          <w:sdtPr>
            <w:alias w:val="DocNumber"/>
            <w:tag w:val="DocNumber"/>
            <w:id w:val="1726028884"/>
            <w:placeholder>
              <w:docPart w:val="037FC370FFCD4AF7884031D22F69F89C"/>
            </w:placeholder>
            <w:showingPlcHdr/>
            <w:dataBinding w:prefixMappings="xmlns:ns0='http://lp/documentinfo/RK' " w:xpath="/ns0:DocumentInfo[1]/ns0:BaseInfo[1]/ns0:DocNumber[1]" w:storeItemID="{D17C618C-2C5B-4080-B891-837AB01B1BA3}"/>
            <w:text/>
          </w:sdtPr>
          <w:sdtEndPr/>
          <w:sdtContent>
            <w:p w14:paraId="2421720E" w14:textId="77777777" w:rsidR="007E108B" w:rsidRDefault="007E108B" w:rsidP="00EE3C0F">
              <w:pPr>
                <w:pStyle w:val="Sidhuvud"/>
              </w:pPr>
              <w:r>
                <w:rPr>
                  <w:rStyle w:val="Platshllartext"/>
                </w:rPr>
                <w:t xml:space="preserve"> </w:t>
              </w:r>
            </w:p>
          </w:sdtContent>
        </w:sdt>
        <w:p w14:paraId="32214879" w14:textId="77777777" w:rsidR="007E108B" w:rsidRDefault="007E108B" w:rsidP="00EE3C0F">
          <w:pPr>
            <w:pStyle w:val="Sidhuvud"/>
          </w:pPr>
        </w:p>
      </w:tc>
      <w:tc>
        <w:tcPr>
          <w:tcW w:w="1127" w:type="dxa"/>
        </w:tcPr>
        <w:p w14:paraId="41E60513" w14:textId="77777777" w:rsidR="007E108B" w:rsidRDefault="007E108B" w:rsidP="0094502D">
          <w:pPr>
            <w:pStyle w:val="Sidhuvud"/>
          </w:pPr>
        </w:p>
        <w:p w14:paraId="305D8FCE" w14:textId="77777777" w:rsidR="007E108B" w:rsidRPr="0094502D" w:rsidRDefault="007E108B" w:rsidP="00EC71A6">
          <w:pPr>
            <w:pStyle w:val="Sidhuvud"/>
          </w:pPr>
        </w:p>
      </w:tc>
    </w:tr>
    <w:tr w:rsidR="007E108B" w14:paraId="222287D8" w14:textId="77777777" w:rsidTr="009A19FE">
      <w:trPr>
        <w:trHeight w:val="1814"/>
      </w:trPr>
      <w:sdt>
        <w:sdtPr>
          <w:rPr>
            <w:b/>
          </w:rPr>
          <w:alias w:val="SenderText"/>
          <w:tag w:val="ccRKShow_SenderText"/>
          <w:id w:val="1374046025"/>
          <w:placeholder>
            <w:docPart w:val="B33A08E5CC30404D87A04A07401B8076"/>
          </w:placeholder>
        </w:sdtPr>
        <w:sdtEndPr>
          <w:rPr>
            <w:b w:val="0"/>
          </w:rPr>
        </w:sdtEndPr>
        <w:sdtContent>
          <w:tc>
            <w:tcPr>
              <w:tcW w:w="5500" w:type="dxa"/>
              <w:tcMar>
                <w:right w:w="1134" w:type="dxa"/>
              </w:tcMar>
            </w:tcPr>
            <w:p w14:paraId="2A67B121" w14:textId="77777777" w:rsidR="007E108B" w:rsidRPr="007E108B" w:rsidRDefault="007E108B" w:rsidP="00340DE0">
              <w:pPr>
                <w:pStyle w:val="Sidhuvud"/>
                <w:rPr>
                  <w:b/>
                </w:rPr>
              </w:pPr>
              <w:r w:rsidRPr="007E108B">
                <w:rPr>
                  <w:b/>
                </w:rPr>
                <w:t>Utrikesdepartementet</w:t>
              </w:r>
            </w:p>
            <w:p w14:paraId="3005FAF4" w14:textId="77777777" w:rsidR="00F5617E" w:rsidRDefault="007E108B" w:rsidP="00340DE0">
              <w:pPr>
                <w:pStyle w:val="Sidhuvud"/>
              </w:pPr>
              <w:r w:rsidRPr="007E108B">
                <w:t>Utrikesministern</w:t>
              </w:r>
            </w:p>
            <w:p w14:paraId="348EDB74" w14:textId="439E4BBA" w:rsidR="007E108B" w:rsidRPr="00340DE0" w:rsidRDefault="007E108B" w:rsidP="00340DE0">
              <w:pPr>
                <w:pStyle w:val="Sidhuvud"/>
              </w:pPr>
            </w:p>
          </w:tc>
        </w:sdtContent>
      </w:sdt>
      <w:sdt>
        <w:sdtPr>
          <w:alias w:val="Recipient"/>
          <w:tag w:val="ccRKShow_Recipient"/>
          <w:id w:val="-28344517"/>
          <w:placeholder>
            <w:docPart w:val="086EDA55A4394BF0BEC165B93C3DE1E2"/>
          </w:placeholder>
          <w:dataBinding w:prefixMappings="xmlns:ns0='http://lp/documentinfo/RK' " w:xpath="/ns0:DocumentInfo[1]/ns0:BaseInfo[1]/ns0:Recipient[1]" w:storeItemID="{D17C618C-2C5B-4080-B891-837AB01B1BA3}"/>
          <w:text w:multiLine="1"/>
        </w:sdtPr>
        <w:sdtEndPr/>
        <w:sdtContent>
          <w:tc>
            <w:tcPr>
              <w:tcW w:w="3150" w:type="dxa"/>
            </w:tcPr>
            <w:p w14:paraId="6785AEF4" w14:textId="77777777" w:rsidR="007E108B" w:rsidRDefault="007E108B" w:rsidP="00547B89">
              <w:pPr>
                <w:pStyle w:val="Sidhuvud"/>
              </w:pPr>
              <w:r>
                <w:t>Till riksdagen</w:t>
              </w:r>
            </w:p>
          </w:tc>
        </w:sdtContent>
      </w:sdt>
      <w:tc>
        <w:tcPr>
          <w:tcW w:w="1127" w:type="dxa"/>
        </w:tcPr>
        <w:p w14:paraId="0E95C13A" w14:textId="77777777" w:rsidR="007E108B" w:rsidRDefault="007E108B" w:rsidP="003E6020">
          <w:pPr>
            <w:pStyle w:val="Sidhuvud"/>
          </w:pPr>
        </w:p>
      </w:tc>
    </w:tr>
  </w:tbl>
  <w:p w14:paraId="21C21E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8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28A"/>
    <w:rsid w:val="00485601"/>
    <w:rsid w:val="004865B8"/>
    <w:rsid w:val="00486C0D"/>
    <w:rsid w:val="004911D9"/>
    <w:rsid w:val="00491796"/>
    <w:rsid w:val="00493416"/>
    <w:rsid w:val="0049423C"/>
    <w:rsid w:val="004957B1"/>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CA6"/>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17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08B"/>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9FE"/>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1C3"/>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17E"/>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28D"/>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75AC3"/>
  <w15:docId w15:val="{F2B0B35B-C9A4-4925-A3CC-5BA3D350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7FC370FFCD4AF7884031D22F69F89C"/>
        <w:category>
          <w:name w:val="Allmänt"/>
          <w:gallery w:val="placeholder"/>
        </w:category>
        <w:types>
          <w:type w:val="bbPlcHdr"/>
        </w:types>
        <w:behaviors>
          <w:behavior w:val="content"/>
        </w:behaviors>
        <w:guid w:val="{FD930BE2-6B94-4BE4-8D74-C0939016940D}"/>
      </w:docPartPr>
      <w:docPartBody>
        <w:p w:rsidR="006819DF" w:rsidRDefault="009C7964" w:rsidP="009C7964">
          <w:pPr>
            <w:pStyle w:val="037FC370FFCD4AF7884031D22F69F89C1"/>
          </w:pPr>
          <w:r>
            <w:rPr>
              <w:rStyle w:val="Platshllartext"/>
            </w:rPr>
            <w:t xml:space="preserve"> </w:t>
          </w:r>
        </w:p>
      </w:docPartBody>
    </w:docPart>
    <w:docPart>
      <w:docPartPr>
        <w:name w:val="B33A08E5CC30404D87A04A07401B8076"/>
        <w:category>
          <w:name w:val="Allmänt"/>
          <w:gallery w:val="placeholder"/>
        </w:category>
        <w:types>
          <w:type w:val="bbPlcHdr"/>
        </w:types>
        <w:behaviors>
          <w:behavior w:val="content"/>
        </w:behaviors>
        <w:guid w:val="{F0B58C64-8051-4C14-934F-B3EC25F024A2}"/>
      </w:docPartPr>
      <w:docPartBody>
        <w:p w:rsidR="006819DF" w:rsidRDefault="009C7964" w:rsidP="009C7964">
          <w:pPr>
            <w:pStyle w:val="B33A08E5CC30404D87A04A07401B80761"/>
          </w:pPr>
          <w:r>
            <w:rPr>
              <w:rStyle w:val="Platshllartext"/>
            </w:rPr>
            <w:t xml:space="preserve"> </w:t>
          </w:r>
        </w:p>
      </w:docPartBody>
    </w:docPart>
    <w:docPart>
      <w:docPartPr>
        <w:name w:val="086EDA55A4394BF0BEC165B93C3DE1E2"/>
        <w:category>
          <w:name w:val="Allmänt"/>
          <w:gallery w:val="placeholder"/>
        </w:category>
        <w:types>
          <w:type w:val="bbPlcHdr"/>
        </w:types>
        <w:behaviors>
          <w:behavior w:val="content"/>
        </w:behaviors>
        <w:guid w:val="{F19A4B42-B7CC-45E4-B6B8-1FFEDF54221B}"/>
      </w:docPartPr>
      <w:docPartBody>
        <w:p w:rsidR="006819DF" w:rsidRDefault="009C7964" w:rsidP="009C7964">
          <w:pPr>
            <w:pStyle w:val="086EDA55A4394BF0BEC165B93C3DE1E2"/>
          </w:pPr>
          <w:r>
            <w:rPr>
              <w:rStyle w:val="Platshllartext"/>
            </w:rPr>
            <w:t xml:space="preserve"> </w:t>
          </w:r>
        </w:p>
      </w:docPartBody>
    </w:docPart>
    <w:docPart>
      <w:docPartPr>
        <w:name w:val="E87D13EDC8364397B2C9DBC4818E9F35"/>
        <w:category>
          <w:name w:val="Allmänt"/>
          <w:gallery w:val="placeholder"/>
        </w:category>
        <w:types>
          <w:type w:val="bbPlcHdr"/>
        </w:types>
        <w:behaviors>
          <w:behavior w:val="content"/>
        </w:behaviors>
        <w:guid w:val="{049C6124-C0AE-47B4-87F3-16C6139E07D0}"/>
      </w:docPartPr>
      <w:docPartBody>
        <w:p w:rsidR="006819DF" w:rsidRDefault="009C7964" w:rsidP="009C7964">
          <w:pPr>
            <w:pStyle w:val="E87D13EDC8364397B2C9DBC4818E9F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64"/>
    <w:rsid w:val="006819DF"/>
    <w:rsid w:val="009C7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21098560BF4B3E9A6AA330A7DCD03B">
    <w:name w:val="8E21098560BF4B3E9A6AA330A7DCD03B"/>
    <w:rsid w:val="009C7964"/>
  </w:style>
  <w:style w:type="character" w:styleId="Platshllartext">
    <w:name w:val="Placeholder Text"/>
    <w:basedOn w:val="Standardstycketeckensnitt"/>
    <w:uiPriority w:val="99"/>
    <w:semiHidden/>
    <w:rsid w:val="009C7964"/>
    <w:rPr>
      <w:noProof w:val="0"/>
      <w:color w:val="808080"/>
    </w:rPr>
  </w:style>
  <w:style w:type="paragraph" w:customStyle="1" w:styleId="735873A2796D4EAF8B6EB796C9FC8F38">
    <w:name w:val="735873A2796D4EAF8B6EB796C9FC8F38"/>
    <w:rsid w:val="009C7964"/>
  </w:style>
  <w:style w:type="paragraph" w:customStyle="1" w:styleId="F387C944726742B39182A74A9D31ACAA">
    <w:name w:val="F387C944726742B39182A74A9D31ACAA"/>
    <w:rsid w:val="009C7964"/>
  </w:style>
  <w:style w:type="paragraph" w:customStyle="1" w:styleId="1AB1E64C45484AD09DEB6B5F8154E88C">
    <w:name w:val="1AB1E64C45484AD09DEB6B5F8154E88C"/>
    <w:rsid w:val="009C7964"/>
  </w:style>
  <w:style w:type="paragraph" w:customStyle="1" w:styleId="AA8310A58E3E43E696F46F948B204817">
    <w:name w:val="AA8310A58E3E43E696F46F948B204817"/>
    <w:rsid w:val="009C7964"/>
  </w:style>
  <w:style w:type="paragraph" w:customStyle="1" w:styleId="037FC370FFCD4AF7884031D22F69F89C">
    <w:name w:val="037FC370FFCD4AF7884031D22F69F89C"/>
    <w:rsid w:val="009C7964"/>
  </w:style>
  <w:style w:type="paragraph" w:customStyle="1" w:styleId="CBDF8FA69DF949ADA9E0606F0E148BE2">
    <w:name w:val="CBDF8FA69DF949ADA9E0606F0E148BE2"/>
    <w:rsid w:val="009C7964"/>
  </w:style>
  <w:style w:type="paragraph" w:customStyle="1" w:styleId="DEAAA78297A74D02902C50C1D9A0E2F7">
    <w:name w:val="DEAAA78297A74D02902C50C1D9A0E2F7"/>
    <w:rsid w:val="009C7964"/>
  </w:style>
  <w:style w:type="paragraph" w:customStyle="1" w:styleId="DF09614CCD244E92896C91423950363B">
    <w:name w:val="DF09614CCD244E92896C91423950363B"/>
    <w:rsid w:val="009C7964"/>
  </w:style>
  <w:style w:type="paragraph" w:customStyle="1" w:styleId="B33A08E5CC30404D87A04A07401B8076">
    <w:name w:val="B33A08E5CC30404D87A04A07401B8076"/>
    <w:rsid w:val="009C7964"/>
  </w:style>
  <w:style w:type="paragraph" w:customStyle="1" w:styleId="086EDA55A4394BF0BEC165B93C3DE1E2">
    <w:name w:val="086EDA55A4394BF0BEC165B93C3DE1E2"/>
    <w:rsid w:val="009C7964"/>
  </w:style>
  <w:style w:type="paragraph" w:customStyle="1" w:styleId="037FC370FFCD4AF7884031D22F69F89C1">
    <w:name w:val="037FC370FFCD4AF7884031D22F69F89C1"/>
    <w:rsid w:val="009C79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3A08E5CC30404D87A04A07401B80761">
    <w:name w:val="B33A08E5CC30404D87A04A07401B80761"/>
    <w:rsid w:val="009C79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C2848BF2D84F559564A0E7AF446B44">
    <w:name w:val="19C2848BF2D84F559564A0E7AF446B44"/>
    <w:rsid w:val="009C7964"/>
  </w:style>
  <w:style w:type="paragraph" w:customStyle="1" w:styleId="21A6830CE709464CAF7EA32922CAEC8A">
    <w:name w:val="21A6830CE709464CAF7EA32922CAEC8A"/>
    <w:rsid w:val="009C7964"/>
  </w:style>
  <w:style w:type="paragraph" w:customStyle="1" w:styleId="AFF87FCB813645FB98780304E9B5D207">
    <w:name w:val="AFF87FCB813645FB98780304E9B5D207"/>
    <w:rsid w:val="009C7964"/>
  </w:style>
  <w:style w:type="paragraph" w:customStyle="1" w:styleId="045088585E134DAF8D20AB94349AF265">
    <w:name w:val="045088585E134DAF8D20AB94349AF265"/>
    <w:rsid w:val="009C7964"/>
  </w:style>
  <w:style w:type="paragraph" w:customStyle="1" w:styleId="B0B88E77F7DD4D49A1F1CC5194A3D9BA">
    <w:name w:val="B0B88E77F7DD4D49A1F1CC5194A3D9BA"/>
    <w:rsid w:val="009C7964"/>
  </w:style>
  <w:style w:type="paragraph" w:customStyle="1" w:styleId="E87D13EDC8364397B2C9DBC4818E9F35">
    <w:name w:val="E87D13EDC8364397B2C9DBC4818E9F35"/>
    <w:rsid w:val="009C7964"/>
  </w:style>
  <w:style w:type="paragraph" w:customStyle="1" w:styleId="5959E7C6F60F43639D8D231E51F8A12C">
    <w:name w:val="5959E7C6F60F43639D8D231E51F8A12C"/>
    <w:rsid w:val="009C7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2021-04-14T00:00:00</HeaderDate>
    <Office/>
    <Dnr>UD2021/</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23ef8316-bff7-48aa-91ac-7d6fc7c5ac7b</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313B2-E4FB-44ED-B590-392A3B65B92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17C618C-2C5B-4080-B891-837AB01B1BA3}"/>
</file>

<file path=customXml/itemProps4.xml><?xml version="1.0" encoding="utf-8"?>
<ds:datastoreItem xmlns:ds="http://schemas.openxmlformats.org/officeDocument/2006/customXml" ds:itemID="{54618FD6-036C-4815-9C69-8235E8788A30}">
  <ds:schemaRefs>
    <ds:schemaRef ds:uri="http://schemas.microsoft.com/office/2006/metadata/customXsn"/>
  </ds:schemaRefs>
</ds:datastoreItem>
</file>

<file path=customXml/itemProps5.xml><?xml version="1.0" encoding="utf-8"?>
<ds:datastoreItem xmlns:ds="http://schemas.openxmlformats.org/officeDocument/2006/customXml" ds:itemID="{7A20D745-0C76-4891-BE06-EF0628B311CE}">
  <ds:schemaRefs>
    <ds:schemaRef ds:uri="Microsoft.SharePoint.Taxonomy.ContentTypeSync"/>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1DEBBD53-137F-4513-B976-06F0BA6A1C86}"/>
</file>

<file path=customXml/itemProps8.xml><?xml version="1.0" encoding="utf-8"?>
<ds:datastoreItem xmlns:ds="http://schemas.openxmlformats.org/officeDocument/2006/customXml" ds:itemID="{60ED6EB9-CE74-4584-BEA6-BB12801520EC}"/>
</file>

<file path=docProps/app.xml><?xml version="1.0" encoding="utf-8"?>
<Properties xmlns="http://schemas.openxmlformats.org/officeDocument/2006/extended-properties" xmlns:vt="http://schemas.openxmlformats.org/officeDocument/2006/docPropsVTypes">
  <Template>RK Basmall</Template>
  <TotalTime>0</TotalTime>
  <Pages>2</Pages>
  <Words>228</Words>
  <Characters>1214</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2439 Fängslade demokratiaktivister i Kina.docx</dc:title>
  <dc:subject/>
  <dc:creator>Sandra Alsén</dc:creator>
  <cp:keywords/>
  <dc:description/>
  <cp:lastModifiedBy>Viktoria Piirainen Andersson</cp:lastModifiedBy>
  <cp:revision>2</cp:revision>
  <dcterms:created xsi:type="dcterms:W3CDTF">2021-04-14T09:47:00Z</dcterms:created>
  <dcterms:modified xsi:type="dcterms:W3CDTF">2021-04-14T09:47:00Z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f341956e-621f-4452-ae9a-1bd909d5520f</vt:lpwstr>
  </property>
</Properties>
</file>