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F165B" w:rsidP="00DA0661">
      <w:pPr>
        <w:pStyle w:val="Title"/>
      </w:pPr>
      <w:bookmarkStart w:id="0" w:name="Start"/>
      <w:bookmarkEnd w:id="0"/>
      <w:r>
        <w:t xml:space="preserve">Svar på fråga 2021/22:489 av </w:t>
      </w:r>
      <w:sdt>
        <w:sdtPr>
          <w:alias w:val="Frågeställare"/>
          <w:tag w:val="delete"/>
          <w:id w:val="-211816850"/>
          <w:placeholder>
            <w:docPart w:val="893843C86D5E4C5B8F81E246C1717C5F"/>
          </w:placeholder>
          <w:dataBinding w:xpath="/ns0:DocumentInfo[1]/ns0:BaseInfo[1]/ns0:Extra3[1]" w:storeItemID="{0962F878-FFCB-4683-821D-04056C06BB31}" w:prefixMappings="xmlns:ns0='http://lp/documentinfo/RK' "/>
          <w:text/>
        </w:sdtPr>
        <w:sdtContent>
          <w:r w:rsidRPr="008F165B">
            <w:t>Ann-Charlotte Hammar Johnsson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78441ED4F5A48CD99913AE5A27C82D6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Pr="008F165B">
        <w:t>Utvecklingen av det nationella elsystemet</w:t>
      </w:r>
    </w:p>
    <w:p w:rsidR="008F165B" w:rsidP="008F165B">
      <w:pPr>
        <w:pStyle w:val="BodyText"/>
      </w:pPr>
      <w:sdt>
        <w:sdtPr>
          <w:alias w:val="Frågeställare"/>
          <w:tag w:val="delete"/>
          <w:id w:val="-1635256365"/>
          <w:placeholder>
            <w:docPart w:val="C81EA6BF5B5C43B680BBA4F38F004CCC"/>
          </w:placeholder>
          <w:dataBinding w:xpath="/ns0:DocumentInfo[1]/ns0:BaseInfo[1]/ns0:Extra3[1]" w:storeItemID="{0962F878-FFCB-4683-821D-04056C06BB31}" w:prefixMappings="xmlns:ns0='http://lp/documentinfo/RK' "/>
          <w:text/>
        </w:sdtPr>
        <w:sdtContent>
          <w:r>
            <w:t>Ann-Charlotte Hammar Johnsson</w:t>
          </w:r>
        </w:sdtContent>
      </w:sdt>
      <w:r>
        <w:t xml:space="preserve"> har frågat mig </w:t>
      </w:r>
      <w:r w:rsidRPr="008F165B">
        <w:t xml:space="preserve">vilka åtgärder </w:t>
      </w:r>
      <w:r>
        <w:t xml:space="preserve">jag och regeringen avser </w:t>
      </w:r>
      <w:r w:rsidRPr="008F165B">
        <w:t>att vidta nationellt för att</w:t>
      </w:r>
      <w:r>
        <w:t xml:space="preserve"> </w:t>
      </w:r>
      <w:r w:rsidRPr="008F165B">
        <w:t>säkerställa att elsystemet utvecklas i den takt som samhället kräver för att</w:t>
      </w:r>
      <w:r>
        <w:t xml:space="preserve"> </w:t>
      </w:r>
      <w:r w:rsidRPr="008F165B">
        <w:t>näringslivet och människor runt om i landet ska kunna bo, leva och verka</w:t>
      </w:r>
      <w:r>
        <w:t>.</w:t>
      </w:r>
    </w:p>
    <w:p w:rsidR="0088172A" w:rsidP="008F165B">
      <w:pPr>
        <w:pStyle w:val="BodyText"/>
      </w:pPr>
      <w:r w:rsidRPr="00AA171B">
        <w:t>Som Ann</w:t>
      </w:r>
      <w:r w:rsidR="00F97B01">
        <w:t>-</w:t>
      </w:r>
      <w:r w:rsidRPr="00AA171B">
        <w:t xml:space="preserve">Charlotte Hammar Johnsson framhåller är det viktigt att elsystemet utvecklas </w:t>
      </w:r>
      <w:r w:rsidR="00B048AF">
        <w:t>och</w:t>
      </w:r>
      <w:r w:rsidRPr="00AA171B">
        <w:t xml:space="preserve"> att utbyggnaden av </w:t>
      </w:r>
      <w:r w:rsidRPr="00AA171B">
        <w:t>laddinfrastruktur</w:t>
      </w:r>
      <w:r w:rsidRPr="00AA171B">
        <w:t xml:space="preserve"> sker i sådan takt att den inte blir ett hinder för elektrifieringen av transportsektorn. </w:t>
      </w:r>
      <w:r w:rsidR="008F165B">
        <w:t>Regeringen vidtar ett flertal åtgärder för</w:t>
      </w:r>
      <w:r w:rsidR="00381D5C">
        <w:t xml:space="preserve"> </w:t>
      </w:r>
      <w:r w:rsidRPr="008F165B" w:rsidR="00381D5C">
        <w:t>säkerställa att elsystemet utvecklas i den takt som samhället kräver</w:t>
      </w:r>
      <w:r w:rsidR="00381D5C">
        <w:t xml:space="preserve"> och för</w:t>
      </w:r>
      <w:r w:rsidR="008F165B">
        <w:t xml:space="preserve"> att </w:t>
      </w:r>
      <w:r w:rsidR="003D6A81">
        <w:t>Sverige ska ha</w:t>
      </w:r>
      <w:r>
        <w:t xml:space="preserve"> en säker, konkurrenskraftig och hållbar energiförsörjning.</w:t>
      </w:r>
    </w:p>
    <w:p w:rsidR="00E8764E" w:rsidP="00E8764E">
      <w:pPr>
        <w:pStyle w:val="BodyText"/>
      </w:pPr>
      <w:r>
        <w:t xml:space="preserve">Flera initiativ har tagits för att </w:t>
      </w:r>
      <w:r w:rsidRPr="007B0FE6">
        <w:t xml:space="preserve">hantera </w:t>
      </w:r>
      <w:r>
        <w:t xml:space="preserve">frågor om bland annat </w:t>
      </w:r>
      <w:r w:rsidRPr="007B0FE6">
        <w:t>flaskhalsar, tillståndsprocesser och nätinvesteringar.</w:t>
      </w:r>
      <w:r>
        <w:t xml:space="preserve"> Regeringen arbetar med en nationell strategi för elektrifiering som tar ett helhetsgrepp om förutsättningarna inom energisektorn. Arbetet med elektrifieringsstrategin påbörjades under 2020 och är nu i sin slutfas. </w:t>
      </w:r>
    </w:p>
    <w:p w:rsidR="00381D5C" w:rsidP="008F165B">
      <w:pPr>
        <w:pStyle w:val="BodyText"/>
      </w:pPr>
      <w:r>
        <w:t xml:space="preserve">Vidare planerar </w:t>
      </w:r>
      <w:r>
        <w:t>Affärsverket svenska kraftnät omfattande förstärkningar av nätet och närmare tredubblar sina nätinvesteringar under de kommande tre åren jämfört med föregående treårsperiod.</w:t>
      </w:r>
    </w:p>
    <w:p w:rsidR="0088172A" w:rsidP="008F165B">
      <w:pPr>
        <w:pStyle w:val="BodyText"/>
      </w:pPr>
      <w:r>
        <w:t>R</w:t>
      </w:r>
      <w:r>
        <w:t xml:space="preserve">egeringen </w:t>
      </w:r>
      <w:r>
        <w:t xml:space="preserve">har även </w:t>
      </w:r>
      <w:r>
        <w:t>beslut</w:t>
      </w:r>
      <w:r w:rsidR="008F162B">
        <w:t>at</w:t>
      </w:r>
      <w:r>
        <w:t xml:space="preserve"> att ge Affärsverket svenska kraftnät i uppgift att bygga ut transmissionsnätet till områden i Sveriges sjöterritorium. Det kommer väsentligt att minska de totala kostnaderna för att ansluta exempelvis havsbaserad vindkraft.</w:t>
      </w:r>
    </w:p>
    <w:p w:rsidR="008F165B" w:rsidP="008F165B">
      <w:pPr>
        <w:pStyle w:val="BodyText"/>
      </w:pPr>
      <w:r>
        <w:t xml:space="preserve">Utbyggnadstakten behöver emellertid öka och det är därför glädjande att riksdagen ställt sig bakom regeringens förslag i propositionen Moderna tillståndsprocesser för elnät (prop. 2020/21:188) som syftar till att förkorta ledtiderna och göra det lättare att bygga ut det svenska elnätet. </w:t>
      </w:r>
      <w:r>
        <w:t>Energimarknadsinspektionen, Affärsverket svenska kraftnät, Länsstyrelserna och Lantmäteriet arbetar samtliga för att effektivisera metoder och processer för tillstånd och prövning.</w:t>
      </w:r>
    </w:p>
    <w:p w:rsidR="008F165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8F61CDFD28B45DEB0FDD9DE916D1CA4"/>
          </w:placeholder>
          <w:dataBinding w:xpath="/ns0:DocumentInfo[1]/ns0:BaseInfo[1]/ns0:HeaderDate[1]" w:storeItemID="{0962F878-FFCB-4683-821D-04056C06BB31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december 2021</w:t>
          </w:r>
        </w:sdtContent>
      </w:sdt>
    </w:p>
    <w:p w:rsidR="008F165B" w:rsidP="004E7A8F">
      <w:pPr>
        <w:pStyle w:val="Brdtextutanavstnd"/>
      </w:pPr>
    </w:p>
    <w:p w:rsidR="008F165B" w:rsidP="004E7A8F">
      <w:pPr>
        <w:pStyle w:val="Brdtextutanavstnd"/>
      </w:pPr>
    </w:p>
    <w:p w:rsidR="008F165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AE06B02ECF44D6BAA4F7BD560CD0DA8"/>
        </w:placeholder>
        <w:dataBinding w:xpath="/ns0:DocumentInfo[1]/ns0:BaseInfo[1]/ns0:TopSender[1]" w:storeItemID="{0962F878-FFCB-4683-821D-04056C06BB31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8F165B" w:rsidP="00E96532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F16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F165B" w:rsidRPr="007D73AB" w:rsidP="00340DE0">
          <w:pPr>
            <w:pStyle w:val="Header"/>
          </w:pPr>
        </w:p>
      </w:tc>
      <w:tc>
        <w:tcPr>
          <w:tcW w:w="1134" w:type="dxa"/>
        </w:tcPr>
        <w:p w:rsidR="008F16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F16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F165B" w:rsidRPr="00710A6C" w:rsidP="00EE3C0F">
          <w:pPr>
            <w:pStyle w:val="Header"/>
            <w:rPr>
              <w:b/>
            </w:rPr>
          </w:pPr>
        </w:p>
        <w:p w:rsidR="008F165B" w:rsidP="00EE3C0F">
          <w:pPr>
            <w:pStyle w:val="Header"/>
          </w:pPr>
        </w:p>
        <w:p w:rsidR="008F165B" w:rsidP="00EE3C0F">
          <w:pPr>
            <w:pStyle w:val="Header"/>
          </w:pPr>
        </w:p>
        <w:p w:rsidR="008F16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FE26801583454183E07658376692C7"/>
            </w:placeholder>
            <w:dataBinding w:xpath="/ns0:DocumentInfo[1]/ns0:BaseInfo[1]/ns0:Dnr[1]" w:storeItemID="{0962F878-FFCB-4683-821D-04056C06BB31}" w:prefixMappings="xmlns:ns0='http://lp/documentinfo/RK' "/>
            <w:text/>
          </w:sdtPr>
          <w:sdtContent>
            <w:p w:rsidR="008F165B" w:rsidP="00EE3C0F">
              <w:pPr>
                <w:pStyle w:val="Header"/>
              </w:pPr>
              <w:r>
                <w:t>I2021/03160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655298C09B46B095452F0FDA2EF92F"/>
            </w:placeholder>
            <w:showingPlcHdr/>
            <w:dataBinding w:xpath="/ns0:DocumentInfo[1]/ns0:BaseInfo[1]/ns0:DocNumber[1]" w:storeItemID="{0962F878-FFCB-4683-821D-04056C06BB31}" w:prefixMappings="xmlns:ns0='http://lp/documentinfo/RK' "/>
            <w:text/>
          </w:sdtPr>
          <w:sdtContent>
            <w:p w:rsidR="008F16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F165B" w:rsidP="00EE3C0F">
          <w:pPr>
            <w:pStyle w:val="Header"/>
          </w:pPr>
        </w:p>
      </w:tc>
      <w:tc>
        <w:tcPr>
          <w:tcW w:w="1134" w:type="dxa"/>
        </w:tcPr>
        <w:p w:rsidR="008F165B" w:rsidP="0094502D">
          <w:pPr>
            <w:pStyle w:val="Header"/>
          </w:pPr>
        </w:p>
        <w:p w:rsidR="008F16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184DCC8125D44D38E5A5778CFB256DA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F165B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18FEB751C54B6FA83DA78972C2F06F"/>
          </w:placeholder>
          <w:dataBinding w:xpath="/ns0:DocumentInfo[1]/ns0:BaseInfo[1]/ns0:Recipient[1]" w:storeItemID="{0962F878-FFCB-4683-821D-04056C06BB31}" w:prefixMappings="xmlns:ns0='http://lp/documentinfo/RK' "/>
          <w:text w:multiLine="1"/>
        </w:sdtPr>
        <w:sdtContent>
          <w:tc>
            <w:tcPr>
              <w:tcW w:w="3170" w:type="dxa"/>
            </w:tcPr>
            <w:p w:rsidR="008F16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F16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FE26801583454183E0765837669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1EEFF-4C76-4F29-A2E4-9507F1F7A8C5}"/>
      </w:docPartPr>
      <w:docPartBody>
        <w:p w:rsidR="00B744CA" w:rsidP="009037BA">
          <w:pPr>
            <w:pStyle w:val="51FE26801583454183E07658376692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655298C09B46B095452F0FDA2EF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CF42C-9321-428C-B92A-BB126DB44C9A}"/>
      </w:docPartPr>
      <w:docPartBody>
        <w:p w:rsidR="00B744CA" w:rsidP="009037BA">
          <w:pPr>
            <w:pStyle w:val="CC655298C09B46B095452F0FDA2EF9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84DCC8125D44D38E5A5778CFB25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93CBA3-8B1D-4FCC-946D-305A0EE2C9CC}"/>
      </w:docPartPr>
      <w:docPartBody>
        <w:p w:rsidR="00B744CA" w:rsidP="009037BA">
          <w:pPr>
            <w:pStyle w:val="E184DCC8125D44D38E5A5778CFB256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18FEB751C54B6FA83DA78972C2F0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E03C3-EE1D-4293-AA2B-6FB436F633EE}"/>
      </w:docPartPr>
      <w:docPartBody>
        <w:p w:rsidR="00B744CA" w:rsidP="009037BA">
          <w:pPr>
            <w:pStyle w:val="0618FEB751C54B6FA83DA78972C2F0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3843C86D5E4C5B8F81E246C1717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7A040-3094-41FC-8D70-FC2661C806DD}"/>
      </w:docPartPr>
      <w:docPartBody>
        <w:p w:rsidR="00B744CA" w:rsidP="009037BA">
          <w:pPr>
            <w:pStyle w:val="893843C86D5E4C5B8F81E246C1717C5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78441ED4F5A48CD99913AE5A27C8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FD2CE-2783-4135-8AC0-04509D5F06E8}"/>
      </w:docPartPr>
      <w:docPartBody>
        <w:p w:rsidR="00B744CA" w:rsidP="009037BA">
          <w:pPr>
            <w:pStyle w:val="F78441ED4F5A48CD99913AE5A27C82D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81EA6BF5B5C43B680BBA4F38F004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E55B1-8434-4425-9746-FBE8A5E36023}"/>
      </w:docPartPr>
      <w:docPartBody>
        <w:p w:rsidR="00B744CA" w:rsidP="009037BA">
          <w:pPr>
            <w:pStyle w:val="C81EA6BF5B5C43B680BBA4F38F004CC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8F61CDFD28B45DEB0FDD9DE916D1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46F7A-4878-44CB-9AE6-46FEE4C8546A}"/>
      </w:docPartPr>
      <w:docPartBody>
        <w:p w:rsidR="00B744CA" w:rsidP="009037BA">
          <w:pPr>
            <w:pStyle w:val="88F61CDFD28B45DEB0FDD9DE916D1CA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AE06B02ECF44D6BAA4F7BD560CD0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9B6E8-CB98-471A-A8AC-80F203975B5D}"/>
      </w:docPartPr>
      <w:docPartBody>
        <w:p w:rsidR="00B744CA" w:rsidP="009037BA">
          <w:pPr>
            <w:pStyle w:val="8AE06B02ECF44D6BAA4F7BD560CD0DA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7BA"/>
    <w:rPr>
      <w:noProof w:val="0"/>
      <w:color w:val="808080"/>
    </w:rPr>
  </w:style>
  <w:style w:type="paragraph" w:customStyle="1" w:styleId="51FE26801583454183E07658376692C7">
    <w:name w:val="51FE26801583454183E07658376692C7"/>
    <w:rsid w:val="009037BA"/>
  </w:style>
  <w:style w:type="paragraph" w:customStyle="1" w:styleId="0618FEB751C54B6FA83DA78972C2F06F">
    <w:name w:val="0618FEB751C54B6FA83DA78972C2F06F"/>
    <w:rsid w:val="009037BA"/>
  </w:style>
  <w:style w:type="paragraph" w:customStyle="1" w:styleId="CC655298C09B46B095452F0FDA2EF92F1">
    <w:name w:val="CC655298C09B46B095452F0FDA2EF92F1"/>
    <w:rsid w:val="009037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84DCC8125D44D38E5A5778CFB256DA1">
    <w:name w:val="E184DCC8125D44D38E5A5778CFB256DA1"/>
    <w:rsid w:val="009037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3843C86D5E4C5B8F81E246C1717C5F">
    <w:name w:val="893843C86D5E4C5B8F81E246C1717C5F"/>
    <w:rsid w:val="009037BA"/>
  </w:style>
  <w:style w:type="paragraph" w:customStyle="1" w:styleId="F78441ED4F5A48CD99913AE5A27C82D6">
    <w:name w:val="F78441ED4F5A48CD99913AE5A27C82D6"/>
    <w:rsid w:val="009037BA"/>
  </w:style>
  <w:style w:type="paragraph" w:customStyle="1" w:styleId="C81EA6BF5B5C43B680BBA4F38F004CCC">
    <w:name w:val="C81EA6BF5B5C43B680BBA4F38F004CCC"/>
    <w:rsid w:val="009037BA"/>
  </w:style>
  <w:style w:type="paragraph" w:customStyle="1" w:styleId="88F61CDFD28B45DEB0FDD9DE916D1CA4">
    <w:name w:val="88F61CDFD28B45DEB0FDD9DE916D1CA4"/>
    <w:rsid w:val="009037BA"/>
  </w:style>
  <w:style w:type="paragraph" w:customStyle="1" w:styleId="8AE06B02ECF44D6BAA4F7BD560CD0DA8">
    <w:name w:val="8AE06B02ECF44D6BAA4F7BD560CD0DA8"/>
    <w:rsid w:val="009037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2021-12-15T00:00:00</HeaderDate>
    <Office/>
    <Dnr>I2021/03160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6e134474-d534-444b-a470-d59d8a99decd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0C20E-4618-4F30-B549-2554F776AE88}"/>
</file>

<file path=customXml/itemProps2.xml><?xml version="1.0" encoding="utf-8"?>
<ds:datastoreItem xmlns:ds="http://schemas.openxmlformats.org/officeDocument/2006/customXml" ds:itemID="{0962F878-FFCB-4683-821D-04056C06BB31}"/>
</file>

<file path=customXml/itemProps3.xml><?xml version="1.0" encoding="utf-8"?>
<ds:datastoreItem xmlns:ds="http://schemas.openxmlformats.org/officeDocument/2006/customXml" ds:itemID="{E572B7BB-CF91-45A2-9CDF-9A5F1B589E0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81BB733-46A7-48B7-B7BE-70F109BDF4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22 489 av Ann-Charlotte Hammar Johnsson (M) Utvecklingen av det nationella elsystemet.docx</dc:title>
  <cp:revision>2</cp:revision>
  <dcterms:created xsi:type="dcterms:W3CDTF">2021-12-14T13:51:00Z</dcterms:created>
  <dcterms:modified xsi:type="dcterms:W3CDTF">2021-12-14T13:51:00Z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af06046c-a912-4245-b6a7-950fcade5657</vt:lpwstr>
  </property>
</Properties>
</file>