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862D68" w14:textId="17F980B9" w:rsidR="007A05DC" w:rsidRDefault="007A05DC" w:rsidP="00472EBA">
      <w:pPr>
        <w:pStyle w:val="Rubrik"/>
      </w:pPr>
      <w:r>
        <w:t>Svar på fråga 2016/17</w:t>
      </w:r>
      <w:r w:rsidR="00E8691E">
        <w:t>:</w:t>
      </w:r>
      <w:r w:rsidR="005347CE">
        <w:t>990</w:t>
      </w:r>
      <w:r w:rsidR="001B4A9E">
        <w:t xml:space="preserve"> </w:t>
      </w:r>
      <w:r w:rsidR="0027519E">
        <w:t xml:space="preserve">av </w:t>
      </w:r>
      <w:r w:rsidR="005347CE">
        <w:t>Ellen Juntti</w:t>
      </w:r>
      <w:r w:rsidR="0027519E">
        <w:t xml:space="preserve"> (</w:t>
      </w:r>
      <w:r w:rsidR="005347CE">
        <w:t>M</w:t>
      </w:r>
      <w:r w:rsidR="0027519E">
        <w:t xml:space="preserve">) </w:t>
      </w:r>
      <w:r w:rsidR="005347CE">
        <w:t>Utnyttjandet av minderåriga för kriminell verksamhet</w:t>
      </w:r>
    </w:p>
    <w:p w14:paraId="2C88CEFE" w14:textId="1652AC0E" w:rsidR="00A6721C" w:rsidRDefault="005347CE" w:rsidP="00472EBA">
      <w:pPr>
        <w:pStyle w:val="Brdtext"/>
      </w:pPr>
      <w:r>
        <w:t>Ellen Juntti har frågat mig vilka åtgärder jag tänker vidta för att förhindra att minderåriga utnyttjas för brottslig verksamhet.</w:t>
      </w:r>
    </w:p>
    <w:p w14:paraId="71ADB757" w14:textId="6B050347" w:rsidR="005347CE" w:rsidRDefault="005347CE" w:rsidP="0027519E">
      <w:pPr>
        <w:pStyle w:val="Brdtext"/>
      </w:pPr>
      <w:r>
        <w:t xml:space="preserve">Liksom Ellen Juntti och moderaterna tycker även jag att det är oerhört tragiskt och förkastligt </w:t>
      </w:r>
      <w:r w:rsidR="00DC2504">
        <w:t xml:space="preserve">att barn och unga utnyttjas av </w:t>
      </w:r>
      <w:r>
        <w:t xml:space="preserve">kriminella </w:t>
      </w:r>
      <w:r w:rsidR="00DC2504">
        <w:t>grupperingar</w:t>
      </w:r>
      <w:r>
        <w:t xml:space="preserve"> </w:t>
      </w:r>
      <w:r w:rsidR="00DC2504">
        <w:t>för att begå brottsliga handlingar</w:t>
      </w:r>
      <w:r>
        <w:t>.</w:t>
      </w:r>
    </w:p>
    <w:p w14:paraId="30599D6C" w14:textId="16F2E6C3" w:rsidR="00CD775B" w:rsidRDefault="001F7E9E" w:rsidP="0027519E">
      <w:pPr>
        <w:pStyle w:val="Brdtext"/>
      </w:pPr>
      <w:r>
        <w:t xml:space="preserve">Ett sätt </w:t>
      </w:r>
      <w:bookmarkStart w:id="0" w:name="_GoBack"/>
      <w:bookmarkEnd w:id="0"/>
      <w:r>
        <w:t xml:space="preserve">att </w:t>
      </w:r>
      <w:r w:rsidR="00A23EF6">
        <w:t>bekämpa</w:t>
      </w:r>
      <w:r>
        <w:t xml:space="preserve"> </w:t>
      </w:r>
      <w:r w:rsidR="00DC2504">
        <w:t xml:space="preserve">kriminella grupperingar och organiserad brottslighet är </w:t>
      </w:r>
      <w:r w:rsidR="005347CE">
        <w:t xml:space="preserve">att rikta samhällets </w:t>
      </w:r>
      <w:r w:rsidR="009979BC">
        <w:t xml:space="preserve">gemensamma </w:t>
      </w:r>
      <w:r w:rsidR="005347CE">
        <w:t xml:space="preserve">krafter </w:t>
      </w:r>
      <w:r>
        <w:t>mot</w:t>
      </w:r>
      <w:r w:rsidR="00DC2504">
        <w:t xml:space="preserve"> </w:t>
      </w:r>
      <w:r w:rsidR="0076560A">
        <w:t xml:space="preserve">problematiken. </w:t>
      </w:r>
      <w:r w:rsidR="005347CE">
        <w:t xml:space="preserve">Regeringen har </w:t>
      </w:r>
      <w:r w:rsidR="00DC2504">
        <w:t>vid flera tillfällen presenterat åtgärd</w:t>
      </w:r>
      <w:r w:rsidR="0076560A">
        <w:t>er mot organiserad brottslighet</w:t>
      </w:r>
      <w:r w:rsidR="009979BC">
        <w:t xml:space="preserve">. </w:t>
      </w:r>
      <w:r w:rsidR="00DC2504">
        <w:t xml:space="preserve">Bland annat har regeringen </w:t>
      </w:r>
      <w:r w:rsidR="005347CE">
        <w:t xml:space="preserve">samlat krafterna från tolv myndigheter för att de tillsammans ska </w:t>
      </w:r>
      <w:r w:rsidR="00CD775B" w:rsidRPr="00371823">
        <w:t xml:space="preserve">utveckla </w:t>
      </w:r>
      <w:r w:rsidR="005347CE">
        <w:t>sina insatser</w:t>
      </w:r>
      <w:r w:rsidR="00CD775B" w:rsidRPr="00371823">
        <w:t xml:space="preserve"> mot organi</w:t>
      </w:r>
      <w:r w:rsidR="005347CE">
        <w:t xml:space="preserve">serad brottslighet. Arbetet ska </w:t>
      </w:r>
      <w:r w:rsidR="00CD775B" w:rsidRPr="00371823">
        <w:t xml:space="preserve">omfatta samverkan på lokal nivå och </w:t>
      </w:r>
      <w:r w:rsidR="009979BC">
        <w:t>ha ett</w:t>
      </w:r>
      <w:r w:rsidR="00DC2504">
        <w:t xml:space="preserve"> </w:t>
      </w:r>
      <w:r w:rsidR="009979BC">
        <w:t>särskilt</w:t>
      </w:r>
      <w:r w:rsidR="00DC2504">
        <w:t xml:space="preserve"> </w:t>
      </w:r>
      <w:r w:rsidR="009979BC">
        <w:t>fokus</w:t>
      </w:r>
      <w:r w:rsidR="00DC2504">
        <w:t xml:space="preserve"> på</w:t>
      </w:r>
      <w:r w:rsidR="00CD775B" w:rsidRPr="00371823">
        <w:t xml:space="preserve"> problematiken i utsatta områden.</w:t>
      </w:r>
      <w:r w:rsidR="00751F97">
        <w:t xml:space="preserve"> </w:t>
      </w:r>
    </w:p>
    <w:p w14:paraId="778A511B" w14:textId="74A22EB8" w:rsidR="00751F97" w:rsidRDefault="00A23EF6" w:rsidP="00751F97">
      <w:r>
        <w:t xml:space="preserve">Ett annat sätt är att rikta insatser till de barn och unga som </w:t>
      </w:r>
      <w:r w:rsidR="00DC2504">
        <w:t>befinner sig i</w:t>
      </w:r>
      <w:r w:rsidR="009979BC">
        <w:t>,</w:t>
      </w:r>
      <w:r w:rsidR="00DC2504">
        <w:t xml:space="preserve"> eller </w:t>
      </w:r>
      <w:r>
        <w:t>är på väg in i</w:t>
      </w:r>
      <w:r w:rsidR="009979BC">
        <w:t>,</w:t>
      </w:r>
      <w:r>
        <w:t xml:space="preserve"> ett kriminellt beteende. </w:t>
      </w:r>
      <w:r w:rsidR="00751F97">
        <w:t>Socialtjänsten har ett särskilt ansvar för barn och unga och ska bl.a. bedriva uppsökande verksamhet och förebyggande arbete för att förhind</w:t>
      </w:r>
      <w:r w:rsidR="00857E35">
        <w:t xml:space="preserve">ra att barn och unga far illa. </w:t>
      </w:r>
      <w:r w:rsidR="00751F97">
        <w:t xml:space="preserve">Olika insatser kan vidtas </w:t>
      </w:r>
      <w:r w:rsidR="00751F97" w:rsidRPr="00AF7CA8">
        <w:t>enligt socialtjänstlagen (SoL) eller</w:t>
      </w:r>
      <w:r w:rsidR="00751F97">
        <w:t>,</w:t>
      </w:r>
      <w:r w:rsidR="00751F97" w:rsidRPr="00AF7CA8">
        <w:t xml:space="preserve"> </w:t>
      </w:r>
      <w:r w:rsidR="00751F97">
        <w:t xml:space="preserve">om samtycke inte kan erhållas, enligt </w:t>
      </w:r>
      <w:r w:rsidR="00751F97" w:rsidRPr="00AF7CA8">
        <w:t>lagen med särskilda bestämmelser om vård av unga (LVU).</w:t>
      </w:r>
    </w:p>
    <w:p w14:paraId="1BEDD79B" w14:textId="2B8C41A5" w:rsidR="00A23EF6" w:rsidRPr="00751F97" w:rsidRDefault="00751F97" w:rsidP="00DC2504">
      <w:r>
        <w:t>En åtgärd är s</w:t>
      </w:r>
      <w:r w:rsidRPr="00751F97">
        <w:t xml:space="preserve">ociala insatsgrupper </w:t>
      </w:r>
      <w:r w:rsidR="00DC2504">
        <w:t xml:space="preserve">som idag finns i </w:t>
      </w:r>
      <w:r w:rsidR="00DC2504" w:rsidRPr="00751F97">
        <w:t>53 kommuner o</w:t>
      </w:r>
      <w:r w:rsidR="00DC2504">
        <w:t xml:space="preserve">ch stadsdelar runt om i landet. Sociala insatsgrupper är </w:t>
      </w:r>
      <w:r w:rsidR="00DC2504" w:rsidRPr="00CE7F90">
        <w:t xml:space="preserve">en lokal samverkansform </w:t>
      </w:r>
      <w:r w:rsidR="00DC2504">
        <w:t>där insatserna för</w:t>
      </w:r>
      <w:r w:rsidR="00DC2504" w:rsidRPr="00CE7F90">
        <w:t xml:space="preserve"> </w:t>
      </w:r>
      <w:r w:rsidR="00DC2504">
        <w:t xml:space="preserve">ungdomar som har begått brott och är på väg in i mer allvarlig brottslighet </w:t>
      </w:r>
      <w:r w:rsidR="00DC2504" w:rsidRPr="00CE7F90">
        <w:t xml:space="preserve">koordineras på individnivå och där stödet </w:t>
      </w:r>
      <w:r w:rsidR="00DC2504" w:rsidRPr="00CE7F90">
        <w:lastRenderedPageBreak/>
        <w:t>till den unge samordnas under ledning av socialtjänsten.</w:t>
      </w:r>
      <w:r w:rsidR="00DC2504">
        <w:t xml:space="preserve"> </w:t>
      </w:r>
      <w:r>
        <w:t xml:space="preserve">Socialstyrelsen har tagit fram en vägledning </w:t>
      </w:r>
      <w:r w:rsidR="00DC2504">
        <w:t xml:space="preserve">för arbetet med sociala insatsgrupper </w:t>
      </w:r>
      <w:r>
        <w:t>och</w:t>
      </w:r>
      <w:r w:rsidR="00DC2504">
        <w:t xml:space="preserve"> </w:t>
      </w:r>
      <w:r w:rsidR="0070034E">
        <w:t xml:space="preserve">ska </w:t>
      </w:r>
      <w:r>
        <w:t>redovisa sin utvärdering av arbetet</w:t>
      </w:r>
      <w:r w:rsidR="009979BC">
        <w:t xml:space="preserve"> i september i år</w:t>
      </w:r>
      <w:r>
        <w:t xml:space="preserve">. </w:t>
      </w:r>
    </w:p>
    <w:p w14:paraId="0F8D74B2" w14:textId="721522EA" w:rsidR="009979BC" w:rsidRPr="009979BC" w:rsidRDefault="009979BC" w:rsidP="00072D77">
      <w:pPr>
        <w:pStyle w:val="Brdtext"/>
        <w:rPr>
          <w:szCs w:val="24"/>
        </w:rPr>
      </w:pPr>
      <w:r>
        <w:rPr>
          <w:szCs w:val="24"/>
        </w:rPr>
        <w:t xml:space="preserve">Regeringen kommer fortsätta arbetet med att bekämpa organiserad brottslighet </w:t>
      </w:r>
      <w:r w:rsidR="0070034E">
        <w:rPr>
          <w:szCs w:val="24"/>
        </w:rPr>
        <w:t>samt att</w:t>
      </w:r>
      <w:r>
        <w:rPr>
          <w:szCs w:val="24"/>
        </w:rPr>
        <w:t xml:space="preserve"> ge hjälp och stöd åt de unga som behöver det.</w:t>
      </w:r>
    </w:p>
    <w:p w14:paraId="5058AB40" w14:textId="40C28D95" w:rsidR="0098368D" w:rsidRPr="00072D77" w:rsidRDefault="00420953" w:rsidP="00072D77">
      <w:pPr>
        <w:pStyle w:val="Brdtext"/>
      </w:pPr>
      <w:r w:rsidRPr="00072D77">
        <w:t xml:space="preserve">Stockholm den </w:t>
      </w:r>
      <w:r w:rsidR="009979BC">
        <w:t xml:space="preserve">14 </w:t>
      </w:r>
      <w:r w:rsidR="001F3BA1">
        <w:t>mars</w:t>
      </w:r>
      <w:r w:rsidRPr="00072D77">
        <w:t xml:space="preserve"> 2017</w:t>
      </w:r>
    </w:p>
    <w:p w14:paraId="74AE9CE6" w14:textId="77777777" w:rsidR="002A1FDA" w:rsidRPr="00072D77" w:rsidRDefault="002A1FDA" w:rsidP="00072D77">
      <w:pPr>
        <w:pStyle w:val="Brdtext"/>
      </w:pPr>
    </w:p>
    <w:p w14:paraId="69C61DE9" w14:textId="77777777" w:rsidR="002A1FDA" w:rsidRDefault="002A1FDA" w:rsidP="00573BB1">
      <w:pPr>
        <w:pStyle w:val="Brdtext"/>
      </w:pPr>
      <w:r w:rsidRPr="00072D77">
        <w:t>Anders Ygeman</w:t>
      </w:r>
    </w:p>
    <w:sectPr w:rsidR="002A1FDA" w:rsidSect="007A05DC">
      <w:footerReference w:type="default" r:id="rId16"/>
      <w:headerReference w:type="first" r:id="rId17"/>
      <w:footerReference w:type="first" r:id="rId18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61FC46" w14:textId="77777777" w:rsidR="008D3D62" w:rsidRDefault="008D3D62" w:rsidP="00A87A54">
      <w:pPr>
        <w:spacing w:after="0" w:line="240" w:lineRule="auto"/>
      </w:pPr>
      <w:r>
        <w:separator/>
      </w:r>
    </w:p>
  </w:endnote>
  <w:endnote w:type="continuationSeparator" w:id="0">
    <w:p w14:paraId="3B880A79" w14:textId="77777777" w:rsidR="008D3D62" w:rsidRDefault="008D3D6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roman"/>
    <w:notTrueType/>
    <w:pitch w:val="default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C86334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15672FD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857E35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857E35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D8FD488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36AA6D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1D94F5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D33635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C31CA8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4875917" w14:textId="77777777" w:rsidTr="00C26068">
      <w:trPr>
        <w:trHeight w:val="227"/>
      </w:trPr>
      <w:tc>
        <w:tcPr>
          <w:tcW w:w="4074" w:type="dxa"/>
        </w:tcPr>
        <w:p w14:paraId="77764F8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0D5C8D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771B7E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76654F" w14:textId="77777777" w:rsidR="008D3D62" w:rsidRDefault="008D3D62" w:rsidP="00A87A54">
      <w:pPr>
        <w:spacing w:after="0" w:line="240" w:lineRule="auto"/>
      </w:pPr>
      <w:r>
        <w:separator/>
      </w:r>
    </w:p>
  </w:footnote>
  <w:footnote w:type="continuationSeparator" w:id="0">
    <w:p w14:paraId="30E77877" w14:textId="77777777" w:rsidR="008D3D62" w:rsidRDefault="008D3D6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A05DC" w14:paraId="07A1F738" w14:textId="77777777" w:rsidTr="00C93EBA">
      <w:trPr>
        <w:trHeight w:val="227"/>
      </w:trPr>
      <w:tc>
        <w:tcPr>
          <w:tcW w:w="5534" w:type="dxa"/>
        </w:tcPr>
        <w:p w14:paraId="553CA6D5" w14:textId="77777777" w:rsidR="007A05DC" w:rsidRPr="007D73AB" w:rsidRDefault="007A05DC">
          <w:pPr>
            <w:pStyle w:val="Sidhuvud"/>
          </w:pPr>
        </w:p>
      </w:tc>
      <w:tc>
        <w:tcPr>
          <w:tcW w:w="3170" w:type="dxa"/>
          <w:vAlign w:val="bottom"/>
        </w:tcPr>
        <w:p w14:paraId="12D90B6E" w14:textId="77777777" w:rsidR="007A05DC" w:rsidRPr="007D73AB" w:rsidRDefault="007A05DC" w:rsidP="00340DE0">
          <w:pPr>
            <w:pStyle w:val="Sidhuvud"/>
          </w:pPr>
        </w:p>
      </w:tc>
      <w:tc>
        <w:tcPr>
          <w:tcW w:w="1134" w:type="dxa"/>
        </w:tcPr>
        <w:p w14:paraId="2B982A78" w14:textId="77777777" w:rsidR="007A05DC" w:rsidRDefault="007A05DC" w:rsidP="005A703A">
          <w:pPr>
            <w:pStyle w:val="Sidhuvud"/>
          </w:pPr>
        </w:p>
      </w:tc>
    </w:tr>
    <w:tr w:rsidR="007A05DC" w14:paraId="73900D25" w14:textId="77777777" w:rsidTr="00C93EBA">
      <w:trPr>
        <w:trHeight w:val="1928"/>
      </w:trPr>
      <w:tc>
        <w:tcPr>
          <w:tcW w:w="5534" w:type="dxa"/>
        </w:tcPr>
        <w:p w14:paraId="6B95C69B" w14:textId="77777777" w:rsidR="007A05DC" w:rsidRPr="00340DE0" w:rsidRDefault="007A05DC" w:rsidP="00340DE0">
          <w:pPr>
            <w:pStyle w:val="Sidhuvud"/>
          </w:pPr>
          <w:bookmarkStart w:id="1" w:name="Logo"/>
          <w:bookmarkEnd w:id="1"/>
          <w:r>
            <w:rPr>
              <w:noProof/>
              <w:lang w:eastAsia="sv-SE"/>
            </w:rPr>
            <w:drawing>
              <wp:inline distT="0" distB="0" distL="0" distR="0" wp14:anchorId="5CDD5F03" wp14:editId="3392EF53">
                <wp:extent cx="1737364" cy="493777"/>
                <wp:effectExtent l="0" t="0" r="0" b="1905"/>
                <wp:docPr id="1" name="Bildobjekt 1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BF1090A" w14:textId="77777777" w:rsidR="007A05DC" w:rsidRDefault="007A05DC" w:rsidP="00EE3C0F">
          <w:pPr>
            <w:pStyle w:val="Sidhuvud"/>
          </w:pPr>
        </w:p>
        <w:p w14:paraId="18F4B1A8" w14:textId="77777777" w:rsidR="007A05DC" w:rsidRDefault="007A05DC" w:rsidP="00EE3C0F">
          <w:pPr>
            <w:pStyle w:val="Sidhuvud"/>
          </w:pPr>
        </w:p>
        <w:sdt>
          <w:sdtPr>
            <w:alias w:val="Dnr"/>
            <w:tag w:val="ccRKShow_Dnr"/>
            <w:id w:val="-584148506"/>
            <w:placeholder>
              <w:docPart w:val="2550B6E0FE2F4D69BBD84E1810217641"/>
            </w:placeholder>
            <w:dataBinding w:prefixMappings="xmlns:ns0='http://lp/documentinfo/RK' " w:xpath="/ns0:DocumentInfo[1]/ns0:BaseInfo[1]/ns0:Dnr[1]" w:storeItemID="{DF07079D-CE28-421E-AFE6-93FE06B51AB1}"/>
            <w:text/>
          </w:sdtPr>
          <w:sdtEndPr/>
          <w:sdtContent>
            <w:p w14:paraId="7E503898" w14:textId="25635689" w:rsidR="007A05DC" w:rsidRDefault="005347CE" w:rsidP="00EE3C0F">
              <w:pPr>
                <w:pStyle w:val="Sidhuvud"/>
              </w:pPr>
              <w:r>
                <w:t>Ju2017/02230</w:t>
              </w:r>
              <w:r w:rsidR="00FD37FE" w:rsidRPr="005C6D3F">
                <w:t>/POL</w:t>
              </w:r>
            </w:p>
          </w:sdtContent>
        </w:sdt>
        <w:sdt>
          <w:sdtPr>
            <w:alias w:val="DocNumber"/>
            <w:tag w:val="DocNumber"/>
            <w:id w:val="1636522252"/>
            <w:placeholder>
              <w:docPart w:val="C2A355DD307547EBB180BC36985130BE"/>
            </w:placeholder>
            <w:showingPlcHdr/>
            <w:dataBinding w:prefixMappings="xmlns:ns0='http://lp/documentinfo/RK' " w:xpath="/ns0:DocumentInfo[1]/ns0:BaseInfo[1]/ns0:DocNumber[1]" w:storeItemID="{DF07079D-CE28-421E-AFE6-93FE06B51AB1}"/>
            <w:text/>
          </w:sdtPr>
          <w:sdtEndPr/>
          <w:sdtContent>
            <w:p w14:paraId="669812C2" w14:textId="77777777" w:rsidR="007A05DC" w:rsidRDefault="007A05DC" w:rsidP="007A05DC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</w:tc>
      <w:tc>
        <w:tcPr>
          <w:tcW w:w="1134" w:type="dxa"/>
        </w:tcPr>
        <w:p w14:paraId="731479C2" w14:textId="77777777" w:rsidR="007A05DC" w:rsidRPr="0094502D" w:rsidRDefault="007A05DC" w:rsidP="0094502D">
          <w:pPr>
            <w:pStyle w:val="Sidhuvud"/>
          </w:pPr>
        </w:p>
      </w:tc>
    </w:tr>
    <w:tr w:rsidR="007A05DC" w14:paraId="1C59873A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864632897"/>
          <w:placeholder>
            <w:docPart w:val="0F211034BDFE4359867203FEC832C7E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8554670" w14:textId="77777777" w:rsidR="007A05DC" w:rsidRPr="007A05DC" w:rsidRDefault="007A05DC" w:rsidP="00340DE0">
              <w:pPr>
                <w:pStyle w:val="Sidhuvud"/>
                <w:rPr>
                  <w:b/>
                </w:rPr>
              </w:pPr>
              <w:r w:rsidRPr="007A05DC">
                <w:rPr>
                  <w:b/>
                </w:rPr>
                <w:t>Justitiedepartementet</w:t>
              </w:r>
            </w:p>
            <w:p w14:paraId="7A7C3C95" w14:textId="77777777" w:rsidR="007A05DC" w:rsidRPr="00340DE0" w:rsidRDefault="007A05DC" w:rsidP="00340DE0">
              <w:pPr>
                <w:pStyle w:val="Sidhuvud"/>
              </w:pPr>
              <w:r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1825270627"/>
          <w:placeholder>
            <w:docPart w:val="93A500D777B749E69844EA5192026B4F"/>
          </w:placeholder>
          <w:dataBinding w:prefixMappings="xmlns:ns0='http://lp/documentinfo/RK' " w:xpath="/ns0:DocumentInfo[1]/ns0:BaseInfo[1]/ns0:Recipient[1]" w:storeItemID="{DF07079D-CE28-421E-AFE6-93FE06B51AB1}"/>
          <w:text w:multiLine="1"/>
        </w:sdtPr>
        <w:sdtEndPr/>
        <w:sdtContent>
          <w:tc>
            <w:tcPr>
              <w:tcW w:w="3170" w:type="dxa"/>
            </w:tcPr>
            <w:p w14:paraId="0B2D10C0" w14:textId="77777777" w:rsidR="007A05DC" w:rsidRDefault="007A05DC" w:rsidP="007A05DC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AE84986" w14:textId="77777777" w:rsidR="007A05DC" w:rsidRDefault="007A05DC" w:rsidP="003E6020">
          <w:pPr>
            <w:pStyle w:val="Sidhuvud"/>
          </w:pPr>
        </w:p>
      </w:tc>
    </w:tr>
  </w:tbl>
  <w:p w14:paraId="31A584F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B0EA8D2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D1A260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C5052F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8044C4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pStyle w:val="0551DEBBB60648789CBF788F338E8B71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4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5DC"/>
    <w:rsid w:val="00004D5C"/>
    <w:rsid w:val="00005F68"/>
    <w:rsid w:val="00012B00"/>
    <w:rsid w:val="00014EF6"/>
    <w:rsid w:val="00017197"/>
    <w:rsid w:val="0001725B"/>
    <w:rsid w:val="000203B0"/>
    <w:rsid w:val="00025992"/>
    <w:rsid w:val="00026711"/>
    <w:rsid w:val="00026945"/>
    <w:rsid w:val="0003679E"/>
    <w:rsid w:val="00041EDC"/>
    <w:rsid w:val="00053CAA"/>
    <w:rsid w:val="00057FE0"/>
    <w:rsid w:val="00066BC9"/>
    <w:rsid w:val="0007033C"/>
    <w:rsid w:val="00072D77"/>
    <w:rsid w:val="000757FC"/>
    <w:rsid w:val="000862E0"/>
    <w:rsid w:val="000873C3"/>
    <w:rsid w:val="00093408"/>
    <w:rsid w:val="0009435C"/>
    <w:rsid w:val="000A29E4"/>
    <w:rsid w:val="000C61D1"/>
    <w:rsid w:val="000E12D9"/>
    <w:rsid w:val="000E3E18"/>
    <w:rsid w:val="000F00B8"/>
    <w:rsid w:val="000F6B0D"/>
    <w:rsid w:val="000F7B17"/>
    <w:rsid w:val="0011413E"/>
    <w:rsid w:val="00121002"/>
    <w:rsid w:val="001428E2"/>
    <w:rsid w:val="0016461B"/>
    <w:rsid w:val="00170CE4"/>
    <w:rsid w:val="0017300E"/>
    <w:rsid w:val="00173126"/>
    <w:rsid w:val="00192E34"/>
    <w:rsid w:val="001A2A61"/>
    <w:rsid w:val="001B3B3E"/>
    <w:rsid w:val="001B4A9E"/>
    <w:rsid w:val="001B7E75"/>
    <w:rsid w:val="001C4980"/>
    <w:rsid w:val="001C5DC9"/>
    <w:rsid w:val="001C71A9"/>
    <w:rsid w:val="001D4134"/>
    <w:rsid w:val="001E1A13"/>
    <w:rsid w:val="001F0629"/>
    <w:rsid w:val="001F0736"/>
    <w:rsid w:val="001F3BA1"/>
    <w:rsid w:val="001F4302"/>
    <w:rsid w:val="001F525B"/>
    <w:rsid w:val="001F6BBE"/>
    <w:rsid w:val="001F7E9E"/>
    <w:rsid w:val="00204079"/>
    <w:rsid w:val="002102FD"/>
    <w:rsid w:val="00211B4E"/>
    <w:rsid w:val="00213258"/>
    <w:rsid w:val="00222258"/>
    <w:rsid w:val="00223AD6"/>
    <w:rsid w:val="0022666A"/>
    <w:rsid w:val="00233D52"/>
    <w:rsid w:val="00237147"/>
    <w:rsid w:val="00243982"/>
    <w:rsid w:val="00260D2D"/>
    <w:rsid w:val="0027519E"/>
    <w:rsid w:val="00281106"/>
    <w:rsid w:val="00282D27"/>
    <w:rsid w:val="00292420"/>
    <w:rsid w:val="00296B7A"/>
    <w:rsid w:val="002A1FDA"/>
    <w:rsid w:val="002A3B28"/>
    <w:rsid w:val="002A6820"/>
    <w:rsid w:val="002C5B48"/>
    <w:rsid w:val="002D4298"/>
    <w:rsid w:val="002D4829"/>
    <w:rsid w:val="002E4D3F"/>
    <w:rsid w:val="002F59E0"/>
    <w:rsid w:val="002F66A6"/>
    <w:rsid w:val="003050DB"/>
    <w:rsid w:val="00310561"/>
    <w:rsid w:val="00311D8C"/>
    <w:rsid w:val="003128E2"/>
    <w:rsid w:val="003240E1"/>
    <w:rsid w:val="00326C03"/>
    <w:rsid w:val="00327474"/>
    <w:rsid w:val="003368BC"/>
    <w:rsid w:val="00340DE0"/>
    <w:rsid w:val="00341F47"/>
    <w:rsid w:val="00342327"/>
    <w:rsid w:val="00347E11"/>
    <w:rsid w:val="00350696"/>
    <w:rsid w:val="00350C92"/>
    <w:rsid w:val="00365461"/>
    <w:rsid w:val="00370311"/>
    <w:rsid w:val="00371823"/>
    <w:rsid w:val="00380663"/>
    <w:rsid w:val="003825CD"/>
    <w:rsid w:val="003853E3"/>
    <w:rsid w:val="0038587E"/>
    <w:rsid w:val="00391F44"/>
    <w:rsid w:val="00392ED4"/>
    <w:rsid w:val="003A2E73"/>
    <w:rsid w:val="003A5969"/>
    <w:rsid w:val="003A5C58"/>
    <w:rsid w:val="003C7BE0"/>
    <w:rsid w:val="003D0DD3"/>
    <w:rsid w:val="003D17EF"/>
    <w:rsid w:val="003D3535"/>
    <w:rsid w:val="003E6020"/>
    <w:rsid w:val="0041223B"/>
    <w:rsid w:val="00413A4E"/>
    <w:rsid w:val="00415163"/>
    <w:rsid w:val="004157BE"/>
    <w:rsid w:val="0042068E"/>
    <w:rsid w:val="00420953"/>
    <w:rsid w:val="00422030"/>
    <w:rsid w:val="00422A7F"/>
    <w:rsid w:val="00425225"/>
    <w:rsid w:val="00441D70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A66B1"/>
    <w:rsid w:val="004B1E7B"/>
    <w:rsid w:val="004B35E7"/>
    <w:rsid w:val="004B63BF"/>
    <w:rsid w:val="004B66DA"/>
    <w:rsid w:val="004B7DFF"/>
    <w:rsid w:val="004C5686"/>
    <w:rsid w:val="004C70EE"/>
    <w:rsid w:val="004D70F1"/>
    <w:rsid w:val="004E25CD"/>
    <w:rsid w:val="004F0448"/>
    <w:rsid w:val="004F1EA0"/>
    <w:rsid w:val="004F2E64"/>
    <w:rsid w:val="004F6525"/>
    <w:rsid w:val="00505905"/>
    <w:rsid w:val="00511A1B"/>
    <w:rsid w:val="00511A68"/>
    <w:rsid w:val="0052127C"/>
    <w:rsid w:val="005302E0"/>
    <w:rsid w:val="005347CE"/>
    <w:rsid w:val="00544738"/>
    <w:rsid w:val="005456E4"/>
    <w:rsid w:val="00547B89"/>
    <w:rsid w:val="005553C6"/>
    <w:rsid w:val="005606BC"/>
    <w:rsid w:val="00567799"/>
    <w:rsid w:val="00571A0B"/>
    <w:rsid w:val="00573BB1"/>
    <w:rsid w:val="005747D0"/>
    <w:rsid w:val="00583B60"/>
    <w:rsid w:val="005850D7"/>
    <w:rsid w:val="0058522F"/>
    <w:rsid w:val="00596E2B"/>
    <w:rsid w:val="005A5193"/>
    <w:rsid w:val="005B115A"/>
    <w:rsid w:val="005B16CC"/>
    <w:rsid w:val="005B537F"/>
    <w:rsid w:val="005B6F35"/>
    <w:rsid w:val="005C120D"/>
    <w:rsid w:val="005C1D89"/>
    <w:rsid w:val="005C6D3F"/>
    <w:rsid w:val="005D7769"/>
    <w:rsid w:val="005E2F29"/>
    <w:rsid w:val="005E4E79"/>
    <w:rsid w:val="005E5CE7"/>
    <w:rsid w:val="00606330"/>
    <w:rsid w:val="006175D7"/>
    <w:rsid w:val="006208E5"/>
    <w:rsid w:val="006230CD"/>
    <w:rsid w:val="00625A7C"/>
    <w:rsid w:val="00630576"/>
    <w:rsid w:val="00631F82"/>
    <w:rsid w:val="00650080"/>
    <w:rsid w:val="00654B4D"/>
    <w:rsid w:val="0065559D"/>
    <w:rsid w:val="0066378C"/>
    <w:rsid w:val="006652E3"/>
    <w:rsid w:val="00665C23"/>
    <w:rsid w:val="00670A48"/>
    <w:rsid w:val="00672F6F"/>
    <w:rsid w:val="0069523C"/>
    <w:rsid w:val="006962CA"/>
    <w:rsid w:val="006B4A30"/>
    <w:rsid w:val="006B7569"/>
    <w:rsid w:val="006C28EE"/>
    <w:rsid w:val="006D2998"/>
    <w:rsid w:val="006D3188"/>
    <w:rsid w:val="006E08FC"/>
    <w:rsid w:val="006E609A"/>
    <w:rsid w:val="006E6D12"/>
    <w:rsid w:val="006F2588"/>
    <w:rsid w:val="0070034E"/>
    <w:rsid w:val="00710A6C"/>
    <w:rsid w:val="00710D98"/>
    <w:rsid w:val="00712266"/>
    <w:rsid w:val="00712593"/>
    <w:rsid w:val="00724A1C"/>
    <w:rsid w:val="007351D9"/>
    <w:rsid w:val="00743E09"/>
    <w:rsid w:val="00750C93"/>
    <w:rsid w:val="00751F97"/>
    <w:rsid w:val="00754E24"/>
    <w:rsid w:val="00757B3B"/>
    <w:rsid w:val="0076560A"/>
    <w:rsid w:val="00765B8A"/>
    <w:rsid w:val="00773075"/>
    <w:rsid w:val="00773F36"/>
    <w:rsid w:val="00775DFC"/>
    <w:rsid w:val="00776254"/>
    <w:rsid w:val="00777CFF"/>
    <w:rsid w:val="00782B3F"/>
    <w:rsid w:val="00782E3C"/>
    <w:rsid w:val="0079641B"/>
    <w:rsid w:val="007A05DC"/>
    <w:rsid w:val="007A1887"/>
    <w:rsid w:val="007A629C"/>
    <w:rsid w:val="007A6348"/>
    <w:rsid w:val="007C44FF"/>
    <w:rsid w:val="007C7BDB"/>
    <w:rsid w:val="007D354D"/>
    <w:rsid w:val="007D73AB"/>
    <w:rsid w:val="007E2712"/>
    <w:rsid w:val="007E4A9C"/>
    <w:rsid w:val="007E5516"/>
    <w:rsid w:val="007E7EE2"/>
    <w:rsid w:val="007F06CA"/>
    <w:rsid w:val="007F73F2"/>
    <w:rsid w:val="0080228F"/>
    <w:rsid w:val="00804C1B"/>
    <w:rsid w:val="008053F3"/>
    <w:rsid w:val="008178E6"/>
    <w:rsid w:val="0082249C"/>
    <w:rsid w:val="00830B7B"/>
    <w:rsid w:val="008349AA"/>
    <w:rsid w:val="008375D5"/>
    <w:rsid w:val="008423A0"/>
    <w:rsid w:val="008431AF"/>
    <w:rsid w:val="008504F6"/>
    <w:rsid w:val="00857E35"/>
    <w:rsid w:val="00860EC4"/>
    <w:rsid w:val="00863BB7"/>
    <w:rsid w:val="00875DDD"/>
    <w:rsid w:val="00881BC6"/>
    <w:rsid w:val="008860CC"/>
    <w:rsid w:val="00891929"/>
    <w:rsid w:val="00893029"/>
    <w:rsid w:val="0089514A"/>
    <w:rsid w:val="008A0A0D"/>
    <w:rsid w:val="008A407E"/>
    <w:rsid w:val="008A4CEA"/>
    <w:rsid w:val="008A7506"/>
    <w:rsid w:val="008B1603"/>
    <w:rsid w:val="008B1FF6"/>
    <w:rsid w:val="008C4538"/>
    <w:rsid w:val="008C562B"/>
    <w:rsid w:val="008D3090"/>
    <w:rsid w:val="008D3D62"/>
    <w:rsid w:val="008D4306"/>
    <w:rsid w:val="008D4508"/>
    <w:rsid w:val="008D4DC4"/>
    <w:rsid w:val="008D7CAF"/>
    <w:rsid w:val="008E34FB"/>
    <w:rsid w:val="008E65A8"/>
    <w:rsid w:val="008E77D6"/>
    <w:rsid w:val="009036E7"/>
    <w:rsid w:val="0091053B"/>
    <w:rsid w:val="00914CCE"/>
    <w:rsid w:val="00930155"/>
    <w:rsid w:val="0094502D"/>
    <w:rsid w:val="00947013"/>
    <w:rsid w:val="00976D76"/>
    <w:rsid w:val="0098368D"/>
    <w:rsid w:val="00984EA2"/>
    <w:rsid w:val="00986CC3"/>
    <w:rsid w:val="0099068E"/>
    <w:rsid w:val="009920AA"/>
    <w:rsid w:val="009979BC"/>
    <w:rsid w:val="009A4D0A"/>
    <w:rsid w:val="009C2459"/>
    <w:rsid w:val="009C255A"/>
    <w:rsid w:val="009C2B46"/>
    <w:rsid w:val="009C4448"/>
    <w:rsid w:val="009C4DBA"/>
    <w:rsid w:val="009C610D"/>
    <w:rsid w:val="009D2A60"/>
    <w:rsid w:val="009D5D40"/>
    <w:rsid w:val="009D6B1B"/>
    <w:rsid w:val="009D7277"/>
    <w:rsid w:val="009D7776"/>
    <w:rsid w:val="009E107B"/>
    <w:rsid w:val="009E18D6"/>
    <w:rsid w:val="00A00D24"/>
    <w:rsid w:val="00A01F5C"/>
    <w:rsid w:val="00A2019A"/>
    <w:rsid w:val="00A23EF6"/>
    <w:rsid w:val="00A3270B"/>
    <w:rsid w:val="00A379E4"/>
    <w:rsid w:val="00A43B02"/>
    <w:rsid w:val="00A46B85"/>
    <w:rsid w:val="00A50585"/>
    <w:rsid w:val="00A506F1"/>
    <w:rsid w:val="00A5156E"/>
    <w:rsid w:val="00A53E57"/>
    <w:rsid w:val="00A554DF"/>
    <w:rsid w:val="00A56824"/>
    <w:rsid w:val="00A6721C"/>
    <w:rsid w:val="00A67276"/>
    <w:rsid w:val="00A676AF"/>
    <w:rsid w:val="00A67840"/>
    <w:rsid w:val="00A71A9E"/>
    <w:rsid w:val="00A7382D"/>
    <w:rsid w:val="00A743AC"/>
    <w:rsid w:val="00A8483F"/>
    <w:rsid w:val="00A870B0"/>
    <w:rsid w:val="00A87A54"/>
    <w:rsid w:val="00AA1809"/>
    <w:rsid w:val="00AB5519"/>
    <w:rsid w:val="00AB6313"/>
    <w:rsid w:val="00AB71DD"/>
    <w:rsid w:val="00AC15C5"/>
    <w:rsid w:val="00AD0E75"/>
    <w:rsid w:val="00AF0BB7"/>
    <w:rsid w:val="00AF0BDE"/>
    <w:rsid w:val="00AF0EDE"/>
    <w:rsid w:val="00B0234E"/>
    <w:rsid w:val="00B062B0"/>
    <w:rsid w:val="00B06751"/>
    <w:rsid w:val="00B149E2"/>
    <w:rsid w:val="00B2169D"/>
    <w:rsid w:val="00B21CBB"/>
    <w:rsid w:val="00B263C0"/>
    <w:rsid w:val="00B316CA"/>
    <w:rsid w:val="00B33ECA"/>
    <w:rsid w:val="00B3528F"/>
    <w:rsid w:val="00B357AB"/>
    <w:rsid w:val="00B41F72"/>
    <w:rsid w:val="00B44E90"/>
    <w:rsid w:val="00B47956"/>
    <w:rsid w:val="00B50C79"/>
    <w:rsid w:val="00B517E1"/>
    <w:rsid w:val="00B55E70"/>
    <w:rsid w:val="00B60238"/>
    <w:rsid w:val="00B64962"/>
    <w:rsid w:val="00B66AC0"/>
    <w:rsid w:val="00B84409"/>
    <w:rsid w:val="00B90390"/>
    <w:rsid w:val="00BB5683"/>
    <w:rsid w:val="00BC17DF"/>
    <w:rsid w:val="00BD0826"/>
    <w:rsid w:val="00BD15AB"/>
    <w:rsid w:val="00BE3210"/>
    <w:rsid w:val="00BF4F06"/>
    <w:rsid w:val="00BF534E"/>
    <w:rsid w:val="00BF5717"/>
    <w:rsid w:val="00C12575"/>
    <w:rsid w:val="00C141C6"/>
    <w:rsid w:val="00C2071A"/>
    <w:rsid w:val="00C20ACB"/>
    <w:rsid w:val="00C23703"/>
    <w:rsid w:val="00C2582D"/>
    <w:rsid w:val="00C26068"/>
    <w:rsid w:val="00C271A8"/>
    <w:rsid w:val="00C37A77"/>
    <w:rsid w:val="00C41141"/>
    <w:rsid w:val="00C461E6"/>
    <w:rsid w:val="00C63EC4"/>
    <w:rsid w:val="00C76683"/>
    <w:rsid w:val="00C9061B"/>
    <w:rsid w:val="00C93EBA"/>
    <w:rsid w:val="00CA7FF5"/>
    <w:rsid w:val="00CB07E5"/>
    <w:rsid w:val="00CB09A1"/>
    <w:rsid w:val="00CB1E7C"/>
    <w:rsid w:val="00CB2EA1"/>
    <w:rsid w:val="00CB2F84"/>
    <w:rsid w:val="00CB43F1"/>
    <w:rsid w:val="00CB6A8A"/>
    <w:rsid w:val="00CB6EDE"/>
    <w:rsid w:val="00CC41BA"/>
    <w:rsid w:val="00CD1C6C"/>
    <w:rsid w:val="00CD6169"/>
    <w:rsid w:val="00CD6D76"/>
    <w:rsid w:val="00CD775B"/>
    <w:rsid w:val="00CE20BC"/>
    <w:rsid w:val="00CF13E2"/>
    <w:rsid w:val="00CF1FD8"/>
    <w:rsid w:val="00CF4FDC"/>
    <w:rsid w:val="00D021D2"/>
    <w:rsid w:val="00D05D49"/>
    <w:rsid w:val="00D061BB"/>
    <w:rsid w:val="00D07BE1"/>
    <w:rsid w:val="00D116C0"/>
    <w:rsid w:val="00D13433"/>
    <w:rsid w:val="00D13D8A"/>
    <w:rsid w:val="00D217F2"/>
    <w:rsid w:val="00D279D8"/>
    <w:rsid w:val="00D27C8E"/>
    <w:rsid w:val="00D4141B"/>
    <w:rsid w:val="00D4145D"/>
    <w:rsid w:val="00D5467F"/>
    <w:rsid w:val="00D55837"/>
    <w:rsid w:val="00D60F51"/>
    <w:rsid w:val="00D6730A"/>
    <w:rsid w:val="00D674A6"/>
    <w:rsid w:val="00D70BAE"/>
    <w:rsid w:val="00D74B7C"/>
    <w:rsid w:val="00D76068"/>
    <w:rsid w:val="00D76B01"/>
    <w:rsid w:val="00D84704"/>
    <w:rsid w:val="00D95424"/>
    <w:rsid w:val="00DA5C0D"/>
    <w:rsid w:val="00DB714B"/>
    <w:rsid w:val="00DC0009"/>
    <w:rsid w:val="00DC2504"/>
    <w:rsid w:val="00DD0722"/>
    <w:rsid w:val="00DF5BFB"/>
    <w:rsid w:val="00E022DA"/>
    <w:rsid w:val="00E03BCB"/>
    <w:rsid w:val="00E11675"/>
    <w:rsid w:val="00E124DC"/>
    <w:rsid w:val="00E1683E"/>
    <w:rsid w:val="00E16DFF"/>
    <w:rsid w:val="00E26B91"/>
    <w:rsid w:val="00E31804"/>
    <w:rsid w:val="00E406DF"/>
    <w:rsid w:val="00E4143A"/>
    <w:rsid w:val="00E4457A"/>
    <w:rsid w:val="00E469E4"/>
    <w:rsid w:val="00E475C3"/>
    <w:rsid w:val="00E509B0"/>
    <w:rsid w:val="00E55D8E"/>
    <w:rsid w:val="00E81E54"/>
    <w:rsid w:val="00E8691E"/>
    <w:rsid w:val="00EA1688"/>
    <w:rsid w:val="00EA2D00"/>
    <w:rsid w:val="00EA4C83"/>
    <w:rsid w:val="00EC1DA0"/>
    <w:rsid w:val="00EC329B"/>
    <w:rsid w:val="00EC73EB"/>
    <w:rsid w:val="00ED592E"/>
    <w:rsid w:val="00ED6ABD"/>
    <w:rsid w:val="00ED72E1"/>
    <w:rsid w:val="00EE2044"/>
    <w:rsid w:val="00EE3C0F"/>
    <w:rsid w:val="00EE6810"/>
    <w:rsid w:val="00EF2A7F"/>
    <w:rsid w:val="00EF4803"/>
    <w:rsid w:val="00F03EAC"/>
    <w:rsid w:val="00F04B7C"/>
    <w:rsid w:val="00F108ED"/>
    <w:rsid w:val="00F14024"/>
    <w:rsid w:val="00F25761"/>
    <w:rsid w:val="00F259D7"/>
    <w:rsid w:val="00F30A45"/>
    <w:rsid w:val="00F32D05"/>
    <w:rsid w:val="00F35263"/>
    <w:rsid w:val="00F403BF"/>
    <w:rsid w:val="00F4342F"/>
    <w:rsid w:val="00F45227"/>
    <w:rsid w:val="00F5045C"/>
    <w:rsid w:val="00F53AEA"/>
    <w:rsid w:val="00F5663B"/>
    <w:rsid w:val="00F6392C"/>
    <w:rsid w:val="00F64256"/>
    <w:rsid w:val="00F66093"/>
    <w:rsid w:val="00F70848"/>
    <w:rsid w:val="00F8348F"/>
    <w:rsid w:val="00F834AA"/>
    <w:rsid w:val="00F848D6"/>
    <w:rsid w:val="00F943C8"/>
    <w:rsid w:val="00F96B28"/>
    <w:rsid w:val="00FA41B4"/>
    <w:rsid w:val="00FA5DDD"/>
    <w:rsid w:val="00FA7644"/>
    <w:rsid w:val="00FD0B7B"/>
    <w:rsid w:val="00FD37FE"/>
    <w:rsid w:val="00FE1DCC"/>
    <w:rsid w:val="00FF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D6DD4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B357AB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7A05D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A05D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A05D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A05D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A0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A05DC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7A05DC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7A05DC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7A05DC"/>
  </w:style>
  <w:style w:type="paragraph" w:styleId="Avslutandetext">
    <w:name w:val="Closing"/>
    <w:basedOn w:val="Normal"/>
    <w:link w:val="AvslutandetextChar"/>
    <w:uiPriority w:val="99"/>
    <w:semiHidden/>
    <w:unhideWhenUsed/>
    <w:rsid w:val="007A05DC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7A05DC"/>
  </w:style>
  <w:style w:type="paragraph" w:styleId="Avsndaradress-brev">
    <w:name w:val="envelope return"/>
    <w:basedOn w:val="Normal"/>
    <w:uiPriority w:val="99"/>
    <w:semiHidden/>
    <w:unhideWhenUsed/>
    <w:rsid w:val="007A05DC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7A05DC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7A05DC"/>
  </w:style>
  <w:style w:type="paragraph" w:styleId="Brdtext3">
    <w:name w:val="Body Text 3"/>
    <w:basedOn w:val="Normal"/>
    <w:link w:val="Brdtext3Char"/>
    <w:uiPriority w:val="99"/>
    <w:semiHidden/>
    <w:unhideWhenUsed/>
    <w:rsid w:val="007A05DC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7A05DC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7A05DC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7A05DC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7A05DC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7A05DC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7A05DC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7A05DC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7A05DC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7A05DC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7A05DC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A05DC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7A05DC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7A05D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7A05DC"/>
  </w:style>
  <w:style w:type="character" w:customStyle="1" w:styleId="DatumChar">
    <w:name w:val="Datum Char"/>
    <w:basedOn w:val="Standardstycketeckensnitt"/>
    <w:link w:val="Datum"/>
    <w:uiPriority w:val="99"/>
    <w:semiHidden/>
    <w:rsid w:val="007A05DC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7A0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7A05DC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7A05DC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7A05DC"/>
  </w:style>
  <w:style w:type="paragraph" w:styleId="Figurfrteckning">
    <w:name w:val="table of figures"/>
    <w:basedOn w:val="Normal"/>
    <w:next w:val="Normal"/>
    <w:uiPriority w:val="99"/>
    <w:semiHidden/>
    <w:unhideWhenUsed/>
    <w:rsid w:val="007A05DC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7A05DC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7A05DC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7A05D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7A05DC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7A05DC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7A05DC"/>
    <w:pPr>
      <w:pBdr>
        <w:top w:val="single" w:sz="2" w:space="10" w:color="1A3050" w:themeColor="accent1" w:shadow="1"/>
        <w:left w:val="single" w:sz="2" w:space="10" w:color="1A3050" w:themeColor="accent1" w:shadow="1"/>
        <w:bottom w:val="single" w:sz="2" w:space="10" w:color="1A3050" w:themeColor="accent1" w:shadow="1"/>
        <w:right w:val="single" w:sz="2" w:space="10" w:color="1A3050" w:themeColor="accent1" w:shadow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7A05DC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7A05DC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7A05DC"/>
  </w:style>
  <w:style w:type="paragraph" w:styleId="Innehll4">
    <w:name w:val="toc 4"/>
    <w:basedOn w:val="Normal"/>
    <w:next w:val="Normal"/>
    <w:autoRedefine/>
    <w:uiPriority w:val="39"/>
    <w:semiHidden/>
    <w:unhideWhenUsed/>
    <w:rsid w:val="007A05DC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7A05DC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7A05DC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7A05DC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7A05DC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7A05DC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7A05D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A05D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A05D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A05DC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7A05DC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7A05DC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7A05DC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7A05DC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7A05DC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7A05DC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7A05DC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7A05DC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7A05DC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7A05DC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7A05DC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7A05DC"/>
  </w:style>
  <w:style w:type="paragraph" w:styleId="Makrotext">
    <w:name w:val="macro"/>
    <w:link w:val="MakrotextChar"/>
    <w:uiPriority w:val="99"/>
    <w:semiHidden/>
    <w:unhideWhenUsed/>
    <w:rsid w:val="007A05D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7A05DC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7A05D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7A05D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7A05DC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7A05DC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7A05DC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7A05DC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7A05D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7A05DC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7A05DC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7A05DC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7A05DC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A05D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A05D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A05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7A05DC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7A05DC"/>
  </w:style>
  <w:style w:type="paragraph" w:styleId="Slutkommentar">
    <w:name w:val="endnote text"/>
    <w:basedOn w:val="Normal"/>
    <w:link w:val="SlutkommentarChar"/>
    <w:uiPriority w:val="99"/>
    <w:semiHidden/>
    <w:unhideWhenUsed/>
    <w:rsid w:val="007A05DC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7A05DC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7A05DC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A05DC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7A05DC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A05DC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7A05DC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  <w:style w:type="character" w:customStyle="1" w:styleId="RKnormalChar">
    <w:name w:val="RKnormal Char"/>
    <w:basedOn w:val="Standardstycketeckensnitt"/>
    <w:link w:val="RKnormal"/>
    <w:locked/>
    <w:rsid w:val="00765B8A"/>
    <w:rPr>
      <w:rFonts w:ascii="OrigGarmnd BT" w:eastAsia="Times New Roman" w:hAnsi="OrigGarmnd BT" w:cs="Times New Roman"/>
      <w:sz w:val="24"/>
      <w:szCs w:val="20"/>
    </w:rPr>
  </w:style>
  <w:style w:type="paragraph" w:customStyle="1" w:styleId="Avsndare">
    <w:name w:val="Avsändare"/>
    <w:basedOn w:val="Normal"/>
    <w:rsid w:val="00A6721C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  <w:style w:type="character" w:styleId="Betoning">
    <w:name w:val="Emphasis"/>
    <w:basedOn w:val="Standardstycketeckensnitt"/>
    <w:qFormat/>
    <w:rsid w:val="00D05D49"/>
    <w:rPr>
      <w:i/>
      <w:iCs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90390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B357AB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7A05D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A05D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A05D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A05D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A0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A05DC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7A05DC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7A05DC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7A05DC"/>
  </w:style>
  <w:style w:type="paragraph" w:styleId="Avslutandetext">
    <w:name w:val="Closing"/>
    <w:basedOn w:val="Normal"/>
    <w:link w:val="AvslutandetextChar"/>
    <w:uiPriority w:val="99"/>
    <w:semiHidden/>
    <w:unhideWhenUsed/>
    <w:rsid w:val="007A05DC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7A05DC"/>
  </w:style>
  <w:style w:type="paragraph" w:styleId="Avsndaradress-brev">
    <w:name w:val="envelope return"/>
    <w:basedOn w:val="Normal"/>
    <w:uiPriority w:val="99"/>
    <w:semiHidden/>
    <w:unhideWhenUsed/>
    <w:rsid w:val="007A05DC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7A05DC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7A05DC"/>
  </w:style>
  <w:style w:type="paragraph" w:styleId="Brdtext3">
    <w:name w:val="Body Text 3"/>
    <w:basedOn w:val="Normal"/>
    <w:link w:val="Brdtext3Char"/>
    <w:uiPriority w:val="99"/>
    <w:semiHidden/>
    <w:unhideWhenUsed/>
    <w:rsid w:val="007A05DC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7A05DC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7A05DC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7A05DC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7A05DC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7A05DC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7A05DC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7A05DC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7A05DC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7A05DC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7A05DC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A05DC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7A05DC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7A05D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7A05DC"/>
  </w:style>
  <w:style w:type="character" w:customStyle="1" w:styleId="DatumChar">
    <w:name w:val="Datum Char"/>
    <w:basedOn w:val="Standardstycketeckensnitt"/>
    <w:link w:val="Datum"/>
    <w:uiPriority w:val="99"/>
    <w:semiHidden/>
    <w:rsid w:val="007A05DC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7A0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7A05DC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7A05DC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7A05DC"/>
  </w:style>
  <w:style w:type="paragraph" w:styleId="Figurfrteckning">
    <w:name w:val="table of figures"/>
    <w:basedOn w:val="Normal"/>
    <w:next w:val="Normal"/>
    <w:uiPriority w:val="99"/>
    <w:semiHidden/>
    <w:unhideWhenUsed/>
    <w:rsid w:val="007A05DC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7A05DC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7A05DC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7A05D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7A05DC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7A05DC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7A05DC"/>
    <w:pPr>
      <w:pBdr>
        <w:top w:val="single" w:sz="2" w:space="10" w:color="1A3050" w:themeColor="accent1" w:shadow="1"/>
        <w:left w:val="single" w:sz="2" w:space="10" w:color="1A3050" w:themeColor="accent1" w:shadow="1"/>
        <w:bottom w:val="single" w:sz="2" w:space="10" w:color="1A3050" w:themeColor="accent1" w:shadow="1"/>
        <w:right w:val="single" w:sz="2" w:space="10" w:color="1A3050" w:themeColor="accent1" w:shadow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7A05DC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7A05DC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7A05DC"/>
  </w:style>
  <w:style w:type="paragraph" w:styleId="Innehll4">
    <w:name w:val="toc 4"/>
    <w:basedOn w:val="Normal"/>
    <w:next w:val="Normal"/>
    <w:autoRedefine/>
    <w:uiPriority w:val="39"/>
    <w:semiHidden/>
    <w:unhideWhenUsed/>
    <w:rsid w:val="007A05DC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7A05DC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7A05DC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7A05DC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7A05DC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7A05DC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7A05D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A05D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A05D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A05DC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7A05DC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7A05DC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7A05DC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7A05DC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7A05DC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7A05DC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7A05DC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7A05DC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7A05DC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7A05DC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7A05DC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7A05DC"/>
  </w:style>
  <w:style w:type="paragraph" w:styleId="Makrotext">
    <w:name w:val="macro"/>
    <w:link w:val="MakrotextChar"/>
    <w:uiPriority w:val="99"/>
    <w:semiHidden/>
    <w:unhideWhenUsed/>
    <w:rsid w:val="007A05D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7A05DC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7A05D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7A05D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7A05DC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7A05DC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7A05DC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7A05DC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7A05D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7A05DC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7A05DC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7A05DC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7A05DC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A05D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A05D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A05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7A05DC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7A05DC"/>
  </w:style>
  <w:style w:type="paragraph" w:styleId="Slutkommentar">
    <w:name w:val="endnote text"/>
    <w:basedOn w:val="Normal"/>
    <w:link w:val="SlutkommentarChar"/>
    <w:uiPriority w:val="99"/>
    <w:semiHidden/>
    <w:unhideWhenUsed/>
    <w:rsid w:val="007A05DC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7A05DC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7A05DC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A05DC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7A05DC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A05DC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7A05DC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  <w:style w:type="character" w:customStyle="1" w:styleId="RKnormalChar">
    <w:name w:val="RKnormal Char"/>
    <w:basedOn w:val="Standardstycketeckensnitt"/>
    <w:link w:val="RKnormal"/>
    <w:locked/>
    <w:rsid w:val="00765B8A"/>
    <w:rPr>
      <w:rFonts w:ascii="OrigGarmnd BT" w:eastAsia="Times New Roman" w:hAnsi="OrigGarmnd BT" w:cs="Times New Roman"/>
      <w:sz w:val="24"/>
      <w:szCs w:val="20"/>
    </w:rPr>
  </w:style>
  <w:style w:type="paragraph" w:customStyle="1" w:styleId="Avsndare">
    <w:name w:val="Avsändare"/>
    <w:basedOn w:val="Normal"/>
    <w:rsid w:val="00A6721C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  <w:style w:type="character" w:styleId="Betoning">
    <w:name w:val="Emphasis"/>
    <w:basedOn w:val="Standardstycketeckensnitt"/>
    <w:qFormat/>
    <w:rsid w:val="00D05D49"/>
    <w:rPr>
      <w:i/>
      <w:iCs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9039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17" Type="http://schemas.openxmlformats.org/officeDocument/2006/relationships/header" Target="header1.xml"/><Relationship Id="rId12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1" Type="http://schemas.microsoft.com/office/2007/relationships/stylesWithEffects" Target="stylesWithEffects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550B6E0FE2F4D69BBD84E18102176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CDD1A8-A091-4575-AF36-6499285E9F14}"/>
      </w:docPartPr>
      <w:docPartBody>
        <w:p w14:paraId="63E0CF52" w14:textId="77777777" w:rsidR="003E06C4" w:rsidRDefault="005078C8" w:rsidP="005078C8">
          <w:pPr>
            <w:pStyle w:val="2550B6E0FE2F4D69BBD84E18102176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2A355DD307547EBB180BC36985130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46F8E5-A773-42CB-AD08-A716631807E5}"/>
      </w:docPartPr>
      <w:docPartBody>
        <w:p w14:paraId="63E0CF53" w14:textId="77777777" w:rsidR="003E06C4" w:rsidRDefault="005078C8" w:rsidP="005078C8">
          <w:pPr>
            <w:pStyle w:val="C2A355DD307547EBB180BC36985130B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F211034BDFE4359867203FEC832C7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5DFD84-A918-4D90-B89D-9F1F9287D26A}"/>
      </w:docPartPr>
      <w:docPartBody>
        <w:p w14:paraId="63E0CF54" w14:textId="77777777" w:rsidR="003E06C4" w:rsidRDefault="005078C8" w:rsidP="005078C8">
          <w:pPr>
            <w:pStyle w:val="0F211034BDFE4359867203FEC832C7E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3A500D777B749E69844EA5192026B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C95770-99A8-4157-8804-970F8383C326}"/>
      </w:docPartPr>
      <w:docPartBody>
        <w:p w14:paraId="63E0CF55" w14:textId="77777777" w:rsidR="003E06C4" w:rsidRDefault="005078C8" w:rsidP="005078C8">
          <w:pPr>
            <w:pStyle w:val="93A500D777B749E69844EA5192026B4F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roman"/>
    <w:notTrueType/>
    <w:pitch w:val="default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8C8"/>
    <w:rsid w:val="00166C51"/>
    <w:rsid w:val="00186F3C"/>
    <w:rsid w:val="0033320F"/>
    <w:rsid w:val="003E06C4"/>
    <w:rsid w:val="00484421"/>
    <w:rsid w:val="005078C8"/>
    <w:rsid w:val="009A1173"/>
    <w:rsid w:val="00AA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E0CF52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078C8"/>
    <w:rPr>
      <w:color w:val="808080"/>
    </w:rPr>
  </w:style>
  <w:style w:type="paragraph" w:customStyle="1" w:styleId="E26E243AF0BB41E19A35AA025F2E2790">
    <w:name w:val="E26E243AF0BB41E19A35AA025F2E2790"/>
    <w:rsid w:val="005078C8"/>
  </w:style>
  <w:style w:type="paragraph" w:customStyle="1" w:styleId="5461DDCA0FB24CAEA43612C71F76C947">
    <w:name w:val="5461DDCA0FB24CAEA43612C71F76C947"/>
    <w:rsid w:val="005078C8"/>
  </w:style>
  <w:style w:type="paragraph" w:customStyle="1" w:styleId="FA1BB212EFD14950BA3434A6D732F846">
    <w:name w:val="FA1BB212EFD14950BA3434A6D732F846"/>
    <w:rsid w:val="005078C8"/>
  </w:style>
  <w:style w:type="paragraph" w:customStyle="1" w:styleId="79308B6EAFAD4991A79AF8EC1094548C">
    <w:name w:val="79308B6EAFAD4991A79AF8EC1094548C"/>
    <w:rsid w:val="005078C8"/>
  </w:style>
  <w:style w:type="paragraph" w:customStyle="1" w:styleId="0877184FD753438D901179C9A75607E9">
    <w:name w:val="0877184FD753438D901179C9A75607E9"/>
    <w:rsid w:val="005078C8"/>
  </w:style>
  <w:style w:type="paragraph" w:customStyle="1" w:styleId="2550B6E0FE2F4D69BBD84E1810217641">
    <w:name w:val="2550B6E0FE2F4D69BBD84E1810217641"/>
    <w:rsid w:val="005078C8"/>
  </w:style>
  <w:style w:type="paragraph" w:customStyle="1" w:styleId="C2A355DD307547EBB180BC36985130BE">
    <w:name w:val="C2A355DD307547EBB180BC36985130BE"/>
    <w:rsid w:val="005078C8"/>
  </w:style>
  <w:style w:type="paragraph" w:customStyle="1" w:styleId="273AF0F9F83848A094EF9399A3A4AE30">
    <w:name w:val="273AF0F9F83848A094EF9399A3A4AE30"/>
    <w:rsid w:val="005078C8"/>
  </w:style>
  <w:style w:type="paragraph" w:customStyle="1" w:styleId="A2852D348C124C5DBDE6CDE8DF6337EE">
    <w:name w:val="A2852D348C124C5DBDE6CDE8DF6337EE"/>
    <w:rsid w:val="005078C8"/>
  </w:style>
  <w:style w:type="paragraph" w:customStyle="1" w:styleId="0F211034BDFE4359867203FEC832C7E3">
    <w:name w:val="0F211034BDFE4359867203FEC832C7E3"/>
    <w:rsid w:val="005078C8"/>
  </w:style>
  <w:style w:type="paragraph" w:customStyle="1" w:styleId="93A500D777B749E69844EA5192026B4F">
    <w:name w:val="93A500D777B749E69844EA5192026B4F"/>
    <w:rsid w:val="005078C8"/>
  </w:style>
  <w:style w:type="paragraph" w:customStyle="1" w:styleId="6AC71A08CC6C4F15850434386955D44C">
    <w:name w:val="6AC71A08CC6C4F15850434386955D44C"/>
    <w:rsid w:val="005078C8"/>
  </w:style>
  <w:style w:type="paragraph" w:customStyle="1" w:styleId="544E7F558A56465784D8BDDD58DAFDB9">
    <w:name w:val="544E7F558A56465784D8BDDD58DAFDB9"/>
    <w:rsid w:val="005078C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078C8"/>
    <w:rPr>
      <w:color w:val="808080"/>
    </w:rPr>
  </w:style>
  <w:style w:type="paragraph" w:customStyle="1" w:styleId="E26E243AF0BB41E19A35AA025F2E2790">
    <w:name w:val="E26E243AF0BB41E19A35AA025F2E2790"/>
    <w:rsid w:val="005078C8"/>
  </w:style>
  <w:style w:type="paragraph" w:customStyle="1" w:styleId="5461DDCA0FB24CAEA43612C71F76C947">
    <w:name w:val="5461DDCA0FB24CAEA43612C71F76C947"/>
    <w:rsid w:val="005078C8"/>
  </w:style>
  <w:style w:type="paragraph" w:customStyle="1" w:styleId="FA1BB212EFD14950BA3434A6D732F846">
    <w:name w:val="FA1BB212EFD14950BA3434A6D732F846"/>
    <w:rsid w:val="005078C8"/>
  </w:style>
  <w:style w:type="paragraph" w:customStyle="1" w:styleId="79308B6EAFAD4991A79AF8EC1094548C">
    <w:name w:val="79308B6EAFAD4991A79AF8EC1094548C"/>
    <w:rsid w:val="005078C8"/>
  </w:style>
  <w:style w:type="paragraph" w:customStyle="1" w:styleId="0877184FD753438D901179C9A75607E9">
    <w:name w:val="0877184FD753438D901179C9A75607E9"/>
    <w:rsid w:val="005078C8"/>
  </w:style>
  <w:style w:type="paragraph" w:customStyle="1" w:styleId="2550B6E0FE2F4D69BBD84E1810217641">
    <w:name w:val="2550B6E0FE2F4D69BBD84E1810217641"/>
    <w:rsid w:val="005078C8"/>
  </w:style>
  <w:style w:type="paragraph" w:customStyle="1" w:styleId="C2A355DD307547EBB180BC36985130BE">
    <w:name w:val="C2A355DD307547EBB180BC36985130BE"/>
    <w:rsid w:val="005078C8"/>
  </w:style>
  <w:style w:type="paragraph" w:customStyle="1" w:styleId="273AF0F9F83848A094EF9399A3A4AE30">
    <w:name w:val="273AF0F9F83848A094EF9399A3A4AE30"/>
    <w:rsid w:val="005078C8"/>
  </w:style>
  <w:style w:type="paragraph" w:customStyle="1" w:styleId="A2852D348C124C5DBDE6CDE8DF6337EE">
    <w:name w:val="A2852D348C124C5DBDE6CDE8DF6337EE"/>
    <w:rsid w:val="005078C8"/>
  </w:style>
  <w:style w:type="paragraph" w:customStyle="1" w:styleId="0F211034BDFE4359867203FEC832C7E3">
    <w:name w:val="0F211034BDFE4359867203FEC832C7E3"/>
    <w:rsid w:val="005078C8"/>
  </w:style>
  <w:style w:type="paragraph" w:customStyle="1" w:styleId="93A500D777B749E69844EA5192026B4F">
    <w:name w:val="93A500D777B749E69844EA5192026B4F"/>
    <w:rsid w:val="005078C8"/>
  </w:style>
  <w:style w:type="paragraph" w:customStyle="1" w:styleId="6AC71A08CC6C4F15850434386955D44C">
    <w:name w:val="6AC71A08CC6C4F15850434386955D44C"/>
    <w:rsid w:val="005078C8"/>
  </w:style>
  <w:style w:type="paragraph" w:customStyle="1" w:styleId="544E7F558A56465784D8BDDD58DAFDB9">
    <w:name w:val="544E7F558A56465784D8BDDD58DAFDB9"/>
    <w:rsid w:val="005078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34f4b8b9-7a5f-457e-87a7-a09939e267c0</RD_Svars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Rktemplatetest</RkTemplate>
    <DocType>PM</DocType>
    <DocTypeShowName>Promemoria</DocTypeShowName>
    <Status/>
    <Sender>
      <SenderName>Emma Lindahl Timmelstad</SenderName>
      <SenderTitle/>
      <SenderMail>emma.lindahl.timmelstad@regeringskansliet.se</SenderMail>
      <SenderPhone/>
    </Sender>
    <TopId>1</TopId>
    <TopSender/>
    <OrganisationInfo>
      <Organisatoriskenhet1>Justitiedepartementet</Organisatoriskenhet1>
      <Organisatoriskenhet2>Polisenheten</Organisatoriskenhet2>
      <Organisatoriskenhet3> </Organisatoriskenhet3>
      <Organisatoriskenhet1Id>142</Organisatoriskenhet1Id>
      <Organisatoriskenhet2Id>144</Organisatoriskenhet2Id>
      <Organisatoriskenhet3Id> </Organisatoriskenhet3Id>
    </OrganisationInfo>
    <HeaderDate>2016-12-07</HeaderDate>
    <Office/>
    <Dnr>Ju2017/02230/POL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7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737ED-E3E5-421A-95C3-7F0AC346C9E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1BD4F1B-E075-4FA2-8C83-5D05F7EB78B8}">
  <ds:schemaRefs>
    <ds:schemaRef ds:uri="http://purl.org/dc/elements/1.1/"/>
    <ds:schemaRef ds:uri="http://schemas.microsoft.com/office/2006/metadata/properties"/>
    <ds:schemaRef ds:uri="03bdfa32-753e-480b-a763-6185260a9611"/>
    <ds:schemaRef ds:uri="http://purl.org/dc/terms/"/>
    <ds:schemaRef ds:uri="http://schemas.openxmlformats.org/package/2006/metadata/core-properties"/>
    <ds:schemaRef ds:uri="5429eb68-8afa-474e-a293-a9fa933f1d84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0981315-4CF4-4005-9434-1A593EF50943}"/>
</file>

<file path=customXml/itemProps4.xml><?xml version="1.0" encoding="utf-8"?>
<ds:datastoreItem xmlns:ds="http://schemas.openxmlformats.org/officeDocument/2006/customXml" ds:itemID="{DF07079D-CE28-421E-AFE6-93FE06B51AB1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154493FE-FCC2-4130-9ECC-0BE9F10EBD6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A8C4A9BC-911D-4232-8107-0B438BFE40E3}">
  <ds:schemaRefs>
    <ds:schemaRef ds:uri="http://schemas.microsoft.com/sharepoint/v3/contenttype/forms/url"/>
  </ds:schemaRefs>
</ds:datastoreItem>
</file>

<file path=customXml/itemProps7.xml><?xml version="1.0" encoding="utf-8"?>
<ds:datastoreItem xmlns:ds="http://schemas.openxmlformats.org/officeDocument/2006/customXml" ds:itemID="{09E23488-A099-4293-AEE5-ACCB97134971}">
  <ds:schemaRefs>
    <ds:schemaRef ds:uri="http://schemas.microsoft.com/office/2006/metadata/customXsn"/>
  </ds:schemaRefs>
</ds:datastoreItem>
</file>

<file path=customXml/itemProps8.xml><?xml version="1.0" encoding="utf-8"?>
<ds:datastoreItem xmlns:ds="http://schemas.openxmlformats.org/officeDocument/2006/customXml" ds:itemID="{856653FB-0849-4D90-8940-2BC476BFE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318</Words>
  <Characters>1689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Emma Lindahl Timmelstad</Manager>
  <Company>Regeringskansliet RK IT</Company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Lindahl Timmelstad</dc:creator>
  <cp:lastModifiedBy>Emma Lindahl Timmelstad</cp:lastModifiedBy>
  <cp:revision>6</cp:revision>
  <dcterms:created xsi:type="dcterms:W3CDTF">2017-03-06T17:19:00Z</dcterms:created>
  <dcterms:modified xsi:type="dcterms:W3CDTF">2017-03-09T16:17:00Z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484a4f74-4ef6-46ee-958f-5ccccbcc047b</vt:lpwstr>
  </property>
</Properties>
</file>