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A174B" w:rsidP="00DA0661">
      <w:pPr>
        <w:pStyle w:val="Title"/>
      </w:pPr>
      <w:bookmarkStart w:id="0" w:name="Start"/>
      <w:bookmarkEnd w:id="0"/>
      <w:r>
        <w:t xml:space="preserve">Svar på fråga </w:t>
      </w:r>
      <w:r w:rsidRPr="009A174B">
        <w:t xml:space="preserve">2023/24:398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6586578F3E4A4AF7983F83DCD2B5F118"/>
          </w:placeholder>
          <w:dataBinding w:xpath="/ns0:DocumentInfo[1]/ns0:BaseInfo[1]/ns0:Extra3[1]" w:storeItemID="{58932CD1-25FE-44B9-856B-3A62B50099FF}" w:prefixMappings="xmlns:ns0='http://lp/documentinfo/RK' "/>
          <w:text/>
        </w:sdtPr>
        <w:sdtContent>
          <w:r>
            <w:t xml:space="preserve">Sofia </w:t>
          </w:r>
          <w:r>
            <w:t>Skönnbrink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116E70BD70B4831BEB0451E4CB01431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Åtgärder för att förbättra djurens hälso- och sjukvård</w:t>
      </w:r>
    </w:p>
    <w:p w:rsidR="009A174B" w:rsidP="009A174B">
      <w:pPr>
        <w:pStyle w:val="BodyText"/>
      </w:pPr>
      <w:sdt>
        <w:sdtPr>
          <w:alias w:val="Frågeställare"/>
          <w:tag w:val="delete"/>
          <w:id w:val="-1635256365"/>
          <w:placeholder>
            <w:docPart w:val="DC6C008169734FBCB5C24E34F0901125"/>
          </w:placeholder>
          <w:dataBinding w:xpath="/ns0:DocumentInfo[1]/ns0:BaseInfo[1]/ns0:Extra3[1]" w:storeItemID="{58932CD1-25FE-44B9-856B-3A62B50099FF}" w:prefixMappings="xmlns:ns0='http://lp/documentinfo/RK' "/>
          <w:text/>
        </w:sdtPr>
        <w:sdtContent>
          <w:r>
            <w:t xml:space="preserve">Sofia </w:t>
          </w:r>
          <w:r>
            <w:t>Skönnbrink</w:t>
          </w:r>
        </w:sdtContent>
      </w:sdt>
      <w:r>
        <w:t xml:space="preserve"> har frågat mig hur jag och regeringen arbetar för att komma till rätta med veterinärbristen, vilka förslag i utredningen (N 2021:04) vi avser att ta hänsyn till och när eventuella åtgärder kommer att presenteras och implementeras.</w:t>
      </w:r>
    </w:p>
    <w:p w:rsidR="00620888" w:rsidP="00620888">
      <w:pPr>
        <w:pStyle w:val="BodyText"/>
      </w:pPr>
      <w:r>
        <w:t xml:space="preserve">Jag kan inte annat än att hålla med om att den ansträngda situationen när det gäller tillgången till veterinärer </w:t>
      </w:r>
      <w:r w:rsidR="003D510B">
        <w:t xml:space="preserve">och djursjukvård </w:t>
      </w:r>
      <w:r>
        <w:t>är bekymmersam. För regeringen är det viktigt att det finns tillgång till veterinärer i hela landet och att alla djur</w:t>
      </w:r>
      <w:r w:rsidR="00732F11">
        <w:t xml:space="preserve"> som hålls av </w:t>
      </w:r>
      <w:r>
        <w:t>människan får den vård de behöver, när de behöver</w:t>
      </w:r>
      <w:r w:rsidR="00BC05E9">
        <w:t xml:space="preserve"> den</w:t>
      </w:r>
      <w:r>
        <w:t>.</w:t>
      </w:r>
      <w:r w:rsidR="004426E7">
        <w:t xml:space="preserve"> Det handlar förstås om att djuren ska ha det bra och må bra</w:t>
      </w:r>
      <w:r w:rsidR="003D510B">
        <w:t>,</w:t>
      </w:r>
      <w:r w:rsidR="004426E7">
        <w:t xml:space="preserve"> men ett gott djurskydd och en god djurhälsa </w:t>
      </w:r>
      <w:r w:rsidR="003D510B">
        <w:t xml:space="preserve">är </w:t>
      </w:r>
      <w:r w:rsidR="004426E7">
        <w:t xml:space="preserve">också </w:t>
      </w:r>
      <w:r w:rsidR="003D510B">
        <w:t xml:space="preserve">viktigt för vår livsmedelsförsörjning och </w:t>
      </w:r>
      <w:r w:rsidR="004426E7">
        <w:t>en konkurrenskraftig livsmedelsproduktion.</w:t>
      </w:r>
    </w:p>
    <w:p w:rsidR="00E80542" w:rsidP="00620888">
      <w:pPr>
        <w:pStyle w:val="BodyText"/>
      </w:pPr>
      <w:r>
        <w:t xml:space="preserve">Regeringen är ytterst angelägen om att hitta lösningar som förbättrar den ansträngda situationen. Vi arbetar därför </w:t>
      </w:r>
      <w:r w:rsidR="004426E7">
        <w:t>aktivt med beredningen av</w:t>
      </w:r>
      <w:r w:rsidR="00A278ED">
        <w:t xml:space="preserve"> </w:t>
      </w:r>
      <w:r w:rsidR="00B12D0A">
        <w:t>Utredningen om en hållbar och långsiktigt välfungerande hälso- och sjukvårds (N 2021:04)</w:t>
      </w:r>
      <w:r w:rsidRPr="009B3581" w:rsidR="00A278ED">
        <w:t xml:space="preserve"> </w:t>
      </w:r>
      <w:r w:rsidRPr="009B3581" w:rsidR="004426E7">
        <w:t xml:space="preserve">betänkande </w:t>
      </w:r>
      <w:r w:rsidR="004426E7">
        <w:t xml:space="preserve">Bättre förutsättningar inom djurens hälso- och sjukvård (SOU 2022:58). Betänkandet innehåller många förslag inom flera områden. Det innebär förstås </w:t>
      </w:r>
      <w:r w:rsidR="00151790">
        <w:t xml:space="preserve">en </w:t>
      </w:r>
      <w:r w:rsidR="004426E7">
        <w:t xml:space="preserve">omfattande </w:t>
      </w:r>
      <w:r>
        <w:t xml:space="preserve">beredningsprocess som måste få ta sin tid. </w:t>
      </w:r>
      <w:r w:rsidR="00151790">
        <w:t>Vi arbetar nu med fram</w:t>
      </w:r>
      <w:r w:rsidR="00E81E40">
        <w:t>tagande av</w:t>
      </w:r>
      <w:r w:rsidR="00151790">
        <w:t xml:space="preserve"> en lagrådsremiss.</w:t>
      </w:r>
    </w:p>
    <w:p w:rsidR="00523D33" w:rsidP="00620888">
      <w:pPr>
        <w:pStyle w:val="BodyText"/>
      </w:pPr>
      <w:r w:rsidRPr="00523D33">
        <w:t>Regeringen följer</w:t>
      </w:r>
      <w:r>
        <w:t xml:space="preserve"> också</w:t>
      </w:r>
      <w:r w:rsidRPr="00523D33">
        <w:t xml:space="preserve"> noga hur utbyggnaden av veterinär- och djursjukskötarutbildningen</w:t>
      </w:r>
      <w:r>
        <w:t xml:space="preserve"> som </w:t>
      </w:r>
      <w:r w:rsidRPr="00523D33">
        <w:t xml:space="preserve">initierades </w:t>
      </w:r>
      <w:r>
        <w:t xml:space="preserve">2022 </w:t>
      </w:r>
      <w:r w:rsidRPr="00523D33">
        <w:t>går</w:t>
      </w:r>
      <w:r>
        <w:t xml:space="preserve">. Det </w:t>
      </w:r>
      <w:r w:rsidRPr="00523D33">
        <w:t>är positivt att notera att det går planenligt. Det ligger i sakens natur att det tar en tid innan de som antas i den satsningen är färdigutbildade och kan börja verka.</w:t>
      </w:r>
    </w:p>
    <w:p w:rsidR="009A174B" w:rsidP="009A174B">
      <w:pPr>
        <w:pStyle w:val="BodyText"/>
      </w:pPr>
      <w:r>
        <w:t xml:space="preserve">Jag kan inte uttala mig </w:t>
      </w:r>
      <w:r w:rsidR="00E81E40">
        <w:t xml:space="preserve">i förväg </w:t>
      </w:r>
      <w:r>
        <w:t>om vilka åtgärder regeringen avser att gå vidare med eller hur vi ställer oss till enskilda förslag</w:t>
      </w:r>
      <w:r w:rsidR="00C55F3D">
        <w:t xml:space="preserve"> i betänkandet Bättre förutsättningar inom djurens hälso- och sjukvård</w:t>
      </w:r>
      <w:r>
        <w:t xml:space="preserve">. </w:t>
      </w:r>
      <w:r w:rsidR="00E80542">
        <w:t xml:space="preserve">Jag kan dock försäkra Sofia </w:t>
      </w:r>
      <w:r w:rsidR="00E80542">
        <w:t>Skönnbrink</w:t>
      </w:r>
      <w:r w:rsidR="00E80542">
        <w:t xml:space="preserve"> att</w:t>
      </w:r>
      <w:r w:rsidR="00FF6B18">
        <w:t xml:space="preserve"> frågan är prioriterad av regeringen. </w:t>
      </w:r>
      <w:r w:rsidR="00E80542">
        <w:t xml:space="preserve"> </w:t>
      </w:r>
    </w:p>
    <w:p w:rsidR="009A174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9CDB834C9BC43AF949EBC5F2704DBB7"/>
          </w:placeholder>
          <w:dataBinding w:xpath="/ns0:DocumentInfo[1]/ns0:BaseInfo[1]/ns0:HeaderDate[1]" w:storeItemID="{58932CD1-25FE-44B9-856B-3A62B50099FF}" w:prefixMappings="xmlns:ns0='http://lp/documentinfo/RK' "/>
          <w:date w:fullDate="2023-12-2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80542">
            <w:t>28 december 2023</w:t>
          </w:r>
        </w:sdtContent>
      </w:sdt>
    </w:p>
    <w:p w:rsidR="009A174B" w:rsidP="004E7A8F">
      <w:pPr>
        <w:pStyle w:val="Brdtextutanavstnd"/>
      </w:pPr>
    </w:p>
    <w:p w:rsidR="009A174B" w:rsidP="004E7A8F">
      <w:pPr>
        <w:pStyle w:val="Brdtextutanavstnd"/>
      </w:pPr>
    </w:p>
    <w:p w:rsidR="009A174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ECD2643F1A541328C6950945F2BD4EA"/>
        </w:placeholder>
        <w:dataBinding w:xpath="/ns0:DocumentInfo[1]/ns0:BaseInfo[1]/ns0:TopSender[1]" w:storeItemID="{58932CD1-25FE-44B9-856B-3A62B50099FF}" w:prefixMappings="xmlns:ns0='http://lp/documentinfo/RK' "/>
        <w:comboBox w:lastValue="Landsbyg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9A174B" w:rsidP="00422A41">
          <w:pPr>
            <w:pStyle w:val="BodyText"/>
          </w:pPr>
          <w:r>
            <w:rPr>
              <w:rStyle w:val="DefaultParagraphFont"/>
            </w:rPr>
            <w:t>Peter Kullgren</w:t>
          </w:r>
        </w:p>
      </w:sdtContent>
    </w:sdt>
    <w:p w:rsidR="009A174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A174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A174B" w:rsidRPr="007D73AB" w:rsidP="00340DE0">
          <w:pPr>
            <w:pStyle w:val="Header"/>
          </w:pPr>
        </w:p>
      </w:tc>
      <w:tc>
        <w:tcPr>
          <w:tcW w:w="1134" w:type="dxa"/>
        </w:tcPr>
        <w:p w:rsidR="009A174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A174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A174B" w:rsidRPr="00710A6C" w:rsidP="00EE3C0F">
          <w:pPr>
            <w:pStyle w:val="Header"/>
            <w:rPr>
              <w:b/>
            </w:rPr>
          </w:pPr>
        </w:p>
        <w:p w:rsidR="009A174B" w:rsidP="00EE3C0F">
          <w:pPr>
            <w:pStyle w:val="Header"/>
          </w:pPr>
        </w:p>
        <w:p w:rsidR="009A174B" w:rsidP="00EE3C0F">
          <w:pPr>
            <w:pStyle w:val="Header"/>
          </w:pPr>
        </w:p>
        <w:p w:rsidR="009A174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7CAF730988F4731A7B0DDD238CF0E4C"/>
            </w:placeholder>
            <w:dataBinding w:xpath="/ns0:DocumentInfo[1]/ns0:BaseInfo[1]/ns0:Dnr[1]" w:storeItemID="{58932CD1-25FE-44B9-856B-3A62B50099FF}" w:prefixMappings="xmlns:ns0='http://lp/documentinfo/RK' "/>
            <w:text/>
          </w:sdtPr>
          <w:sdtContent>
            <w:p w:rsidR="009A174B" w:rsidP="00EE3C0F">
              <w:pPr>
                <w:pStyle w:val="Header"/>
              </w:pPr>
              <w:r>
                <w:t>LI2023/ 03822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89C0B21312B41B38C414B49C742307A"/>
            </w:placeholder>
            <w:showingPlcHdr/>
            <w:dataBinding w:xpath="/ns0:DocumentInfo[1]/ns0:BaseInfo[1]/ns0:DocNumber[1]" w:storeItemID="{58932CD1-25FE-44B9-856B-3A62B50099FF}" w:prefixMappings="xmlns:ns0='http://lp/documentinfo/RK' "/>
            <w:text/>
          </w:sdtPr>
          <w:sdtContent>
            <w:p w:rsidR="009A174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A174B" w:rsidP="00EE3C0F">
          <w:pPr>
            <w:pStyle w:val="Header"/>
          </w:pPr>
        </w:p>
      </w:tc>
      <w:tc>
        <w:tcPr>
          <w:tcW w:w="1134" w:type="dxa"/>
        </w:tcPr>
        <w:p w:rsidR="009A174B" w:rsidP="0094502D">
          <w:pPr>
            <w:pStyle w:val="Header"/>
          </w:pPr>
        </w:p>
        <w:p w:rsidR="009A174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8237C8E0CE754FA48235116589063FF4"/>
          </w:placeholder>
          <w:richText/>
        </w:sdtPr>
        <w:sdtContent>
          <w:sdt>
            <w:sdtPr>
              <w:alias w:val="SenderText"/>
              <w:tag w:val="ccRKShow_SenderText"/>
              <w:id w:val="527536308"/>
              <w:placeholder>
                <w:docPart w:val="4E8E67A2526C4E4F9CCA6247E0DB01AA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1A3ACE" w:rsidRPr="00DD1099" w:rsidP="001A3ACE">
                  <w:pPr>
                    <w:pStyle w:val="Header"/>
                    <w:rPr>
                      <w:b/>
                    </w:rPr>
                  </w:pPr>
                  <w:r w:rsidRPr="00DD1099">
                    <w:rPr>
                      <w:b/>
                    </w:rPr>
                    <w:t>Landsbygds- och infrastrukturdepartementet</w:t>
                  </w:r>
                </w:p>
                <w:p w:rsidR="00651553" w:rsidP="001A3ACE">
                  <w:pPr>
                    <w:pStyle w:val="Header"/>
                  </w:pPr>
                  <w:r w:rsidRPr="00DD1099">
                    <w:t>Landsbygdsministern</w:t>
                  </w:r>
                </w:p>
                <w:p w:rsidR="009A174B" w:rsidRPr="00340DE0" w:rsidP="00651553">
                  <w:pPr>
                    <w:pStyle w:val="Head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6C50DA9869204818BC04A588D58B95CC"/>
          </w:placeholder>
          <w:dataBinding w:xpath="/ns0:DocumentInfo[1]/ns0:BaseInfo[1]/ns0:Recipient[1]" w:storeItemID="{58932CD1-25FE-44B9-856B-3A62B50099FF}" w:prefixMappings="xmlns:ns0='http://lp/documentinfo/RK' "/>
          <w:text w:multiLine="1"/>
        </w:sdtPr>
        <w:sdtContent>
          <w:tc>
            <w:tcPr>
              <w:tcW w:w="3170" w:type="dxa"/>
            </w:tcPr>
            <w:p w:rsidR="009A174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A174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517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7CAF730988F4731A7B0DDD238CF0E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8C04F-822C-4836-9539-9162E70CAAD1}"/>
      </w:docPartPr>
      <w:docPartBody>
        <w:p w:rsidR="0042306D" w:rsidP="000B4384">
          <w:pPr>
            <w:pStyle w:val="C7CAF730988F4731A7B0DDD238CF0E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9C0B21312B41B38C414B49C7423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D50D69-7123-4A65-A00B-B9A82FDDCAC7}"/>
      </w:docPartPr>
      <w:docPartBody>
        <w:p w:rsidR="0042306D" w:rsidP="000B4384">
          <w:pPr>
            <w:pStyle w:val="D89C0B21312B41B38C414B49C742307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37C8E0CE754FA48235116589063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0DEB23-C3E0-4576-BE1D-3AF2E84AEE70}"/>
      </w:docPartPr>
      <w:docPartBody>
        <w:p w:rsidR="0042306D" w:rsidP="000B4384">
          <w:pPr>
            <w:pStyle w:val="8237C8E0CE754FA48235116589063FF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50DA9869204818BC04A588D58B95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0A0B8A-8E8D-4F71-8BC0-A3F92684D531}"/>
      </w:docPartPr>
      <w:docPartBody>
        <w:p w:rsidR="0042306D" w:rsidP="000B4384">
          <w:pPr>
            <w:pStyle w:val="6C50DA9869204818BC04A588D58B95C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86578F3E4A4AF7983F83DCD2B5F1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531CAE-5689-47A4-A6A6-268E539EA0CE}"/>
      </w:docPartPr>
      <w:docPartBody>
        <w:p w:rsidR="0042306D" w:rsidP="000B4384">
          <w:pPr>
            <w:pStyle w:val="6586578F3E4A4AF7983F83DCD2B5F11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116E70BD70B4831BEB0451E4CB014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FF4F62-C087-4104-8321-92CA9B67E958}"/>
      </w:docPartPr>
      <w:docPartBody>
        <w:p w:rsidR="0042306D" w:rsidP="000B4384">
          <w:pPr>
            <w:pStyle w:val="1116E70BD70B4831BEB0451E4CB0143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C6C008169734FBCB5C24E34F09011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F1177D-D4FC-4A1D-8D8A-3CA9B3C4105F}"/>
      </w:docPartPr>
      <w:docPartBody>
        <w:p w:rsidR="0042306D" w:rsidP="000B4384">
          <w:pPr>
            <w:pStyle w:val="DC6C008169734FBCB5C24E34F090112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9CDB834C9BC43AF949EBC5F2704DB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8D2F60-D7BC-4D21-9DC1-FB7C55CD9A01}"/>
      </w:docPartPr>
      <w:docPartBody>
        <w:p w:rsidR="0042306D" w:rsidP="000B4384">
          <w:pPr>
            <w:pStyle w:val="99CDB834C9BC43AF949EBC5F2704DBB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ECD2643F1A541328C6950945F2BD4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13B4B1-EE0D-4AC2-A3E3-156576F64DB5}"/>
      </w:docPartPr>
      <w:docPartBody>
        <w:p w:rsidR="0042306D" w:rsidP="000B4384">
          <w:pPr>
            <w:pStyle w:val="EECD2643F1A541328C6950945F2BD4E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E8E67A2526C4E4F9CCA6247E0DB01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7C05DF-6757-4792-93F0-8A5C9EAD4871}"/>
      </w:docPartPr>
      <w:docPartBody>
        <w:p w:rsidR="0067639F" w:rsidP="00A63C9F">
          <w:pPr>
            <w:pStyle w:val="4E8E67A2526C4E4F9CCA6247E0DB01AA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3C9F"/>
    <w:rPr>
      <w:noProof w:val="0"/>
      <w:color w:val="808080"/>
    </w:rPr>
  </w:style>
  <w:style w:type="paragraph" w:customStyle="1" w:styleId="C7CAF730988F4731A7B0DDD238CF0E4C">
    <w:name w:val="C7CAF730988F4731A7B0DDD238CF0E4C"/>
    <w:rsid w:val="000B4384"/>
  </w:style>
  <w:style w:type="paragraph" w:customStyle="1" w:styleId="6C50DA9869204818BC04A588D58B95CC">
    <w:name w:val="6C50DA9869204818BC04A588D58B95CC"/>
    <w:rsid w:val="000B4384"/>
  </w:style>
  <w:style w:type="paragraph" w:customStyle="1" w:styleId="D89C0B21312B41B38C414B49C742307A1">
    <w:name w:val="D89C0B21312B41B38C414B49C742307A1"/>
    <w:rsid w:val="000B438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37C8E0CE754FA48235116589063FF41">
    <w:name w:val="8237C8E0CE754FA48235116589063FF41"/>
    <w:rsid w:val="000B438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86578F3E4A4AF7983F83DCD2B5F118">
    <w:name w:val="6586578F3E4A4AF7983F83DCD2B5F118"/>
    <w:rsid w:val="000B4384"/>
  </w:style>
  <w:style w:type="paragraph" w:customStyle="1" w:styleId="1116E70BD70B4831BEB0451E4CB01431">
    <w:name w:val="1116E70BD70B4831BEB0451E4CB01431"/>
    <w:rsid w:val="000B4384"/>
  </w:style>
  <w:style w:type="paragraph" w:customStyle="1" w:styleId="DC6C008169734FBCB5C24E34F0901125">
    <w:name w:val="DC6C008169734FBCB5C24E34F0901125"/>
    <w:rsid w:val="000B4384"/>
  </w:style>
  <w:style w:type="paragraph" w:customStyle="1" w:styleId="99CDB834C9BC43AF949EBC5F2704DBB7">
    <w:name w:val="99CDB834C9BC43AF949EBC5F2704DBB7"/>
    <w:rsid w:val="000B4384"/>
  </w:style>
  <w:style w:type="paragraph" w:customStyle="1" w:styleId="EECD2643F1A541328C6950945F2BD4EA">
    <w:name w:val="EECD2643F1A541328C6950945F2BD4EA"/>
    <w:rsid w:val="000B4384"/>
  </w:style>
  <w:style w:type="paragraph" w:customStyle="1" w:styleId="4E8E67A2526C4E4F9CCA6247E0DB01AA">
    <w:name w:val="4E8E67A2526C4E4F9CCA6247E0DB01AA"/>
    <w:rsid w:val="00A63C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2023-12-28T00:00:00</HeaderDate>
    <Office/>
    <Dnr>LI2023/ 03822</Dnr>
    <ParagrafNr/>
    <DocumentTitle/>
    <VisitingAddress/>
    <Extra1/>
    <Extra2/>
    <Extra3>Sofia Skönnbrink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44c6ee12-c47c-44a1-b37f-116de8b6ba06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32CD1-25FE-44B9-856B-3A62B50099FF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E88BA6B6-7E4C-4F71-908D-B514E17EEF54}"/>
</file>

<file path=customXml/itemProps3.xml><?xml version="1.0" encoding="utf-8"?>
<ds:datastoreItem xmlns:ds="http://schemas.openxmlformats.org/officeDocument/2006/customXml" ds:itemID="{F5637493-CA4C-4327-A0EF-296FDE766517}">
  <ds:schemaRefs/>
</ds:datastoreItem>
</file>

<file path=customXml/itemProps4.xml><?xml version="1.0" encoding="utf-8"?>
<ds:datastoreItem xmlns:ds="http://schemas.openxmlformats.org/officeDocument/2006/customXml" ds:itemID="{FEA4323F-4A2C-4751-9A0C-E60ABE8E67CA}">
  <ds:schemaRefs/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317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Slutligt svar på fråga 2023 24 398 Åtgärder för att förbättra djurens hälso- och sjukvård (002).docx</dc:title>
  <cp:revision>2</cp:revision>
  <dcterms:created xsi:type="dcterms:W3CDTF">2023-12-21T07:37:00Z</dcterms:created>
  <dcterms:modified xsi:type="dcterms:W3CDTF">2023-12-21T07:37:00Z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