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F210" w14:textId="7DE65080" w:rsidR="00036184" w:rsidRDefault="00036184" w:rsidP="00DA0661">
      <w:pPr>
        <w:pStyle w:val="Rubrik"/>
      </w:pPr>
      <w:bookmarkStart w:id="0" w:name="Start"/>
      <w:bookmarkEnd w:id="0"/>
      <w:r>
        <w:t xml:space="preserve">Svar på fråga 2017/18:843 av </w:t>
      </w:r>
      <w:r w:rsidRPr="00036184">
        <w:t>Lars Beckman</w:t>
      </w:r>
      <w:r>
        <w:t xml:space="preserve"> (M)</w:t>
      </w:r>
      <w:r>
        <w:br/>
        <w:t>Arbetsförmedlingen</w:t>
      </w:r>
    </w:p>
    <w:p w14:paraId="2A573BDC" w14:textId="5113B293" w:rsidR="00036184" w:rsidRDefault="00036184" w:rsidP="00036184">
      <w:pPr>
        <w:pStyle w:val="Brdtext"/>
      </w:pPr>
      <w:r>
        <w:t>Lars Beckman har frågat mig vad jag avser att vidta för åtgärder i dagsläget så att de 14 000 arbetssökande i Gävleborg får det stöd och den hjälp som de behöver för att hitta ett jobb via Arbetsförmedlingen</w:t>
      </w:r>
    </w:p>
    <w:p w14:paraId="6A57B09F" w14:textId="25B4009B" w:rsidR="00DE3FB4" w:rsidRDefault="009431EC" w:rsidP="00DE3FB4">
      <w:pPr>
        <w:pStyle w:val="Brdtext"/>
      </w:pPr>
      <w:r>
        <w:t xml:space="preserve">Sedan regeringen tillträdde är över </w:t>
      </w:r>
      <w:r w:rsidR="00D91141">
        <w:t xml:space="preserve">250 000 fler personer i arbete. </w:t>
      </w:r>
      <w:r w:rsidR="000A3208">
        <w:t xml:space="preserve">Arbetsmarknaden är stark. </w:t>
      </w:r>
      <w:r w:rsidR="00DE3FB4">
        <w:t>Den starka efterfrågan på arbetskraft har medfört en stigande brist på arbetskraft med efterfrågade kompetenser samtidigt som antalet arbetslösa som står längre från arbetsmarknaden stiger. Att förbättra matchningen på arbetsmarknaden kräver insatser inom flera politikområden</w:t>
      </w:r>
      <w:r w:rsidR="00E85954">
        <w:t>,</w:t>
      </w:r>
      <w:r w:rsidR="00DE3FB4">
        <w:t xml:space="preserve"> inte minst inom arbetsmarknadspolitiken. </w:t>
      </w:r>
    </w:p>
    <w:p w14:paraId="47C8ADB9" w14:textId="6BB29190" w:rsidR="0095298D" w:rsidRDefault="0095298D" w:rsidP="00D91141">
      <w:pPr>
        <w:pStyle w:val="Brdtext"/>
      </w:pPr>
      <w:r w:rsidRPr="0095298D">
        <w:t xml:space="preserve">Jämfört med när regeringen tillträdde </w:t>
      </w:r>
      <w:r>
        <w:t xml:space="preserve">är </w:t>
      </w:r>
      <w:r w:rsidRPr="0095298D">
        <w:t>Gävleborgs län</w:t>
      </w:r>
      <w:r>
        <w:t xml:space="preserve"> ett av de län i vilket arbetslösheten</w:t>
      </w:r>
      <w:r w:rsidRPr="0095298D">
        <w:t xml:space="preserve"> har minskat</w:t>
      </w:r>
      <w:r w:rsidR="00B0655E">
        <w:t xml:space="preserve"> mest</w:t>
      </w:r>
      <w:r>
        <w:t xml:space="preserve">, enligt </w:t>
      </w:r>
      <w:r w:rsidR="00DC416C">
        <w:t>SCB</w:t>
      </w:r>
      <w:r w:rsidR="00E85954">
        <w:t>:</w:t>
      </w:r>
      <w:r w:rsidR="00DC416C">
        <w:t>s</w:t>
      </w:r>
      <w:r w:rsidR="00615752">
        <w:t xml:space="preserve"> </w:t>
      </w:r>
      <w:r w:rsidR="00B0655E">
        <w:t>Arbetskraftsundersökningar</w:t>
      </w:r>
      <w:bookmarkStart w:id="1" w:name="_GoBack"/>
      <w:bookmarkEnd w:id="1"/>
      <w:r>
        <w:t xml:space="preserve">. </w:t>
      </w:r>
      <w:r w:rsidR="00DE3FB4">
        <w:t xml:space="preserve">Enligt Arbetsförmedlingens rapport </w:t>
      </w:r>
      <w:r w:rsidR="00DE3FB4" w:rsidRPr="00D91141">
        <w:rPr>
          <w:i/>
        </w:rPr>
        <w:t>Arbetsmarknadsutsikterna hösten 2017 Gävleborgs län</w:t>
      </w:r>
      <w:r w:rsidR="00DE3FB4">
        <w:rPr>
          <w:i/>
        </w:rPr>
        <w:t xml:space="preserve"> </w:t>
      </w:r>
      <w:r w:rsidR="00DC416C">
        <w:t>utvecklas</w:t>
      </w:r>
      <w:r w:rsidR="00DE3FB4">
        <w:t xml:space="preserve"> arbetsmarknaden</w:t>
      </w:r>
      <w:r w:rsidR="00DC416C">
        <w:t xml:space="preserve"> </w:t>
      </w:r>
      <w:r w:rsidR="00DE3FB4">
        <w:t xml:space="preserve">i länet </w:t>
      </w:r>
      <w:r w:rsidR="000A3208">
        <w:t xml:space="preserve">fortsatt </w:t>
      </w:r>
      <w:r w:rsidR="00DE3FB4">
        <w:t>stark</w:t>
      </w:r>
      <w:r w:rsidR="00DC416C">
        <w:t>t</w:t>
      </w:r>
      <w:r w:rsidR="00DE3FB4">
        <w:t>.</w:t>
      </w:r>
      <w:r>
        <w:t xml:space="preserve"> </w:t>
      </w:r>
    </w:p>
    <w:p w14:paraId="0763B9FC" w14:textId="6B86E7B2" w:rsidR="00D91141" w:rsidRDefault="0095298D" w:rsidP="00D91141">
      <w:pPr>
        <w:pStyle w:val="Brdtext"/>
      </w:pPr>
      <w:r>
        <w:t>En utmaning är att d</w:t>
      </w:r>
      <w:r w:rsidR="000A3208">
        <w:t xml:space="preserve">e arbetslösa i </w:t>
      </w:r>
      <w:r w:rsidR="00DE3FB4">
        <w:t xml:space="preserve">Gävleborgs län generellt </w:t>
      </w:r>
      <w:r>
        <w:t xml:space="preserve">har </w:t>
      </w:r>
      <w:r w:rsidR="00DE3FB4">
        <w:t xml:space="preserve">en låg utbildningsnivå. </w:t>
      </w:r>
      <w:r w:rsidR="000A3208">
        <w:t>Arbetsförmedlingens matchningsarbet</w:t>
      </w:r>
      <w:r w:rsidR="00CD3D29">
        <w:t>e</w:t>
      </w:r>
      <w:r w:rsidR="00DE3FB4">
        <w:t xml:space="preserve"> handlar </w:t>
      </w:r>
      <w:r w:rsidR="000A3208">
        <w:t xml:space="preserve">därför </w:t>
      </w:r>
      <w:r w:rsidR="00DE3FB4">
        <w:t>i hög grad om att matcha arbetssökande till utbildning som på längre sikt leder till arbete.</w:t>
      </w:r>
    </w:p>
    <w:p w14:paraId="62E22DB4" w14:textId="6153B0D8" w:rsidR="000A3208" w:rsidRDefault="000A3208" w:rsidP="00D91141">
      <w:pPr>
        <w:pStyle w:val="Brdtext"/>
      </w:pPr>
      <w:r w:rsidRPr="000A3208">
        <w:t>Sedan regeringen tillträdde har Arbetsförmedlingen fått tillgång till fler verktyg och bättre förutsättnin</w:t>
      </w:r>
      <w:r>
        <w:t xml:space="preserve">gar att genomföra sitt uppdrag, bland annat har </w:t>
      </w:r>
      <w:r w:rsidRPr="000A3208">
        <w:t>möjligheterna för</w:t>
      </w:r>
      <w:r w:rsidR="00CD3D29">
        <w:t xml:space="preserve"> arbetslösa att utbilda sig </w:t>
      </w:r>
      <w:r w:rsidRPr="000A3208">
        <w:t>förstärkts.</w:t>
      </w:r>
    </w:p>
    <w:p w14:paraId="23AC7386" w14:textId="77777777" w:rsidR="00D91141" w:rsidRPr="00D91141" w:rsidRDefault="00D91141" w:rsidP="00D91141">
      <w:pPr>
        <w:pStyle w:val="Brdtext"/>
      </w:pPr>
    </w:p>
    <w:p w14:paraId="71740F6C" w14:textId="77777777" w:rsidR="00036184" w:rsidRDefault="00036184" w:rsidP="006A12F1">
      <w:pPr>
        <w:pStyle w:val="Brdtext"/>
      </w:pPr>
    </w:p>
    <w:p w14:paraId="0C80A523" w14:textId="77777777" w:rsidR="00036184" w:rsidRDefault="00036184" w:rsidP="006A12F1">
      <w:pPr>
        <w:pStyle w:val="Brdtext"/>
      </w:pPr>
      <w:r>
        <w:t xml:space="preserve">Stockholm den </w:t>
      </w:r>
      <w:sdt>
        <w:sdtPr>
          <w:id w:val="-1225218591"/>
          <w:placeholder>
            <w:docPart w:val="DA84C5D98D6442B1B6655A842E10452F"/>
          </w:placeholder>
          <w:dataBinding w:prefixMappings="xmlns:ns0='http://lp/documentinfo/RK' " w:xpath="/ns0:DocumentInfo[1]/ns0:BaseInfo[1]/ns0:HeaderDate[1]" w:storeItemID="{37680F78-D41F-40C3-A1A7-44503C6F0AC9}"/>
          <w:date w:fullDate="2018-03-07T00:00:00Z">
            <w:dateFormat w:val="d MMMM yyyy"/>
            <w:lid w:val="sv-SE"/>
            <w:storeMappedDataAs w:val="dateTime"/>
            <w:calendar w:val="gregorian"/>
          </w:date>
        </w:sdtPr>
        <w:sdtEndPr/>
        <w:sdtContent>
          <w:r>
            <w:t>7 mars 2018</w:t>
          </w:r>
        </w:sdtContent>
      </w:sdt>
    </w:p>
    <w:p w14:paraId="3E4BEFC7" w14:textId="77777777" w:rsidR="00036184" w:rsidRDefault="00036184" w:rsidP="004E7A8F">
      <w:pPr>
        <w:pStyle w:val="Brdtextutanavstnd"/>
      </w:pPr>
    </w:p>
    <w:p w14:paraId="023A8AC0" w14:textId="77777777" w:rsidR="00036184" w:rsidRDefault="00036184" w:rsidP="004E7A8F">
      <w:pPr>
        <w:pStyle w:val="Brdtextutanavstnd"/>
      </w:pPr>
    </w:p>
    <w:p w14:paraId="1AE998FB" w14:textId="77777777" w:rsidR="00036184" w:rsidRDefault="00036184" w:rsidP="004E7A8F">
      <w:pPr>
        <w:pStyle w:val="Brdtextutanavstnd"/>
      </w:pPr>
    </w:p>
    <w:p w14:paraId="0E9E95A1" w14:textId="0CEF93E3" w:rsidR="00036184" w:rsidRDefault="00036184" w:rsidP="00422A41">
      <w:pPr>
        <w:pStyle w:val="Brdtext"/>
      </w:pPr>
      <w:r>
        <w:t>Ylva Johansson</w:t>
      </w:r>
    </w:p>
    <w:p w14:paraId="74DEEDB1" w14:textId="77777777" w:rsidR="00036184" w:rsidRPr="00DB48AB" w:rsidRDefault="00036184" w:rsidP="00DB48AB">
      <w:pPr>
        <w:pStyle w:val="Brdtext"/>
      </w:pPr>
    </w:p>
    <w:sectPr w:rsidR="00036184" w:rsidRPr="00DB48AB" w:rsidSect="0003618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5D80" w14:textId="77777777" w:rsidR="00036184" w:rsidRDefault="00036184" w:rsidP="00A87A54">
      <w:pPr>
        <w:spacing w:after="0" w:line="240" w:lineRule="auto"/>
      </w:pPr>
      <w:r>
        <w:separator/>
      </w:r>
    </w:p>
  </w:endnote>
  <w:endnote w:type="continuationSeparator" w:id="0">
    <w:p w14:paraId="63927785" w14:textId="77777777" w:rsidR="00036184" w:rsidRDefault="0003618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7FA39BA" w14:textId="77777777" w:rsidTr="006A26EC">
      <w:trPr>
        <w:trHeight w:val="227"/>
        <w:jc w:val="right"/>
      </w:trPr>
      <w:tc>
        <w:tcPr>
          <w:tcW w:w="708" w:type="dxa"/>
          <w:vAlign w:val="bottom"/>
        </w:tcPr>
        <w:p w14:paraId="584B3341" w14:textId="135B737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0655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0655E">
            <w:rPr>
              <w:rStyle w:val="Sidnummer"/>
              <w:noProof/>
            </w:rPr>
            <w:t>2</w:t>
          </w:r>
          <w:r>
            <w:rPr>
              <w:rStyle w:val="Sidnummer"/>
            </w:rPr>
            <w:fldChar w:fldCharType="end"/>
          </w:r>
          <w:r>
            <w:rPr>
              <w:rStyle w:val="Sidnummer"/>
            </w:rPr>
            <w:t>)</w:t>
          </w:r>
        </w:p>
      </w:tc>
    </w:tr>
    <w:tr w:rsidR="005606BC" w:rsidRPr="00347E11" w14:paraId="5A5CAA27" w14:textId="77777777" w:rsidTr="006A26EC">
      <w:trPr>
        <w:trHeight w:val="850"/>
        <w:jc w:val="right"/>
      </w:trPr>
      <w:tc>
        <w:tcPr>
          <w:tcW w:w="708" w:type="dxa"/>
          <w:vAlign w:val="bottom"/>
        </w:tcPr>
        <w:p w14:paraId="35856ABD" w14:textId="77777777" w:rsidR="005606BC" w:rsidRPr="00347E11" w:rsidRDefault="005606BC" w:rsidP="005606BC">
          <w:pPr>
            <w:pStyle w:val="Sidfot"/>
            <w:spacing w:line="276" w:lineRule="auto"/>
            <w:jc w:val="right"/>
          </w:pPr>
        </w:p>
      </w:tc>
    </w:tr>
  </w:tbl>
  <w:p w14:paraId="2FF87DA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5A76EA8" w14:textId="77777777" w:rsidTr="001F4302">
      <w:trPr>
        <w:trHeight w:val="510"/>
      </w:trPr>
      <w:tc>
        <w:tcPr>
          <w:tcW w:w="8525" w:type="dxa"/>
          <w:gridSpan w:val="2"/>
          <w:vAlign w:val="bottom"/>
        </w:tcPr>
        <w:p w14:paraId="064AFBB8" w14:textId="77777777" w:rsidR="00347E11" w:rsidRPr="00347E11" w:rsidRDefault="00347E11" w:rsidP="00347E11">
          <w:pPr>
            <w:pStyle w:val="Sidfot"/>
            <w:rPr>
              <w:sz w:val="8"/>
            </w:rPr>
          </w:pPr>
        </w:p>
      </w:tc>
    </w:tr>
    <w:tr w:rsidR="00093408" w:rsidRPr="00EE3C0F" w14:paraId="2B28B429" w14:textId="77777777" w:rsidTr="00C26068">
      <w:trPr>
        <w:trHeight w:val="227"/>
      </w:trPr>
      <w:tc>
        <w:tcPr>
          <w:tcW w:w="4074" w:type="dxa"/>
        </w:tcPr>
        <w:p w14:paraId="034CC7FA" w14:textId="77777777" w:rsidR="00347E11" w:rsidRPr="00F53AEA" w:rsidRDefault="00347E11" w:rsidP="00C26068">
          <w:pPr>
            <w:pStyle w:val="Sidfot"/>
            <w:spacing w:line="276" w:lineRule="auto"/>
          </w:pPr>
        </w:p>
      </w:tc>
      <w:tc>
        <w:tcPr>
          <w:tcW w:w="4451" w:type="dxa"/>
        </w:tcPr>
        <w:p w14:paraId="33A063FD" w14:textId="77777777" w:rsidR="00093408" w:rsidRPr="00F53AEA" w:rsidRDefault="00093408" w:rsidP="00F53AEA">
          <w:pPr>
            <w:pStyle w:val="Sidfot"/>
            <w:spacing w:line="276" w:lineRule="auto"/>
          </w:pPr>
        </w:p>
      </w:tc>
    </w:tr>
  </w:tbl>
  <w:p w14:paraId="53944BC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B357A" w14:textId="77777777" w:rsidR="00036184" w:rsidRDefault="00036184" w:rsidP="00A87A54">
      <w:pPr>
        <w:spacing w:after="0" w:line="240" w:lineRule="auto"/>
      </w:pPr>
      <w:r>
        <w:separator/>
      </w:r>
    </w:p>
  </w:footnote>
  <w:footnote w:type="continuationSeparator" w:id="0">
    <w:p w14:paraId="7DF92466" w14:textId="77777777" w:rsidR="00036184" w:rsidRDefault="0003618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36184" w14:paraId="6F015D91" w14:textId="77777777" w:rsidTr="00C93EBA">
      <w:trPr>
        <w:trHeight w:val="227"/>
      </w:trPr>
      <w:tc>
        <w:tcPr>
          <w:tcW w:w="5534" w:type="dxa"/>
        </w:tcPr>
        <w:p w14:paraId="16867858" w14:textId="77777777" w:rsidR="00036184" w:rsidRPr="007D73AB" w:rsidRDefault="00036184">
          <w:pPr>
            <w:pStyle w:val="Sidhuvud"/>
          </w:pPr>
        </w:p>
      </w:tc>
      <w:tc>
        <w:tcPr>
          <w:tcW w:w="3170" w:type="dxa"/>
          <w:vAlign w:val="bottom"/>
        </w:tcPr>
        <w:p w14:paraId="3FC379F2" w14:textId="77777777" w:rsidR="00036184" w:rsidRPr="007D73AB" w:rsidRDefault="00036184" w:rsidP="00340DE0">
          <w:pPr>
            <w:pStyle w:val="Sidhuvud"/>
          </w:pPr>
        </w:p>
      </w:tc>
      <w:tc>
        <w:tcPr>
          <w:tcW w:w="1134" w:type="dxa"/>
        </w:tcPr>
        <w:p w14:paraId="492A18AC" w14:textId="77777777" w:rsidR="00036184" w:rsidRDefault="00036184" w:rsidP="005A703A">
          <w:pPr>
            <w:pStyle w:val="Sidhuvud"/>
          </w:pPr>
        </w:p>
      </w:tc>
    </w:tr>
    <w:tr w:rsidR="00036184" w14:paraId="6F014C8E" w14:textId="77777777" w:rsidTr="00C93EBA">
      <w:trPr>
        <w:trHeight w:val="1928"/>
      </w:trPr>
      <w:tc>
        <w:tcPr>
          <w:tcW w:w="5534" w:type="dxa"/>
        </w:tcPr>
        <w:p w14:paraId="226F70C6" w14:textId="77777777" w:rsidR="00036184" w:rsidRPr="00340DE0" w:rsidRDefault="00036184" w:rsidP="00340DE0">
          <w:pPr>
            <w:pStyle w:val="Sidhuvud"/>
          </w:pPr>
          <w:r>
            <w:rPr>
              <w:noProof/>
            </w:rPr>
            <w:drawing>
              <wp:inline distT="0" distB="0" distL="0" distR="0" wp14:anchorId="7FC8E696" wp14:editId="5942FCEE">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28462164" w14:textId="77777777" w:rsidR="00036184" w:rsidRPr="00710A6C" w:rsidRDefault="00036184" w:rsidP="00EE3C0F">
          <w:pPr>
            <w:pStyle w:val="Sidhuvud"/>
            <w:rPr>
              <w:b/>
            </w:rPr>
          </w:pPr>
        </w:p>
        <w:p w14:paraId="257BBB6B" w14:textId="77777777" w:rsidR="00036184" w:rsidRDefault="00036184" w:rsidP="00EE3C0F">
          <w:pPr>
            <w:pStyle w:val="Sidhuvud"/>
          </w:pPr>
        </w:p>
        <w:p w14:paraId="16D1B34B" w14:textId="77777777" w:rsidR="00036184" w:rsidRDefault="00036184" w:rsidP="00EE3C0F">
          <w:pPr>
            <w:pStyle w:val="Sidhuvud"/>
          </w:pPr>
        </w:p>
        <w:p w14:paraId="05D7F94D" w14:textId="77777777" w:rsidR="00036184" w:rsidRDefault="00036184" w:rsidP="00EE3C0F">
          <w:pPr>
            <w:pStyle w:val="Sidhuvud"/>
          </w:pPr>
        </w:p>
        <w:sdt>
          <w:sdtPr>
            <w:alias w:val="Dnr"/>
            <w:tag w:val="ccRKShow_Dnr"/>
            <w:id w:val="-829283628"/>
            <w:placeholder>
              <w:docPart w:val="74B5F0233B6C4B36B5A24E5F14C4D37D"/>
            </w:placeholder>
            <w:dataBinding w:prefixMappings="xmlns:ns0='http://lp/documentinfo/RK' " w:xpath="/ns0:DocumentInfo[1]/ns0:BaseInfo[1]/ns0:Dnr[1]" w:storeItemID="{37680F78-D41F-40C3-A1A7-44503C6F0AC9}"/>
            <w:text/>
          </w:sdtPr>
          <w:sdtEndPr/>
          <w:sdtContent>
            <w:p w14:paraId="4983A32A" w14:textId="77777777" w:rsidR="00036184" w:rsidRDefault="00036184" w:rsidP="00EE3C0F">
              <w:pPr>
                <w:pStyle w:val="Sidhuvud"/>
              </w:pPr>
              <w:r>
                <w:t xml:space="preserve">A2018//00442/A </w:t>
              </w:r>
            </w:p>
          </w:sdtContent>
        </w:sdt>
        <w:sdt>
          <w:sdtPr>
            <w:alias w:val="DocNumber"/>
            <w:tag w:val="DocNumber"/>
            <w:id w:val="1726028884"/>
            <w:placeholder>
              <w:docPart w:val="7A97947BC4284332BACD365A03E58D98"/>
            </w:placeholder>
            <w:showingPlcHdr/>
            <w:dataBinding w:prefixMappings="xmlns:ns0='http://lp/documentinfo/RK' " w:xpath="/ns0:DocumentInfo[1]/ns0:BaseInfo[1]/ns0:DocNumber[1]" w:storeItemID="{37680F78-D41F-40C3-A1A7-44503C6F0AC9}"/>
            <w:text/>
          </w:sdtPr>
          <w:sdtEndPr/>
          <w:sdtContent>
            <w:p w14:paraId="5A1751D5" w14:textId="77777777" w:rsidR="00036184" w:rsidRDefault="00036184" w:rsidP="00EE3C0F">
              <w:pPr>
                <w:pStyle w:val="Sidhuvud"/>
              </w:pPr>
              <w:r>
                <w:rPr>
                  <w:rStyle w:val="Platshllartext"/>
                </w:rPr>
                <w:t xml:space="preserve"> </w:t>
              </w:r>
            </w:p>
          </w:sdtContent>
        </w:sdt>
        <w:p w14:paraId="4BAB2E79" w14:textId="77777777" w:rsidR="00036184" w:rsidRDefault="00036184" w:rsidP="00EE3C0F">
          <w:pPr>
            <w:pStyle w:val="Sidhuvud"/>
          </w:pPr>
        </w:p>
      </w:tc>
      <w:tc>
        <w:tcPr>
          <w:tcW w:w="1134" w:type="dxa"/>
        </w:tcPr>
        <w:p w14:paraId="0122A67C" w14:textId="77777777" w:rsidR="00036184" w:rsidRDefault="00036184" w:rsidP="0094502D">
          <w:pPr>
            <w:pStyle w:val="Sidhuvud"/>
          </w:pPr>
        </w:p>
        <w:p w14:paraId="2959A450" w14:textId="77777777" w:rsidR="00036184" w:rsidRPr="0094502D" w:rsidRDefault="00036184" w:rsidP="00EC71A6">
          <w:pPr>
            <w:pStyle w:val="Sidhuvud"/>
          </w:pPr>
        </w:p>
      </w:tc>
    </w:tr>
    <w:tr w:rsidR="00036184" w14:paraId="30CB5346" w14:textId="77777777" w:rsidTr="00C93EBA">
      <w:trPr>
        <w:trHeight w:val="2268"/>
      </w:trPr>
      <w:tc>
        <w:tcPr>
          <w:tcW w:w="5534" w:type="dxa"/>
          <w:tcMar>
            <w:right w:w="1134" w:type="dxa"/>
          </w:tcMar>
        </w:tcPr>
        <w:sdt>
          <w:sdtPr>
            <w:rPr>
              <w:b/>
            </w:rPr>
            <w:alias w:val="SenderText"/>
            <w:tag w:val="ccRKShow_SenderText"/>
            <w:id w:val="1374046025"/>
            <w:placeholder>
              <w:docPart w:val="AAB0D4B220D44399AA046DB35E8D1BED"/>
            </w:placeholder>
          </w:sdtPr>
          <w:sdtEndPr>
            <w:rPr>
              <w:b w:val="0"/>
              <w:i/>
              <w:color w:val="FF0000"/>
            </w:rPr>
          </w:sdtEndPr>
          <w:sdtContent>
            <w:p w14:paraId="1FE2D178" w14:textId="6732E143" w:rsidR="00036184" w:rsidRPr="00036184" w:rsidRDefault="00036184" w:rsidP="00340DE0">
              <w:pPr>
                <w:pStyle w:val="Sidhuvud"/>
                <w:rPr>
                  <w:b/>
                </w:rPr>
              </w:pPr>
              <w:r w:rsidRPr="00036184">
                <w:rPr>
                  <w:b/>
                </w:rPr>
                <w:t>Arbetsmarknadsdepartementet</w:t>
              </w:r>
            </w:p>
            <w:p w14:paraId="439DBF2B" w14:textId="77777777" w:rsidR="005D4FCB" w:rsidRDefault="00036184" w:rsidP="00340DE0">
              <w:pPr>
                <w:pStyle w:val="Sidhuvud"/>
              </w:pPr>
              <w:r w:rsidRPr="00036184">
                <w:t>Arbetsmarknads- och etableringsministern</w:t>
              </w:r>
            </w:p>
            <w:p w14:paraId="50D20644" w14:textId="77777777" w:rsidR="005D4FCB" w:rsidRDefault="005D4FCB" w:rsidP="00340DE0">
              <w:pPr>
                <w:pStyle w:val="Sidhuvud"/>
              </w:pPr>
            </w:p>
            <w:p w14:paraId="5B8ABDC9" w14:textId="723348A6" w:rsidR="005D4FCB" w:rsidRPr="005D4FCB" w:rsidRDefault="00B0655E" w:rsidP="00340DE0">
              <w:pPr>
                <w:pStyle w:val="Sidhuvud"/>
                <w:rPr>
                  <w:i/>
                  <w:color w:val="FF0000"/>
                </w:rPr>
              </w:pPr>
            </w:p>
          </w:sdtContent>
        </w:sdt>
        <w:p w14:paraId="3BEE2D35" w14:textId="4697D483" w:rsidR="005D4FCB" w:rsidRDefault="005D4FCB" w:rsidP="005D4FCB"/>
        <w:p w14:paraId="49C07A42" w14:textId="77777777" w:rsidR="00036184" w:rsidRPr="005D4FCB" w:rsidRDefault="00036184" w:rsidP="005D4FCB"/>
      </w:tc>
      <w:sdt>
        <w:sdtPr>
          <w:alias w:val="Recipient"/>
          <w:tag w:val="ccRKShow_Recipient"/>
          <w:id w:val="-28344517"/>
          <w:placeholder>
            <w:docPart w:val="5F29F32CD0F44337AE1086D99925F82F"/>
          </w:placeholder>
          <w:dataBinding w:prefixMappings="xmlns:ns0='http://lp/documentinfo/RK' " w:xpath="/ns0:DocumentInfo[1]/ns0:BaseInfo[1]/ns0:Recipient[1]" w:storeItemID="{37680F78-D41F-40C3-A1A7-44503C6F0AC9}"/>
          <w:text w:multiLine="1"/>
        </w:sdtPr>
        <w:sdtEndPr/>
        <w:sdtContent>
          <w:tc>
            <w:tcPr>
              <w:tcW w:w="3170" w:type="dxa"/>
            </w:tcPr>
            <w:p w14:paraId="749FB603" w14:textId="77777777" w:rsidR="00036184" w:rsidRDefault="00036184" w:rsidP="00547B89">
              <w:pPr>
                <w:pStyle w:val="Sidhuvud"/>
              </w:pPr>
              <w:r>
                <w:t>Till riksdagen</w:t>
              </w:r>
            </w:p>
          </w:tc>
        </w:sdtContent>
      </w:sdt>
      <w:tc>
        <w:tcPr>
          <w:tcW w:w="1134" w:type="dxa"/>
        </w:tcPr>
        <w:p w14:paraId="2E1683CE" w14:textId="77777777" w:rsidR="00036184" w:rsidRDefault="00036184" w:rsidP="003E6020">
          <w:pPr>
            <w:pStyle w:val="Sidhuvud"/>
          </w:pPr>
        </w:p>
      </w:tc>
    </w:tr>
  </w:tbl>
  <w:p w14:paraId="03466B5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84"/>
    <w:rsid w:val="00000290"/>
    <w:rsid w:val="00004D5C"/>
    <w:rsid w:val="00005F68"/>
    <w:rsid w:val="00006CA7"/>
    <w:rsid w:val="00012B00"/>
    <w:rsid w:val="00014EF6"/>
    <w:rsid w:val="00017197"/>
    <w:rsid w:val="0001725B"/>
    <w:rsid w:val="000203B0"/>
    <w:rsid w:val="00025992"/>
    <w:rsid w:val="00026711"/>
    <w:rsid w:val="00036184"/>
    <w:rsid w:val="0003679E"/>
    <w:rsid w:val="00041EDC"/>
    <w:rsid w:val="0004352E"/>
    <w:rsid w:val="00053CAA"/>
    <w:rsid w:val="00057FE0"/>
    <w:rsid w:val="000620FD"/>
    <w:rsid w:val="00063DCB"/>
    <w:rsid w:val="00066BC9"/>
    <w:rsid w:val="0007033C"/>
    <w:rsid w:val="00072FFC"/>
    <w:rsid w:val="00073B75"/>
    <w:rsid w:val="000757FC"/>
    <w:rsid w:val="00082172"/>
    <w:rsid w:val="000862E0"/>
    <w:rsid w:val="000873C3"/>
    <w:rsid w:val="00093408"/>
    <w:rsid w:val="00093BBF"/>
    <w:rsid w:val="0009435C"/>
    <w:rsid w:val="000A13CA"/>
    <w:rsid w:val="000A3208"/>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D4FCB"/>
    <w:rsid w:val="005E2F29"/>
    <w:rsid w:val="005E400D"/>
    <w:rsid w:val="005E4E79"/>
    <w:rsid w:val="005E5CE7"/>
    <w:rsid w:val="005F08C5"/>
    <w:rsid w:val="00605718"/>
    <w:rsid w:val="00605C66"/>
    <w:rsid w:val="00610CD1"/>
    <w:rsid w:val="00615752"/>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5B5C"/>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31EC"/>
    <w:rsid w:val="0094502D"/>
    <w:rsid w:val="00947013"/>
    <w:rsid w:val="0095298D"/>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AF538F"/>
    <w:rsid w:val="00B0234E"/>
    <w:rsid w:val="00B0655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E66BC"/>
    <w:rsid w:val="00BF27B2"/>
    <w:rsid w:val="00BF4F06"/>
    <w:rsid w:val="00BF534E"/>
    <w:rsid w:val="00BF5717"/>
    <w:rsid w:val="00C01585"/>
    <w:rsid w:val="00C14030"/>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3D29"/>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1141"/>
    <w:rsid w:val="00D921FD"/>
    <w:rsid w:val="00D93714"/>
    <w:rsid w:val="00D95424"/>
    <w:rsid w:val="00DA5C0D"/>
    <w:rsid w:val="00DB714B"/>
    <w:rsid w:val="00DC10F6"/>
    <w:rsid w:val="00DC3E45"/>
    <w:rsid w:val="00DC416C"/>
    <w:rsid w:val="00DC4598"/>
    <w:rsid w:val="00DD0722"/>
    <w:rsid w:val="00DD212F"/>
    <w:rsid w:val="00DE3FB4"/>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85954"/>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E1AC9"/>
  <w15:docId w15:val="{C8D4C98A-9F11-4EAF-B9CA-601AAD65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B5F0233B6C4B36B5A24E5F14C4D37D"/>
        <w:category>
          <w:name w:val="Allmänt"/>
          <w:gallery w:val="placeholder"/>
        </w:category>
        <w:types>
          <w:type w:val="bbPlcHdr"/>
        </w:types>
        <w:behaviors>
          <w:behavior w:val="content"/>
        </w:behaviors>
        <w:guid w:val="{991C1D4E-7291-43A4-95BB-694DC551F385}"/>
      </w:docPartPr>
      <w:docPartBody>
        <w:p w:rsidR="00A00C7A" w:rsidRDefault="00C15F10" w:rsidP="00C15F10">
          <w:pPr>
            <w:pStyle w:val="74B5F0233B6C4B36B5A24E5F14C4D37D"/>
          </w:pPr>
          <w:r>
            <w:rPr>
              <w:rStyle w:val="Platshllartext"/>
            </w:rPr>
            <w:t xml:space="preserve"> </w:t>
          </w:r>
        </w:p>
      </w:docPartBody>
    </w:docPart>
    <w:docPart>
      <w:docPartPr>
        <w:name w:val="7A97947BC4284332BACD365A03E58D98"/>
        <w:category>
          <w:name w:val="Allmänt"/>
          <w:gallery w:val="placeholder"/>
        </w:category>
        <w:types>
          <w:type w:val="bbPlcHdr"/>
        </w:types>
        <w:behaviors>
          <w:behavior w:val="content"/>
        </w:behaviors>
        <w:guid w:val="{203EE3D9-5D77-495D-B45F-08BE8654D0F4}"/>
      </w:docPartPr>
      <w:docPartBody>
        <w:p w:rsidR="00A00C7A" w:rsidRDefault="00C15F10" w:rsidP="00C15F10">
          <w:pPr>
            <w:pStyle w:val="7A97947BC4284332BACD365A03E58D98"/>
          </w:pPr>
          <w:r>
            <w:rPr>
              <w:rStyle w:val="Platshllartext"/>
            </w:rPr>
            <w:t xml:space="preserve"> </w:t>
          </w:r>
        </w:p>
      </w:docPartBody>
    </w:docPart>
    <w:docPart>
      <w:docPartPr>
        <w:name w:val="AAB0D4B220D44399AA046DB35E8D1BED"/>
        <w:category>
          <w:name w:val="Allmänt"/>
          <w:gallery w:val="placeholder"/>
        </w:category>
        <w:types>
          <w:type w:val="bbPlcHdr"/>
        </w:types>
        <w:behaviors>
          <w:behavior w:val="content"/>
        </w:behaviors>
        <w:guid w:val="{C5BA93F5-A6CA-4907-BEEE-DEC513A58015}"/>
      </w:docPartPr>
      <w:docPartBody>
        <w:p w:rsidR="00A00C7A" w:rsidRDefault="00C15F10" w:rsidP="00C15F10">
          <w:pPr>
            <w:pStyle w:val="AAB0D4B220D44399AA046DB35E8D1BED"/>
          </w:pPr>
          <w:r>
            <w:rPr>
              <w:rStyle w:val="Platshllartext"/>
            </w:rPr>
            <w:t xml:space="preserve"> </w:t>
          </w:r>
        </w:p>
      </w:docPartBody>
    </w:docPart>
    <w:docPart>
      <w:docPartPr>
        <w:name w:val="5F29F32CD0F44337AE1086D99925F82F"/>
        <w:category>
          <w:name w:val="Allmänt"/>
          <w:gallery w:val="placeholder"/>
        </w:category>
        <w:types>
          <w:type w:val="bbPlcHdr"/>
        </w:types>
        <w:behaviors>
          <w:behavior w:val="content"/>
        </w:behaviors>
        <w:guid w:val="{B1932C88-E654-47D7-BD0E-B611F3BA2758}"/>
      </w:docPartPr>
      <w:docPartBody>
        <w:p w:rsidR="00A00C7A" w:rsidRDefault="00C15F10" w:rsidP="00C15F10">
          <w:pPr>
            <w:pStyle w:val="5F29F32CD0F44337AE1086D99925F82F"/>
          </w:pPr>
          <w:r>
            <w:rPr>
              <w:rStyle w:val="Platshllartext"/>
            </w:rPr>
            <w:t xml:space="preserve"> </w:t>
          </w:r>
        </w:p>
      </w:docPartBody>
    </w:docPart>
    <w:docPart>
      <w:docPartPr>
        <w:name w:val="DA84C5D98D6442B1B6655A842E10452F"/>
        <w:category>
          <w:name w:val="Allmänt"/>
          <w:gallery w:val="placeholder"/>
        </w:category>
        <w:types>
          <w:type w:val="bbPlcHdr"/>
        </w:types>
        <w:behaviors>
          <w:behavior w:val="content"/>
        </w:behaviors>
        <w:guid w:val="{E6C64D8A-556B-4850-A2A2-E3ABE1A61522}"/>
      </w:docPartPr>
      <w:docPartBody>
        <w:p w:rsidR="00A00C7A" w:rsidRDefault="00C15F10" w:rsidP="00C15F10">
          <w:pPr>
            <w:pStyle w:val="DA84C5D98D6442B1B6655A842E10452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10"/>
    <w:rsid w:val="00A00C7A"/>
    <w:rsid w:val="00C15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A3D7BA949A949188114E00F9338F82D">
    <w:name w:val="8A3D7BA949A949188114E00F9338F82D"/>
    <w:rsid w:val="00C15F10"/>
  </w:style>
  <w:style w:type="character" w:styleId="Platshllartext">
    <w:name w:val="Placeholder Text"/>
    <w:basedOn w:val="Standardstycketeckensnitt"/>
    <w:uiPriority w:val="99"/>
    <w:semiHidden/>
    <w:rsid w:val="00C15F10"/>
    <w:rPr>
      <w:noProof w:val="0"/>
      <w:color w:val="808080"/>
    </w:rPr>
  </w:style>
  <w:style w:type="paragraph" w:customStyle="1" w:styleId="F73E0F98C2FE4B90AC45DDBFC8411FCF">
    <w:name w:val="F73E0F98C2FE4B90AC45DDBFC8411FCF"/>
    <w:rsid w:val="00C15F10"/>
  </w:style>
  <w:style w:type="paragraph" w:customStyle="1" w:styleId="C25761DBAECD4F0C980C15D891F895FB">
    <w:name w:val="C25761DBAECD4F0C980C15D891F895FB"/>
    <w:rsid w:val="00C15F10"/>
  </w:style>
  <w:style w:type="paragraph" w:customStyle="1" w:styleId="A745E74FA0644BE1A1C1423E3773249A">
    <w:name w:val="A745E74FA0644BE1A1C1423E3773249A"/>
    <w:rsid w:val="00C15F10"/>
  </w:style>
  <w:style w:type="paragraph" w:customStyle="1" w:styleId="74B5F0233B6C4B36B5A24E5F14C4D37D">
    <w:name w:val="74B5F0233B6C4B36B5A24E5F14C4D37D"/>
    <w:rsid w:val="00C15F10"/>
  </w:style>
  <w:style w:type="paragraph" w:customStyle="1" w:styleId="7A97947BC4284332BACD365A03E58D98">
    <w:name w:val="7A97947BC4284332BACD365A03E58D98"/>
    <w:rsid w:val="00C15F10"/>
  </w:style>
  <w:style w:type="paragraph" w:customStyle="1" w:styleId="8FF81860A6BB4588B01979F456622AF7">
    <w:name w:val="8FF81860A6BB4588B01979F456622AF7"/>
    <w:rsid w:val="00C15F10"/>
  </w:style>
  <w:style w:type="paragraph" w:customStyle="1" w:styleId="9BEEBD76A31A421F99CD9744D076FC3E">
    <w:name w:val="9BEEBD76A31A421F99CD9744D076FC3E"/>
    <w:rsid w:val="00C15F10"/>
  </w:style>
  <w:style w:type="paragraph" w:customStyle="1" w:styleId="A6949037AFD84147A9483E2E2F63488A">
    <w:name w:val="A6949037AFD84147A9483E2E2F63488A"/>
    <w:rsid w:val="00C15F10"/>
  </w:style>
  <w:style w:type="paragraph" w:customStyle="1" w:styleId="AAB0D4B220D44399AA046DB35E8D1BED">
    <w:name w:val="AAB0D4B220D44399AA046DB35E8D1BED"/>
    <w:rsid w:val="00C15F10"/>
  </w:style>
  <w:style w:type="paragraph" w:customStyle="1" w:styleId="5F29F32CD0F44337AE1086D99925F82F">
    <w:name w:val="5F29F32CD0F44337AE1086D99925F82F"/>
    <w:rsid w:val="00C15F10"/>
  </w:style>
  <w:style w:type="paragraph" w:customStyle="1" w:styleId="8BBFC910331D4B438D644E5828D0875F">
    <w:name w:val="8BBFC910331D4B438D644E5828D0875F"/>
    <w:rsid w:val="00C15F10"/>
  </w:style>
  <w:style w:type="paragraph" w:customStyle="1" w:styleId="AFC2218DA6FC40AC8B8FA2AA4D5CABEE">
    <w:name w:val="AFC2218DA6FC40AC8B8FA2AA4D5CABEE"/>
    <w:rsid w:val="00C15F10"/>
  </w:style>
  <w:style w:type="paragraph" w:customStyle="1" w:styleId="A9DF83388A7842ED9A399E50C255DDCD">
    <w:name w:val="A9DF83388A7842ED9A399E50C255DDCD"/>
    <w:rsid w:val="00C15F10"/>
  </w:style>
  <w:style w:type="paragraph" w:customStyle="1" w:styleId="9DFD62CB69EE4F459FF9EC6279E0D988">
    <w:name w:val="9DFD62CB69EE4F459FF9EC6279E0D988"/>
    <w:rsid w:val="00C15F10"/>
  </w:style>
  <w:style w:type="paragraph" w:customStyle="1" w:styleId="C0AD78F0C1A64D198E60057365D96082">
    <w:name w:val="C0AD78F0C1A64D198E60057365D96082"/>
    <w:rsid w:val="00C15F10"/>
  </w:style>
  <w:style w:type="paragraph" w:customStyle="1" w:styleId="DA84C5D98D6442B1B6655A842E10452F">
    <w:name w:val="DA84C5D98D6442B1B6655A842E10452F"/>
    <w:rsid w:val="00C15F10"/>
  </w:style>
  <w:style w:type="paragraph" w:customStyle="1" w:styleId="E81B6B84BD844A4CBA598CDD6F7F6EC3">
    <w:name w:val="E81B6B84BD844A4CBA598CDD6F7F6EC3"/>
    <w:rsid w:val="00C15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1403cfde-6dc1-4f79-b741-51752b955575</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2018-03-07T00:00:00</HeaderDate>
    <Office/>
    <Dnr>A2018//00442/A </Dnr>
    <ParagrafNr/>
    <DocumentTitle/>
    <VisitingAddress/>
    <Extra1/>
    <Extra2/>
    <Extra3>Lars Beckman</Extra3>
    <Number/>
    <Recipient>Till riksdagen</Recipient>
    <SenderText/>
    <DocNumber/>
    <Doclanguage>1053</Doclanguage>
    <Appendix/>
    <LogotypeName>RK_LOGO_SV_BW.png</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Nyckelord xmlns="0d84be90-394b-471d-a817-212aa87a77c1" xsi:nil="true"/>
    <Sekretess xmlns="0d84be90-394b-471d-a817-212aa87a77c1" xsi:nil="true"/>
    <RKOrdnaCheckInComment xmlns="9545bea2-9d56-4a90-bc54-ea3c11713303" xsi:nil="true"/>
    <RKOrdnaClass xmlns="9545bea2-9d56-4a90-bc54-ea3c11713303" xsi:nil="true"/>
    <Diarienummer xmlns="0d84be90-394b-471d-a817-212aa87a77c1" xsi:nil="true"/>
    <k46d94c0acf84ab9a79866a9d8b1905f xmlns="0d84be90-394b-471d-a817-212aa87a77c1">
      <Terms xmlns="http://schemas.microsoft.com/office/infopath/2007/PartnerControls"/>
    </k46d94c0acf84ab9a79866a9d8b1905f>
    <TaxCatchAll xmlns="0d84be90-394b-471d-a817-212aa87a77c1"/>
    <c9cd366cc722410295b9eacffbd73909 xmlns="0d84be90-394b-471d-a817-212aa87a77c1">
      <Terms xmlns="http://schemas.microsoft.com/office/infopath/2007/PartnerControls"/>
    </c9cd366cc722410295b9eacffbd73909>
    <_dlc_DocId xmlns="0d84be90-394b-471d-a817-212aa87a77c1">67NVC2TPHDSQ-60-7730</_dlc_DocId>
    <_dlc_DocIdUrl xmlns="0d84be90-394b-471d-a817-212aa87a77c1">
      <Url>http://rkdhs-a/arenden/_layouts/DocIdRedir.aspx?ID=67NVC2TPHDSQ-60-7730</Url>
      <Description>67NVC2TPHDSQ-60-7730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4F9B-76C1-4A8F-85FC-E590DBB771B4}"/>
</file>

<file path=customXml/itemProps2.xml><?xml version="1.0" encoding="utf-8"?>
<ds:datastoreItem xmlns:ds="http://schemas.openxmlformats.org/officeDocument/2006/customXml" ds:itemID="{733F5FC1-51D8-48CE-8C51-AE0D812E0CE7}"/>
</file>

<file path=customXml/itemProps3.xml><?xml version="1.0" encoding="utf-8"?>
<ds:datastoreItem xmlns:ds="http://schemas.openxmlformats.org/officeDocument/2006/customXml" ds:itemID="{37680F78-D41F-40C3-A1A7-44503C6F0AC9}"/>
</file>

<file path=customXml/itemProps4.xml><?xml version="1.0" encoding="utf-8"?>
<ds:datastoreItem xmlns:ds="http://schemas.openxmlformats.org/officeDocument/2006/customXml" ds:itemID="{733F5FC1-51D8-48CE-8C51-AE0D812E0CE7}">
  <ds:schemaRefs>
    <ds:schemaRef ds:uri="http://purl.org/dc/elements/1.1/"/>
    <ds:schemaRef ds:uri="http://schemas.microsoft.com/office/2006/metadata/properties"/>
    <ds:schemaRef ds:uri="9545bea2-9d56-4a90-bc54-ea3c117133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84be90-394b-471d-a817-212aa87a77c1"/>
    <ds:schemaRef ds:uri="http://www.w3.org/XML/1998/namespace"/>
    <ds:schemaRef ds:uri="http://purl.org/dc/dcmitype/"/>
  </ds:schemaRefs>
</ds:datastoreItem>
</file>

<file path=customXml/itemProps5.xml><?xml version="1.0" encoding="utf-8"?>
<ds:datastoreItem xmlns:ds="http://schemas.openxmlformats.org/officeDocument/2006/customXml" ds:itemID="{2C644F2A-7647-4C89-938E-AEC769FFA680}"/>
</file>

<file path=customXml/itemProps6.xml><?xml version="1.0" encoding="utf-8"?>
<ds:datastoreItem xmlns:ds="http://schemas.openxmlformats.org/officeDocument/2006/customXml" ds:itemID="{733F5FC1-51D8-48CE-8C51-AE0D812E0CE7}"/>
</file>

<file path=customXml/itemProps7.xml><?xml version="1.0" encoding="utf-8"?>
<ds:datastoreItem xmlns:ds="http://schemas.openxmlformats.org/officeDocument/2006/customXml" ds:itemID="{7573677F-C42B-4DCA-9FA2-18645DCF985E}"/>
</file>

<file path=customXml/itemProps8.xml><?xml version="1.0" encoding="utf-8"?>
<ds:datastoreItem xmlns:ds="http://schemas.openxmlformats.org/officeDocument/2006/customXml" ds:itemID="{ADE798CE-9AF5-4B6C-90F9-4D9E4259DA1E}"/>
</file>

<file path=docProps/app.xml><?xml version="1.0" encoding="utf-8"?>
<Properties xmlns="http://schemas.openxmlformats.org/officeDocument/2006/extended-properties" xmlns:vt="http://schemas.openxmlformats.org/officeDocument/2006/docPropsVTypes">
  <Template>RK Basmall</Template>
  <TotalTime>0</TotalTime>
  <Pages>2</Pages>
  <Words>233</Words>
  <Characters>1239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Lund</dc:creator>
  <cp:keywords/>
  <dc:description/>
  <cp:lastModifiedBy>Fredrik Lund</cp:lastModifiedBy>
  <cp:revision>14</cp:revision>
  <cp:lastPrinted>2018-03-01T12:18:00Z</cp:lastPrinted>
  <dcterms:created xsi:type="dcterms:W3CDTF">2018-02-26T11:33:00Z</dcterms:created>
  <dcterms:modified xsi:type="dcterms:W3CDTF">2018-03-06T12:12:00Z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144dcb96-f855-46b1-8cac-bc3f2c0eb47e</vt:lpwstr>
  </property>
</Properties>
</file>