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81945" w14:textId="56986716" w:rsidR="00ED4CED" w:rsidRPr="00ED4CED" w:rsidRDefault="00ED4CED" w:rsidP="00ED4CED">
      <w:pPr>
        <w:pStyle w:val="Rubrik"/>
      </w:pPr>
      <w:bookmarkStart w:id="0" w:name="Start"/>
      <w:bookmarkStart w:id="1" w:name="_GoBack"/>
      <w:bookmarkEnd w:id="0"/>
      <w:bookmarkEnd w:id="1"/>
      <w:r w:rsidRPr="00ED4CED">
        <w:t>Svar på fråga 2020/21:10</w:t>
      </w:r>
      <w:r w:rsidR="00880B2B">
        <w:t>2</w:t>
      </w:r>
      <w:r w:rsidRPr="00ED4CED">
        <w:t>3 av Jimmy Ståhl (SD) En infrastrukturstrategi inför kommande pandemier</w:t>
      </w:r>
    </w:p>
    <w:p w14:paraId="7F2E3EA2" w14:textId="7281CD53" w:rsidR="00ED4CED" w:rsidRDefault="00ED4CED" w:rsidP="007500EC">
      <w:pPr>
        <w:pStyle w:val="Brdtext"/>
      </w:pPr>
      <w:r>
        <w:t xml:space="preserve">Jimmy Ståhl har frågat mig om jag avser att ta fram en </w:t>
      </w:r>
      <w:r w:rsidR="00965012">
        <w:t>i</w:t>
      </w:r>
      <w:r>
        <w:t>nfrastrukturstrategi inför eventuella framtida pandemier</w:t>
      </w:r>
      <w:r w:rsidR="00A20662">
        <w:t>.</w:t>
      </w:r>
      <w:r>
        <w:t xml:space="preserve"> </w:t>
      </w:r>
    </w:p>
    <w:p w14:paraId="7372DECC" w14:textId="29C17723" w:rsidR="00975371" w:rsidRDefault="00880B2B" w:rsidP="007500EC">
      <w:pPr>
        <w:spacing w:after="0"/>
        <w:rPr>
          <w:rFonts w:ascii="Times New Roman" w:hAnsi="Times New Roman" w:cs="Times New Roman"/>
          <w:sz w:val="24"/>
          <w:szCs w:val="24"/>
          <w:lang w:eastAsia="sv-SE"/>
        </w:rPr>
      </w:pPr>
      <w:r>
        <w:t>Den pågående p</w:t>
      </w:r>
      <w:r w:rsidR="003058B2">
        <w:t>andemin inneb</w:t>
      </w:r>
      <w:r>
        <w:t>är</w:t>
      </w:r>
      <w:r w:rsidR="003058B2">
        <w:t xml:space="preserve"> stora påfrestningar på samhället, inte minst transportsektorn. Regeringen </w:t>
      </w:r>
      <w:r>
        <w:t>agerar</w:t>
      </w:r>
      <w:r w:rsidR="003058B2">
        <w:t xml:space="preserve"> kr</w:t>
      </w:r>
      <w:r w:rsidR="002400B6">
        <w:t>aftfullt för att rädda företag och jobb</w:t>
      </w:r>
      <w:r w:rsidR="002400B6" w:rsidRPr="002400B6">
        <w:t xml:space="preserve">. Det </w:t>
      </w:r>
      <w:r w:rsidR="002400B6">
        <w:t>inbegriper generella insatser så som</w:t>
      </w:r>
      <w:r w:rsidR="002400B6" w:rsidRPr="002400B6">
        <w:t xml:space="preserve"> korttidspermitteringar för att minska lönekostnader, en företagsakut som via statliga garantier möjliggör utlåning till </w:t>
      </w:r>
      <w:r w:rsidR="002400B6">
        <w:t xml:space="preserve">små </w:t>
      </w:r>
      <w:r w:rsidR="002400B6" w:rsidRPr="002400B6">
        <w:t>och medelstora företag</w:t>
      </w:r>
      <w:r w:rsidR="002400B6">
        <w:t xml:space="preserve"> samt </w:t>
      </w:r>
      <w:r w:rsidR="002400B6" w:rsidRPr="002400B6">
        <w:t>tillfälligt sänkta arbetsgivaravgifter</w:t>
      </w:r>
      <w:r w:rsidR="002400B6">
        <w:t xml:space="preserve">. För transportsektorn har regeringen bland annat beslutat att upphandla flygtrafik i Norrland och till Gotland </w:t>
      </w:r>
      <w:r w:rsidR="00975371">
        <w:t xml:space="preserve">för att säkra samhällsviktiga transporter via flyg, </w:t>
      </w:r>
    </w:p>
    <w:p w14:paraId="4898E131" w14:textId="4AA8E3B1" w:rsidR="002400B6" w:rsidRDefault="002400B6" w:rsidP="007500EC">
      <w:pPr>
        <w:pStyle w:val="Brdtext"/>
      </w:pPr>
      <w:r>
        <w:t xml:space="preserve">infört ett tillfälligt sjöfartsstöd och tillfört kollektivtrafikmyndigheterna 5 miljarder </w:t>
      </w:r>
      <w:r w:rsidR="00880B2B">
        <w:t xml:space="preserve">kronor </w:t>
      </w:r>
      <w:r>
        <w:t xml:space="preserve">för att upprätthålla trafikutbudet i syfte att motverka smittspridning ombord. </w:t>
      </w:r>
    </w:p>
    <w:p w14:paraId="2C25D380" w14:textId="044A6B7F" w:rsidR="006849A3" w:rsidRDefault="00880B2B" w:rsidP="007500EC">
      <w:pPr>
        <w:pStyle w:val="Brdtext"/>
      </w:pPr>
      <w:r>
        <w:t>Dessutom analyserar a</w:t>
      </w:r>
      <w:r w:rsidR="003058B2" w:rsidRPr="00A20662">
        <w:t>nsvariga myndigheter</w:t>
      </w:r>
      <w:r w:rsidR="00EA363C">
        <w:t xml:space="preserve"> </w:t>
      </w:r>
      <w:r w:rsidR="003058B2" w:rsidRPr="00A20662">
        <w:t>kontinuerligt utvecklingen av transportsektorn och pandemins påverkan på densamma</w:t>
      </w:r>
      <w:r w:rsidR="00EA363C">
        <w:t>, och rapporterar till regeringen</w:t>
      </w:r>
      <w:r w:rsidR="003058B2">
        <w:t>.</w:t>
      </w:r>
    </w:p>
    <w:p w14:paraId="422F98B6" w14:textId="360AA481" w:rsidR="006849A3" w:rsidRDefault="006849A3" w:rsidP="007500EC">
      <w:pPr>
        <w:pStyle w:val="Brdtext"/>
      </w:pPr>
      <w:r>
        <w:t>För att förbättra beredskapen inför framtida pandemier har jag tillsammans med mina transportministerkolleger i EU initierat arbetet med en beredskapsplan för den europeiska godstransportsektorn. Det är en mycket viktig fråga då många av våra transporter är tätt sammankopplade över landsgränserna och att vi behöver en än starkare samverkan i framtiden.</w:t>
      </w:r>
    </w:p>
    <w:p w14:paraId="37025556" w14:textId="77777777" w:rsidR="00581A37" w:rsidRDefault="00581A37" w:rsidP="007500EC">
      <w:pPr>
        <w:pStyle w:val="Brdtext"/>
      </w:pPr>
      <w:r>
        <w:lastRenderedPageBreak/>
        <w:t>Med det sagt kan jag konstatera att arbetet med att analysera konsekvenserna av pandemin för transportsektorn pågår och att även flera initiativ tagits för att förstärka beredskapen inom transportsektorn.</w:t>
      </w:r>
    </w:p>
    <w:p w14:paraId="45706470" w14:textId="77777777" w:rsidR="00ED4CED" w:rsidRDefault="00ED4CED" w:rsidP="006A12F1">
      <w:pPr>
        <w:pStyle w:val="Brdtext"/>
      </w:pPr>
      <w:r>
        <w:t xml:space="preserve">Stockholm den </w:t>
      </w:r>
      <w:sdt>
        <w:sdtPr>
          <w:id w:val="-1225218591"/>
          <w:placeholder>
            <w:docPart w:val="55E29388F62D41B2958B3A2634AC6627"/>
          </w:placeholder>
          <w:dataBinding w:prefixMappings="xmlns:ns0='http://lp/documentinfo/RK' " w:xpath="/ns0:DocumentInfo[1]/ns0:BaseInfo[1]/ns0:HeaderDate[1]" w:storeItemID="{B6898A57-9563-4836-B3E8-0F5091DD0C8C}"/>
          <w:date w:fullDate="2020-12-22T00:00:00Z">
            <w:dateFormat w:val="d MMMM yyyy"/>
            <w:lid w:val="sv-SE"/>
            <w:storeMappedDataAs w:val="dateTime"/>
            <w:calendar w:val="gregorian"/>
          </w:date>
        </w:sdtPr>
        <w:sdtEndPr/>
        <w:sdtContent>
          <w:r w:rsidR="00A20662">
            <w:t>22</w:t>
          </w:r>
          <w:r>
            <w:t xml:space="preserve"> december 2020</w:t>
          </w:r>
        </w:sdtContent>
      </w:sdt>
    </w:p>
    <w:p w14:paraId="03C9FE8C" w14:textId="77777777" w:rsidR="00ED4CED" w:rsidRDefault="00ED4CED" w:rsidP="004E7A8F">
      <w:pPr>
        <w:pStyle w:val="Brdtextutanavstnd"/>
      </w:pPr>
    </w:p>
    <w:p w14:paraId="7736FCE0" w14:textId="77777777" w:rsidR="00ED4CED" w:rsidRDefault="00ED4CED" w:rsidP="004E7A8F">
      <w:pPr>
        <w:pStyle w:val="Brdtextutanavstnd"/>
      </w:pPr>
    </w:p>
    <w:p w14:paraId="13900A2D" w14:textId="77777777" w:rsidR="00ED4CED" w:rsidRDefault="00ED4CED" w:rsidP="004E7A8F">
      <w:pPr>
        <w:pStyle w:val="Brdtextutanavstnd"/>
      </w:pPr>
    </w:p>
    <w:p w14:paraId="17E309F0" w14:textId="77777777" w:rsidR="00ED4CED" w:rsidRDefault="00BC7378" w:rsidP="00422A41">
      <w:pPr>
        <w:pStyle w:val="Brdtext"/>
      </w:pPr>
      <w:r>
        <w:t>Tomas Eneroth</w:t>
      </w:r>
    </w:p>
    <w:p w14:paraId="7C00E864" w14:textId="77777777" w:rsidR="00ED4CED" w:rsidRPr="00DB48AB" w:rsidRDefault="00ED4CED" w:rsidP="00DB48AB">
      <w:pPr>
        <w:pStyle w:val="Brdtext"/>
      </w:pPr>
    </w:p>
    <w:sectPr w:rsidR="00ED4CED"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5F94E" w14:textId="77777777" w:rsidR="00ED4CED" w:rsidRDefault="00ED4CED" w:rsidP="00A87A54">
      <w:pPr>
        <w:spacing w:after="0" w:line="240" w:lineRule="auto"/>
      </w:pPr>
      <w:r>
        <w:separator/>
      </w:r>
    </w:p>
  </w:endnote>
  <w:endnote w:type="continuationSeparator" w:id="0">
    <w:p w14:paraId="4B180F11" w14:textId="77777777" w:rsidR="00ED4CED" w:rsidRDefault="00ED4CE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ABCE"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98F1829" w14:textId="77777777" w:rsidTr="006A26EC">
      <w:trPr>
        <w:trHeight w:val="227"/>
        <w:jc w:val="right"/>
      </w:trPr>
      <w:tc>
        <w:tcPr>
          <w:tcW w:w="708" w:type="dxa"/>
          <w:vAlign w:val="bottom"/>
        </w:tcPr>
        <w:p w14:paraId="6AFE51A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DBBBFA9" w14:textId="77777777" w:rsidTr="006A26EC">
      <w:trPr>
        <w:trHeight w:val="850"/>
        <w:jc w:val="right"/>
      </w:trPr>
      <w:tc>
        <w:tcPr>
          <w:tcW w:w="708" w:type="dxa"/>
          <w:vAlign w:val="bottom"/>
        </w:tcPr>
        <w:p w14:paraId="419EA20E" w14:textId="77777777" w:rsidR="005606BC" w:rsidRPr="00347E11" w:rsidRDefault="005606BC" w:rsidP="005606BC">
          <w:pPr>
            <w:pStyle w:val="Sidfot"/>
            <w:spacing w:line="276" w:lineRule="auto"/>
            <w:jc w:val="right"/>
          </w:pPr>
        </w:p>
      </w:tc>
    </w:tr>
  </w:tbl>
  <w:p w14:paraId="26B4A8A9"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C16D71C" w14:textId="77777777" w:rsidTr="001F4302">
      <w:trPr>
        <w:trHeight w:val="510"/>
      </w:trPr>
      <w:tc>
        <w:tcPr>
          <w:tcW w:w="8525" w:type="dxa"/>
          <w:gridSpan w:val="2"/>
          <w:vAlign w:val="bottom"/>
        </w:tcPr>
        <w:p w14:paraId="48901F8A" w14:textId="77777777" w:rsidR="00347E11" w:rsidRPr="00347E11" w:rsidRDefault="00347E11" w:rsidP="00347E11">
          <w:pPr>
            <w:pStyle w:val="Sidfot"/>
            <w:rPr>
              <w:sz w:val="8"/>
            </w:rPr>
          </w:pPr>
        </w:p>
      </w:tc>
    </w:tr>
    <w:tr w:rsidR="00093408" w:rsidRPr="00EE3C0F" w14:paraId="7EB77B62" w14:textId="77777777" w:rsidTr="00C26068">
      <w:trPr>
        <w:trHeight w:val="227"/>
      </w:trPr>
      <w:tc>
        <w:tcPr>
          <w:tcW w:w="4074" w:type="dxa"/>
        </w:tcPr>
        <w:p w14:paraId="73472F2D" w14:textId="77777777" w:rsidR="00347E11" w:rsidRPr="00F53AEA" w:rsidRDefault="00347E11" w:rsidP="00C26068">
          <w:pPr>
            <w:pStyle w:val="Sidfot"/>
            <w:spacing w:line="276" w:lineRule="auto"/>
          </w:pPr>
        </w:p>
      </w:tc>
      <w:tc>
        <w:tcPr>
          <w:tcW w:w="4451" w:type="dxa"/>
        </w:tcPr>
        <w:p w14:paraId="0CE9C1AB" w14:textId="77777777" w:rsidR="00093408" w:rsidRPr="00F53AEA" w:rsidRDefault="00093408" w:rsidP="00F53AEA">
          <w:pPr>
            <w:pStyle w:val="Sidfot"/>
            <w:spacing w:line="276" w:lineRule="auto"/>
          </w:pPr>
        </w:p>
      </w:tc>
    </w:tr>
  </w:tbl>
  <w:p w14:paraId="60055CA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B4F36" w14:textId="77777777" w:rsidR="00ED4CED" w:rsidRDefault="00ED4CED" w:rsidP="00A87A54">
      <w:pPr>
        <w:spacing w:after="0" w:line="240" w:lineRule="auto"/>
      </w:pPr>
      <w:r>
        <w:separator/>
      </w:r>
    </w:p>
  </w:footnote>
  <w:footnote w:type="continuationSeparator" w:id="0">
    <w:p w14:paraId="54CACC1C" w14:textId="77777777" w:rsidR="00ED4CED" w:rsidRDefault="00ED4CE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6402F"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ADAA2"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D4CED" w14:paraId="4A139792" w14:textId="77777777" w:rsidTr="00C93EBA">
      <w:trPr>
        <w:trHeight w:val="227"/>
      </w:trPr>
      <w:tc>
        <w:tcPr>
          <w:tcW w:w="5534" w:type="dxa"/>
        </w:tcPr>
        <w:p w14:paraId="3E87D036" w14:textId="77777777" w:rsidR="00ED4CED" w:rsidRPr="007D73AB" w:rsidRDefault="00ED4CED">
          <w:pPr>
            <w:pStyle w:val="Sidhuvud"/>
          </w:pPr>
        </w:p>
      </w:tc>
      <w:tc>
        <w:tcPr>
          <w:tcW w:w="3170" w:type="dxa"/>
          <w:vAlign w:val="bottom"/>
        </w:tcPr>
        <w:p w14:paraId="7B4B78C3" w14:textId="77777777" w:rsidR="00ED4CED" w:rsidRPr="007D73AB" w:rsidRDefault="00ED4CED" w:rsidP="00340DE0">
          <w:pPr>
            <w:pStyle w:val="Sidhuvud"/>
          </w:pPr>
        </w:p>
      </w:tc>
      <w:tc>
        <w:tcPr>
          <w:tcW w:w="1134" w:type="dxa"/>
        </w:tcPr>
        <w:p w14:paraId="1964C62E" w14:textId="77777777" w:rsidR="00ED4CED" w:rsidRDefault="00ED4CED" w:rsidP="005A703A">
          <w:pPr>
            <w:pStyle w:val="Sidhuvud"/>
          </w:pPr>
        </w:p>
      </w:tc>
    </w:tr>
    <w:tr w:rsidR="00ED4CED" w14:paraId="1D685FB2" w14:textId="77777777" w:rsidTr="00C93EBA">
      <w:trPr>
        <w:trHeight w:val="1928"/>
      </w:trPr>
      <w:tc>
        <w:tcPr>
          <w:tcW w:w="5534" w:type="dxa"/>
        </w:tcPr>
        <w:p w14:paraId="6CAA931A" w14:textId="77777777" w:rsidR="00ED4CED" w:rsidRPr="00340DE0" w:rsidRDefault="00ED4CED" w:rsidP="00340DE0">
          <w:pPr>
            <w:pStyle w:val="Sidhuvud"/>
          </w:pPr>
          <w:r>
            <w:rPr>
              <w:noProof/>
            </w:rPr>
            <w:drawing>
              <wp:inline distT="0" distB="0" distL="0" distR="0" wp14:anchorId="310AC387" wp14:editId="04FBD1A9">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6DA4F31" w14:textId="77777777" w:rsidR="00ED4CED" w:rsidRPr="00710A6C" w:rsidRDefault="00ED4CED" w:rsidP="00EE3C0F">
          <w:pPr>
            <w:pStyle w:val="Sidhuvud"/>
            <w:rPr>
              <w:b/>
            </w:rPr>
          </w:pPr>
        </w:p>
        <w:p w14:paraId="601D09A7" w14:textId="77777777" w:rsidR="00ED4CED" w:rsidRDefault="00ED4CED" w:rsidP="00EE3C0F">
          <w:pPr>
            <w:pStyle w:val="Sidhuvud"/>
          </w:pPr>
        </w:p>
        <w:p w14:paraId="5508395D" w14:textId="77777777" w:rsidR="00ED4CED" w:rsidRDefault="00ED4CED" w:rsidP="00EE3C0F">
          <w:pPr>
            <w:pStyle w:val="Sidhuvud"/>
          </w:pPr>
        </w:p>
        <w:p w14:paraId="378D7BA1" w14:textId="77777777" w:rsidR="00ED4CED" w:rsidRDefault="00ED4CED" w:rsidP="00EE3C0F">
          <w:pPr>
            <w:pStyle w:val="Sidhuvud"/>
          </w:pPr>
        </w:p>
        <w:sdt>
          <w:sdtPr>
            <w:alias w:val="Dnr"/>
            <w:tag w:val="ccRKShow_Dnr"/>
            <w:id w:val="-829283628"/>
            <w:placeholder>
              <w:docPart w:val="62AAA695488B439F8D7B3639AA935C7C"/>
            </w:placeholder>
            <w:dataBinding w:prefixMappings="xmlns:ns0='http://lp/documentinfo/RK' " w:xpath="/ns0:DocumentInfo[1]/ns0:BaseInfo[1]/ns0:Dnr[1]" w:storeItemID="{B6898A57-9563-4836-B3E8-0F5091DD0C8C}"/>
            <w:text/>
          </w:sdtPr>
          <w:sdtEndPr/>
          <w:sdtContent>
            <w:p w14:paraId="49CC96F8" w14:textId="77777777" w:rsidR="00ED4CED" w:rsidRDefault="00ED4CED" w:rsidP="00EE3C0F">
              <w:pPr>
                <w:pStyle w:val="Sidhuvud"/>
              </w:pPr>
              <w:r>
                <w:t>I2020/</w:t>
              </w:r>
            </w:p>
          </w:sdtContent>
        </w:sdt>
        <w:sdt>
          <w:sdtPr>
            <w:alias w:val="DocNumber"/>
            <w:tag w:val="DocNumber"/>
            <w:id w:val="1726028884"/>
            <w:placeholder>
              <w:docPart w:val="33975AB110BD410CBC9F91E418A8E82C"/>
            </w:placeholder>
            <w:showingPlcHdr/>
            <w:dataBinding w:prefixMappings="xmlns:ns0='http://lp/documentinfo/RK' " w:xpath="/ns0:DocumentInfo[1]/ns0:BaseInfo[1]/ns0:DocNumber[1]" w:storeItemID="{B6898A57-9563-4836-B3E8-0F5091DD0C8C}"/>
            <w:text/>
          </w:sdtPr>
          <w:sdtEndPr/>
          <w:sdtContent>
            <w:p w14:paraId="48C88CDF" w14:textId="77777777" w:rsidR="00ED4CED" w:rsidRDefault="00ED4CED" w:rsidP="00EE3C0F">
              <w:pPr>
                <w:pStyle w:val="Sidhuvud"/>
              </w:pPr>
              <w:r>
                <w:rPr>
                  <w:rStyle w:val="Platshllartext"/>
                </w:rPr>
                <w:t xml:space="preserve"> </w:t>
              </w:r>
            </w:p>
          </w:sdtContent>
        </w:sdt>
        <w:p w14:paraId="50D12C9D" w14:textId="77777777" w:rsidR="00ED4CED" w:rsidRDefault="00ED4CED" w:rsidP="00EE3C0F">
          <w:pPr>
            <w:pStyle w:val="Sidhuvud"/>
          </w:pPr>
        </w:p>
      </w:tc>
      <w:tc>
        <w:tcPr>
          <w:tcW w:w="1134" w:type="dxa"/>
        </w:tcPr>
        <w:p w14:paraId="03A96891" w14:textId="77777777" w:rsidR="00ED4CED" w:rsidRDefault="00ED4CED" w:rsidP="0094502D">
          <w:pPr>
            <w:pStyle w:val="Sidhuvud"/>
          </w:pPr>
        </w:p>
        <w:p w14:paraId="151D3AE0" w14:textId="77777777" w:rsidR="00ED4CED" w:rsidRPr="0094502D" w:rsidRDefault="00ED4CED" w:rsidP="00EC71A6">
          <w:pPr>
            <w:pStyle w:val="Sidhuvud"/>
          </w:pPr>
        </w:p>
      </w:tc>
    </w:tr>
    <w:tr w:rsidR="00ED4CED" w14:paraId="780B4BC8" w14:textId="77777777" w:rsidTr="00C93EBA">
      <w:trPr>
        <w:trHeight w:val="2268"/>
      </w:trPr>
      <w:sdt>
        <w:sdtPr>
          <w:rPr>
            <w:b/>
          </w:rPr>
          <w:alias w:val="SenderText"/>
          <w:tag w:val="ccRKShow_SenderText"/>
          <w:id w:val="1374046025"/>
          <w:placeholder>
            <w:docPart w:val="B6A89EDE8D184EE88A189A4529DA4503"/>
          </w:placeholder>
        </w:sdtPr>
        <w:sdtEndPr>
          <w:rPr>
            <w:b w:val="0"/>
          </w:rPr>
        </w:sdtEndPr>
        <w:sdtContent>
          <w:tc>
            <w:tcPr>
              <w:tcW w:w="5534" w:type="dxa"/>
              <w:tcMar>
                <w:right w:w="1134" w:type="dxa"/>
              </w:tcMar>
            </w:tcPr>
            <w:p w14:paraId="482BEB9B" w14:textId="77777777" w:rsidR="00BC7378" w:rsidRPr="00BC7378" w:rsidRDefault="00BC7378" w:rsidP="00340DE0">
              <w:pPr>
                <w:pStyle w:val="Sidhuvud"/>
                <w:rPr>
                  <w:b/>
                </w:rPr>
              </w:pPr>
              <w:r w:rsidRPr="00BC7378">
                <w:rPr>
                  <w:b/>
                </w:rPr>
                <w:t>Infrastrukturdepartementet</w:t>
              </w:r>
            </w:p>
            <w:p w14:paraId="57FA7F23" w14:textId="77777777" w:rsidR="00ED4CED" w:rsidRPr="00340DE0" w:rsidRDefault="00BC7378" w:rsidP="00340DE0">
              <w:pPr>
                <w:pStyle w:val="Sidhuvud"/>
              </w:pPr>
              <w:r w:rsidRPr="00BC7378">
                <w:t>Infrastrukturministern</w:t>
              </w:r>
            </w:p>
          </w:tc>
        </w:sdtContent>
      </w:sdt>
      <w:sdt>
        <w:sdtPr>
          <w:alias w:val="Recipient"/>
          <w:tag w:val="ccRKShow_Recipient"/>
          <w:id w:val="-28344517"/>
          <w:placeholder>
            <w:docPart w:val="AF56EC4E5FA8434F9675811E524E4548"/>
          </w:placeholder>
          <w:dataBinding w:prefixMappings="xmlns:ns0='http://lp/documentinfo/RK' " w:xpath="/ns0:DocumentInfo[1]/ns0:BaseInfo[1]/ns0:Recipient[1]" w:storeItemID="{B6898A57-9563-4836-B3E8-0F5091DD0C8C}"/>
          <w:text w:multiLine="1"/>
        </w:sdtPr>
        <w:sdtEndPr/>
        <w:sdtContent>
          <w:tc>
            <w:tcPr>
              <w:tcW w:w="3170" w:type="dxa"/>
            </w:tcPr>
            <w:p w14:paraId="3FEC35C9" w14:textId="77777777" w:rsidR="00ED4CED" w:rsidRDefault="00ED4CED" w:rsidP="00547B89">
              <w:pPr>
                <w:pStyle w:val="Sidhuvud"/>
              </w:pPr>
              <w:r>
                <w:t>Till riksdagen</w:t>
              </w:r>
            </w:p>
          </w:tc>
        </w:sdtContent>
      </w:sdt>
      <w:tc>
        <w:tcPr>
          <w:tcW w:w="1134" w:type="dxa"/>
        </w:tcPr>
        <w:p w14:paraId="63D83237" w14:textId="77777777" w:rsidR="00ED4CED" w:rsidRDefault="00ED4CED" w:rsidP="003E6020">
          <w:pPr>
            <w:pStyle w:val="Sidhuvud"/>
          </w:pPr>
        </w:p>
      </w:tc>
    </w:tr>
  </w:tbl>
  <w:p w14:paraId="646735C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CE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23EF"/>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00B6"/>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58B2"/>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1A37"/>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49A3"/>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0E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5016"/>
    <w:rsid w:val="008375D5"/>
    <w:rsid w:val="00841486"/>
    <w:rsid w:val="00842BC9"/>
    <w:rsid w:val="008431AF"/>
    <w:rsid w:val="0084476E"/>
    <w:rsid w:val="00845137"/>
    <w:rsid w:val="008504F6"/>
    <w:rsid w:val="0085240E"/>
    <w:rsid w:val="00852484"/>
    <w:rsid w:val="008549AF"/>
    <w:rsid w:val="008573B9"/>
    <w:rsid w:val="0085782D"/>
    <w:rsid w:val="00863BB7"/>
    <w:rsid w:val="008730FD"/>
    <w:rsid w:val="00873DA1"/>
    <w:rsid w:val="00875DDD"/>
    <w:rsid w:val="00880B2B"/>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66E8"/>
    <w:rsid w:val="009279B2"/>
    <w:rsid w:val="00935814"/>
    <w:rsid w:val="0094502D"/>
    <w:rsid w:val="00946561"/>
    <w:rsid w:val="00946B39"/>
    <w:rsid w:val="00947013"/>
    <w:rsid w:val="0095062C"/>
    <w:rsid w:val="00956EA9"/>
    <w:rsid w:val="00965012"/>
    <w:rsid w:val="00966E40"/>
    <w:rsid w:val="00971BC4"/>
    <w:rsid w:val="00973084"/>
    <w:rsid w:val="00973CBD"/>
    <w:rsid w:val="00974520"/>
    <w:rsid w:val="00974B59"/>
    <w:rsid w:val="00975341"/>
    <w:rsid w:val="0097537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0662"/>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C7378"/>
    <w:rsid w:val="00BD0826"/>
    <w:rsid w:val="00BD15AB"/>
    <w:rsid w:val="00BD181D"/>
    <w:rsid w:val="00BD4D7E"/>
    <w:rsid w:val="00BE0567"/>
    <w:rsid w:val="00BE18F0"/>
    <w:rsid w:val="00BE1BAF"/>
    <w:rsid w:val="00BE302F"/>
    <w:rsid w:val="00BE3210"/>
    <w:rsid w:val="00BE350E"/>
    <w:rsid w:val="00BE3E56"/>
    <w:rsid w:val="00BE4BF7"/>
    <w:rsid w:val="00BE5983"/>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28E6"/>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14A5"/>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63C"/>
    <w:rsid w:val="00EA3A7D"/>
    <w:rsid w:val="00EA4C83"/>
    <w:rsid w:val="00EB763D"/>
    <w:rsid w:val="00EB7FE4"/>
    <w:rsid w:val="00EC0A92"/>
    <w:rsid w:val="00EC1DA0"/>
    <w:rsid w:val="00EC329B"/>
    <w:rsid w:val="00EC5EB9"/>
    <w:rsid w:val="00EC6006"/>
    <w:rsid w:val="00EC71A6"/>
    <w:rsid w:val="00EC73EB"/>
    <w:rsid w:val="00ED4CED"/>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01FD596"/>
  <w15:docId w15:val="{92C9CBDD-5F50-4A50-B565-D17050E8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5732560">
      <w:bodyDiv w:val="1"/>
      <w:marLeft w:val="0"/>
      <w:marRight w:val="0"/>
      <w:marTop w:val="0"/>
      <w:marBottom w:val="0"/>
      <w:divBdr>
        <w:top w:val="none" w:sz="0" w:space="0" w:color="auto"/>
        <w:left w:val="none" w:sz="0" w:space="0" w:color="auto"/>
        <w:bottom w:val="none" w:sz="0" w:space="0" w:color="auto"/>
        <w:right w:val="none" w:sz="0" w:space="0" w:color="auto"/>
      </w:divBdr>
    </w:div>
    <w:div w:id="153029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AA695488B439F8D7B3639AA935C7C"/>
        <w:category>
          <w:name w:val="Allmänt"/>
          <w:gallery w:val="placeholder"/>
        </w:category>
        <w:types>
          <w:type w:val="bbPlcHdr"/>
        </w:types>
        <w:behaviors>
          <w:behavior w:val="content"/>
        </w:behaviors>
        <w:guid w:val="{1FBBBB79-A8B4-40C8-81B7-AE7BB477F014}"/>
      </w:docPartPr>
      <w:docPartBody>
        <w:p w:rsidR="001A076C" w:rsidRDefault="007C0A33" w:rsidP="007C0A33">
          <w:pPr>
            <w:pStyle w:val="62AAA695488B439F8D7B3639AA935C7C"/>
          </w:pPr>
          <w:r>
            <w:rPr>
              <w:rStyle w:val="Platshllartext"/>
            </w:rPr>
            <w:t xml:space="preserve"> </w:t>
          </w:r>
        </w:p>
      </w:docPartBody>
    </w:docPart>
    <w:docPart>
      <w:docPartPr>
        <w:name w:val="33975AB110BD410CBC9F91E418A8E82C"/>
        <w:category>
          <w:name w:val="Allmänt"/>
          <w:gallery w:val="placeholder"/>
        </w:category>
        <w:types>
          <w:type w:val="bbPlcHdr"/>
        </w:types>
        <w:behaviors>
          <w:behavior w:val="content"/>
        </w:behaviors>
        <w:guid w:val="{B40FCBE4-FBF1-4311-B319-B516503D6636}"/>
      </w:docPartPr>
      <w:docPartBody>
        <w:p w:rsidR="001A076C" w:rsidRDefault="007C0A33" w:rsidP="007C0A33">
          <w:pPr>
            <w:pStyle w:val="33975AB110BD410CBC9F91E418A8E82C1"/>
          </w:pPr>
          <w:r>
            <w:rPr>
              <w:rStyle w:val="Platshllartext"/>
            </w:rPr>
            <w:t xml:space="preserve"> </w:t>
          </w:r>
        </w:p>
      </w:docPartBody>
    </w:docPart>
    <w:docPart>
      <w:docPartPr>
        <w:name w:val="B6A89EDE8D184EE88A189A4529DA4503"/>
        <w:category>
          <w:name w:val="Allmänt"/>
          <w:gallery w:val="placeholder"/>
        </w:category>
        <w:types>
          <w:type w:val="bbPlcHdr"/>
        </w:types>
        <w:behaviors>
          <w:behavior w:val="content"/>
        </w:behaviors>
        <w:guid w:val="{7A7C7F5E-BFF7-4A9B-A958-124427519C5D}"/>
      </w:docPartPr>
      <w:docPartBody>
        <w:p w:rsidR="001A076C" w:rsidRDefault="007C0A33" w:rsidP="007C0A33">
          <w:pPr>
            <w:pStyle w:val="B6A89EDE8D184EE88A189A4529DA45031"/>
          </w:pPr>
          <w:r>
            <w:rPr>
              <w:rStyle w:val="Platshllartext"/>
            </w:rPr>
            <w:t xml:space="preserve"> </w:t>
          </w:r>
        </w:p>
      </w:docPartBody>
    </w:docPart>
    <w:docPart>
      <w:docPartPr>
        <w:name w:val="AF56EC4E5FA8434F9675811E524E4548"/>
        <w:category>
          <w:name w:val="Allmänt"/>
          <w:gallery w:val="placeholder"/>
        </w:category>
        <w:types>
          <w:type w:val="bbPlcHdr"/>
        </w:types>
        <w:behaviors>
          <w:behavior w:val="content"/>
        </w:behaviors>
        <w:guid w:val="{B8084DF1-B29D-45B0-9AB5-816B5FE66015}"/>
      </w:docPartPr>
      <w:docPartBody>
        <w:p w:rsidR="001A076C" w:rsidRDefault="007C0A33" w:rsidP="007C0A33">
          <w:pPr>
            <w:pStyle w:val="AF56EC4E5FA8434F9675811E524E4548"/>
          </w:pPr>
          <w:r>
            <w:rPr>
              <w:rStyle w:val="Platshllartext"/>
            </w:rPr>
            <w:t xml:space="preserve"> </w:t>
          </w:r>
        </w:p>
      </w:docPartBody>
    </w:docPart>
    <w:docPart>
      <w:docPartPr>
        <w:name w:val="55E29388F62D41B2958B3A2634AC6627"/>
        <w:category>
          <w:name w:val="Allmänt"/>
          <w:gallery w:val="placeholder"/>
        </w:category>
        <w:types>
          <w:type w:val="bbPlcHdr"/>
        </w:types>
        <w:behaviors>
          <w:behavior w:val="content"/>
        </w:behaviors>
        <w:guid w:val="{BE2BD924-FEE5-46AC-814B-E71D5856647C}"/>
      </w:docPartPr>
      <w:docPartBody>
        <w:p w:rsidR="001A076C" w:rsidRDefault="007C0A33" w:rsidP="007C0A33">
          <w:pPr>
            <w:pStyle w:val="55E29388F62D41B2958B3A2634AC662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33"/>
    <w:rsid w:val="001A076C"/>
    <w:rsid w:val="007C0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04C6B49E4A4D748BDF05797755E4A3">
    <w:name w:val="F604C6B49E4A4D748BDF05797755E4A3"/>
    <w:rsid w:val="007C0A33"/>
  </w:style>
  <w:style w:type="character" w:styleId="Platshllartext">
    <w:name w:val="Placeholder Text"/>
    <w:basedOn w:val="Standardstycketeckensnitt"/>
    <w:uiPriority w:val="99"/>
    <w:semiHidden/>
    <w:rsid w:val="007C0A33"/>
    <w:rPr>
      <w:noProof w:val="0"/>
      <w:color w:val="808080"/>
    </w:rPr>
  </w:style>
  <w:style w:type="paragraph" w:customStyle="1" w:styleId="92042F03FDFC426AB22D72C9C7A3EA21">
    <w:name w:val="92042F03FDFC426AB22D72C9C7A3EA21"/>
    <w:rsid w:val="007C0A33"/>
  </w:style>
  <w:style w:type="paragraph" w:customStyle="1" w:styleId="DDC1C34A619C453CB81796A3963469AB">
    <w:name w:val="DDC1C34A619C453CB81796A3963469AB"/>
    <w:rsid w:val="007C0A33"/>
  </w:style>
  <w:style w:type="paragraph" w:customStyle="1" w:styleId="F26D6ED839E14C4DB925471613FD340D">
    <w:name w:val="F26D6ED839E14C4DB925471613FD340D"/>
    <w:rsid w:val="007C0A33"/>
  </w:style>
  <w:style w:type="paragraph" w:customStyle="1" w:styleId="62AAA695488B439F8D7B3639AA935C7C">
    <w:name w:val="62AAA695488B439F8D7B3639AA935C7C"/>
    <w:rsid w:val="007C0A33"/>
  </w:style>
  <w:style w:type="paragraph" w:customStyle="1" w:styleId="33975AB110BD410CBC9F91E418A8E82C">
    <w:name w:val="33975AB110BD410CBC9F91E418A8E82C"/>
    <w:rsid w:val="007C0A33"/>
  </w:style>
  <w:style w:type="paragraph" w:customStyle="1" w:styleId="F5023EC6509F4DF9BF0EC3135970745C">
    <w:name w:val="F5023EC6509F4DF9BF0EC3135970745C"/>
    <w:rsid w:val="007C0A33"/>
  </w:style>
  <w:style w:type="paragraph" w:customStyle="1" w:styleId="F2AC6A82384347C5A457362FF135A76D">
    <w:name w:val="F2AC6A82384347C5A457362FF135A76D"/>
    <w:rsid w:val="007C0A33"/>
  </w:style>
  <w:style w:type="paragraph" w:customStyle="1" w:styleId="076A04DF5F1B4030960FCA6931A2A1C3">
    <w:name w:val="076A04DF5F1B4030960FCA6931A2A1C3"/>
    <w:rsid w:val="007C0A33"/>
  </w:style>
  <w:style w:type="paragraph" w:customStyle="1" w:styleId="B6A89EDE8D184EE88A189A4529DA4503">
    <w:name w:val="B6A89EDE8D184EE88A189A4529DA4503"/>
    <w:rsid w:val="007C0A33"/>
  </w:style>
  <w:style w:type="paragraph" w:customStyle="1" w:styleId="AF56EC4E5FA8434F9675811E524E4548">
    <w:name w:val="AF56EC4E5FA8434F9675811E524E4548"/>
    <w:rsid w:val="007C0A33"/>
  </w:style>
  <w:style w:type="paragraph" w:customStyle="1" w:styleId="33975AB110BD410CBC9F91E418A8E82C1">
    <w:name w:val="33975AB110BD410CBC9F91E418A8E82C1"/>
    <w:rsid w:val="007C0A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A89EDE8D184EE88A189A4529DA45031">
    <w:name w:val="B6A89EDE8D184EE88A189A4529DA45031"/>
    <w:rsid w:val="007C0A3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DBFB28C9B44B0FBD9B4A4176FC7AE5">
    <w:name w:val="B3DBFB28C9B44B0FBD9B4A4176FC7AE5"/>
    <w:rsid w:val="007C0A33"/>
  </w:style>
  <w:style w:type="paragraph" w:customStyle="1" w:styleId="55E321A5FBBF49F581B5099F5906B28B">
    <w:name w:val="55E321A5FBBF49F581B5099F5906B28B"/>
    <w:rsid w:val="007C0A33"/>
  </w:style>
  <w:style w:type="paragraph" w:customStyle="1" w:styleId="BB16330051954C658FEDCE3F0FB82970">
    <w:name w:val="BB16330051954C658FEDCE3F0FB82970"/>
    <w:rsid w:val="007C0A33"/>
  </w:style>
  <w:style w:type="paragraph" w:customStyle="1" w:styleId="DD69DFA28FCD4E7CB4F90EEE7BBF9761">
    <w:name w:val="DD69DFA28FCD4E7CB4F90EEE7BBF9761"/>
    <w:rsid w:val="007C0A33"/>
  </w:style>
  <w:style w:type="paragraph" w:customStyle="1" w:styleId="52787908F74F46A6909AA008C7D3CB2B">
    <w:name w:val="52787908F74F46A6909AA008C7D3CB2B"/>
    <w:rsid w:val="007C0A33"/>
  </w:style>
  <w:style w:type="paragraph" w:customStyle="1" w:styleId="55E29388F62D41B2958B3A2634AC6627">
    <w:name w:val="55E29388F62D41B2958B3A2634AC6627"/>
    <w:rsid w:val="007C0A33"/>
  </w:style>
  <w:style w:type="paragraph" w:customStyle="1" w:styleId="F7904177A539474CB0F4F9194800CC69">
    <w:name w:val="F7904177A539474CB0F4F9194800CC69"/>
    <w:rsid w:val="007C0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d200e374-9c77-496b-8429-4d2d96008968</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2020-12-22T00:00:00</HeaderDate>
    <Office/>
    <Dnr>I2020/</Dnr>
    <ParagrafNr/>
    <DocumentTitle/>
    <VisitingAddress/>
    <Extra1/>
    <Extra2/>
    <Extra3>Jimmy Ståhl</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6C037-E782-4A5B-875F-5AB2C0935A9D}"/>
</file>

<file path=customXml/itemProps2.xml><?xml version="1.0" encoding="utf-8"?>
<ds:datastoreItem xmlns:ds="http://schemas.openxmlformats.org/officeDocument/2006/customXml" ds:itemID="{1D5F0111-5B28-4807-A7F6-DA57DF79DA7C}"/>
</file>

<file path=customXml/itemProps3.xml><?xml version="1.0" encoding="utf-8"?>
<ds:datastoreItem xmlns:ds="http://schemas.openxmlformats.org/officeDocument/2006/customXml" ds:itemID="{B3A9DCEC-FCAA-46AA-AD67-4FD996D4E111}"/>
</file>

<file path=customXml/itemProps4.xml><?xml version="1.0" encoding="utf-8"?>
<ds:datastoreItem xmlns:ds="http://schemas.openxmlformats.org/officeDocument/2006/customXml" ds:itemID="{EA483BA9-77E3-4292-BDB4-ED378D1DF1E2}">
  <ds:schemaRefs>
    <ds:schemaRef ds:uri="http://schemas.microsoft.com/sharepoint/events"/>
  </ds:schemaRefs>
</ds:datastoreItem>
</file>

<file path=customXml/itemProps5.xml><?xml version="1.0" encoding="utf-8"?>
<ds:datastoreItem xmlns:ds="http://schemas.openxmlformats.org/officeDocument/2006/customXml" ds:itemID="{5A401307-216E-415F-9CA6-BF15855B1405}">
  <ds:schemaRefs>
    <ds:schemaRef ds:uri="http://schemas.microsoft.com/office/2006/metadata/customXsn"/>
  </ds:schemaRefs>
</ds:datastoreItem>
</file>

<file path=customXml/itemProps6.xml><?xml version="1.0" encoding="utf-8"?>
<ds:datastoreItem xmlns:ds="http://schemas.openxmlformats.org/officeDocument/2006/customXml" ds:itemID="{1D5F0111-5B28-4807-A7F6-DA57DF79DA7C}">
  <ds:schemaRefs>
    <ds:schemaRef ds:uri="http://schemas.microsoft.com/sharepoint/v3/contenttype/forms"/>
  </ds:schemaRefs>
</ds:datastoreItem>
</file>

<file path=customXml/itemProps7.xml><?xml version="1.0" encoding="utf-8"?>
<ds:datastoreItem xmlns:ds="http://schemas.openxmlformats.org/officeDocument/2006/customXml" ds:itemID="{B6898A57-9563-4836-B3E8-0F5091DD0C8C}"/>
</file>

<file path=customXml/itemProps8.xml><?xml version="1.0" encoding="utf-8"?>
<ds:datastoreItem xmlns:ds="http://schemas.openxmlformats.org/officeDocument/2006/customXml" ds:itemID="{C676FB38-4E29-469C-B971-7AEB222FD2C7}"/>
</file>

<file path=docProps/app.xml><?xml version="1.0" encoding="utf-8"?>
<Properties xmlns="http://schemas.openxmlformats.org/officeDocument/2006/extended-properties" xmlns:vt="http://schemas.openxmlformats.org/officeDocument/2006/docPropsVTypes">
  <Template>RK Basmall</Template>
  <TotalTime>0</TotalTime>
  <Pages>2</Pages>
  <Words>271</Words>
  <Characters>1437</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1023 av Jimmy Ståhl (SD) En infrastrukturstrategi inför kommande pandemier.docx</dc:title>
  <dc:subject/>
  <dc:creator>Tomas Brolin</dc:creator>
  <cp:keywords/>
  <dc:description/>
  <cp:lastModifiedBy>Annica Liljedahl</cp:lastModifiedBy>
  <cp:revision>2</cp:revision>
  <cp:lastPrinted>2020-12-17T16:46:00Z</cp:lastPrinted>
  <dcterms:created xsi:type="dcterms:W3CDTF">2020-12-22T08:59:00Z</dcterms:created>
  <dcterms:modified xsi:type="dcterms:W3CDTF">2020-12-22T08:59:00Z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