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B7964" w:rsidP="00DA0661">
      <w:pPr>
        <w:pStyle w:val="Title"/>
      </w:pPr>
      <w:r>
        <w:t>Svar på fråga 2021/22:807 av Mats Nordberg (SD)</w:t>
      </w:r>
      <w:r>
        <w:br/>
        <w:t>Avsiktsförklaringen mellan Naturvårdsverket och tre skogsbolag om ersättningsmarker</w:t>
      </w:r>
    </w:p>
    <w:p w:rsidR="005B7964" w:rsidP="002749F7">
      <w:pPr>
        <w:pStyle w:val="BodyText"/>
      </w:pPr>
      <w:r>
        <w:t>Mats Nordberg har frågat landsbygdsministern om hon avser säkerställa att Naturvårdsverket häver avsiktsförklaringen mellan Naturvårdsverket och vissa skogsbolag, givet att den del av Skogsutredningen som avsiktsförklar</w:t>
      </w:r>
      <w:bookmarkStart w:id="0" w:name="Start"/>
      <w:bookmarkEnd w:id="0"/>
      <w:r>
        <w:t>ingen bygger på inte ingår i regeringens proposition med anledning av Skogsutredningen och givet de negativa konsekvenser av ett ytterligare minskat brukande av skogarna som påtalats av flera partier och av kommuner i mellersta och norra Sveriges inland.</w:t>
      </w:r>
    </w:p>
    <w:p w:rsidR="005B7964" w:rsidP="006A12F1">
      <w:pPr>
        <w:pStyle w:val="BodyText"/>
      </w:pPr>
      <w:r>
        <w:t>Arbetet inom regeringen är så fördelat att det är jag som ska svara på frågan.</w:t>
      </w:r>
    </w:p>
    <w:p w:rsidR="00786123" w:rsidP="006A12F1">
      <w:pPr>
        <w:pStyle w:val="BodyText"/>
      </w:pPr>
      <w:r>
        <w:t xml:space="preserve">Bakgrunden till frågan är den avsiktsförklaring som Naturvårdsverket har tecknat med tre skogsbolag mot bakgrund av Skogsutredningens förslag om </w:t>
      </w:r>
      <w:r w:rsidRPr="00B7380D">
        <w:t xml:space="preserve">ytterligare skydd av fjällnära skog. </w:t>
      </w:r>
      <w:r w:rsidRPr="00B7380D" w:rsidR="00AE13D0">
        <w:t xml:space="preserve">Syftet med </w:t>
      </w:r>
      <w:r w:rsidRPr="00B7380D">
        <w:t xml:space="preserve">avsiktsförklaringen </w:t>
      </w:r>
      <w:r w:rsidRPr="00B7380D" w:rsidR="00AE13D0">
        <w:t>var</w:t>
      </w:r>
      <w:r w:rsidRPr="00B7380D">
        <w:t xml:space="preserve"> att </w:t>
      </w:r>
      <w:r w:rsidRPr="00B7380D" w:rsidR="00560464">
        <w:t xml:space="preserve">försöka </w:t>
      </w:r>
      <w:r w:rsidRPr="00B7380D">
        <w:t>klargöra</w:t>
      </w:r>
      <w:r>
        <w:t xml:space="preserve"> förutsättningarna för hur </w:t>
      </w:r>
      <w:r w:rsidR="00083F4F">
        <w:t xml:space="preserve">parterna </w:t>
      </w:r>
      <w:r>
        <w:t>i samverkan effektivt ska kunna genomföra ett formellt skydd av fjällnaturskogar enligt Skogsutredningens förslag. Vidare framg</w:t>
      </w:r>
      <w:r>
        <w:t>ick</w:t>
      </w:r>
      <w:r>
        <w:t xml:space="preserve"> att parterna är medvetna om att utredningens förslag är föremål för en politisk process och att avsiktsförklaringen inte är formellt bindande eller reglerar några andra äganderättsliga förhållanden som omfattas av utredningens förslag.</w:t>
      </w:r>
    </w:p>
    <w:p w:rsidR="00393249" w:rsidP="006A12F1">
      <w:pPr>
        <w:pStyle w:val="BodyText"/>
      </w:pPr>
      <w:r>
        <w:t xml:space="preserve">Det finns ingen anledning för regeringen att vidta några åtgärder med anledning av detta, då det handlar om förberedande åtgärder som initierats av myndigheten utifrån deras bedömning av behovet av sådana, vid det tillfälle då de vidtogs.  </w:t>
      </w:r>
    </w:p>
    <w:p w:rsidR="00393249" w:rsidP="006A12F1">
      <w:pPr>
        <w:pStyle w:val="BodyText"/>
      </w:pPr>
    </w:p>
    <w:p w:rsidR="005B7964" w:rsidP="0097275F">
      <w:pPr>
        <w:pStyle w:val="BodyText"/>
      </w:pPr>
      <w:r>
        <w:t xml:space="preserve">Stockholm den </w:t>
      </w:r>
      <w:sdt>
        <w:sdtPr>
          <w:id w:val="2032990546"/>
          <w:placeholder>
            <w:docPart w:val="B06E13F39A744583924D29C1499AAC14"/>
          </w:placeholder>
          <w:dataBinding w:xpath="/ns0:DocumentInfo[1]/ns0:BaseInfo[1]/ns0:HeaderDate[1]" w:storeItemID="{F6003DF1-E080-4D22-A8B8-9C3E5CC8C233}" w:prefixMappings="xmlns:ns0='http://lp/documentinfo/RK' "/>
          <w:date w:fullDate="2022-01-26T00:00:00Z">
            <w:dateFormat w:val="d MMMM yyyy"/>
            <w:lid w:val="sv-SE"/>
            <w:storeMappedDataAs w:val="dateTime"/>
            <w:calendar w:val="gregorian"/>
          </w:date>
        </w:sdtPr>
        <w:sdtContent>
          <w:r w:rsidR="0097275F">
            <w:t>26 januari 2022</w:t>
          </w:r>
        </w:sdtContent>
      </w:sdt>
    </w:p>
    <w:sdt>
      <w:sdtPr>
        <w:alias w:val="Klicka på listpilen"/>
        <w:tag w:val="run-loadAllMinistersFromDep"/>
        <w:id w:val="908118230"/>
        <w:placeholder>
          <w:docPart w:val="B6D49D47BC1D41A8A5CA787A47FFB251"/>
        </w:placeholder>
        <w:dataBinding w:xpath="/ns0:DocumentInfo[1]/ns0:BaseInfo[1]/ns0:TopSender[1]" w:storeItemID="{F6003DF1-E080-4D22-A8B8-9C3E5CC8C233}" w:prefixMappings="xmlns:ns0='http://lp/documentinfo/RK' "/>
        <w:comboBox w:lastValue="Klimat- och miljöministern">
          <w:listItem w:value="Klimat- och miljöministern" w:displayText="Annika Strandhäll"/>
        </w:comboBox>
      </w:sdtPr>
      <w:sdtContent>
        <w:p w:rsidR="005B7964" w:rsidP="00422A41">
          <w:pPr>
            <w:pStyle w:val="BodyText"/>
          </w:pPr>
          <w:r>
            <w:rPr>
              <w:rStyle w:val="DefaultParagraphFont"/>
            </w:rPr>
            <w:t>Annika Strandhäll</w:t>
          </w:r>
        </w:p>
      </w:sdtContent>
    </w:sdt>
    <w:p w:rsidR="005B7964"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5B7964" w:rsidRPr="007D73AB">
          <w:pPr>
            <w:pStyle w:val="Header"/>
          </w:pPr>
        </w:p>
      </w:tc>
      <w:tc>
        <w:tcPr>
          <w:tcW w:w="3170" w:type="dxa"/>
          <w:vAlign w:val="bottom"/>
        </w:tcPr>
        <w:p w:rsidR="005B7964" w:rsidRPr="007D73AB" w:rsidP="00340DE0">
          <w:pPr>
            <w:pStyle w:val="Header"/>
          </w:pPr>
        </w:p>
      </w:tc>
      <w:tc>
        <w:tcPr>
          <w:tcW w:w="1134" w:type="dxa"/>
        </w:tcPr>
        <w:p w:rsidR="005B7964"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5B7964"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5B7964" w:rsidRPr="00710A6C" w:rsidP="00EE3C0F">
          <w:pPr>
            <w:pStyle w:val="Header"/>
            <w:rPr>
              <w:b/>
            </w:rPr>
          </w:pPr>
        </w:p>
        <w:p w:rsidR="005B7964" w:rsidP="00EE3C0F">
          <w:pPr>
            <w:pStyle w:val="Header"/>
          </w:pPr>
        </w:p>
        <w:p w:rsidR="005B7964" w:rsidP="00EE3C0F">
          <w:pPr>
            <w:pStyle w:val="Header"/>
          </w:pPr>
        </w:p>
        <w:p w:rsidR="005B7964" w:rsidP="00EE3C0F">
          <w:pPr>
            <w:pStyle w:val="Header"/>
          </w:pPr>
        </w:p>
        <w:sdt>
          <w:sdtPr>
            <w:alias w:val="Dnr"/>
            <w:tag w:val="ccRKShow_Dnr"/>
            <w:id w:val="-829283628"/>
            <w:placeholder>
              <w:docPart w:val="90F2C2DC99AF4F2C98C22CE2F4886F97"/>
            </w:placeholder>
            <w:dataBinding w:xpath="/ns0:DocumentInfo[1]/ns0:BaseInfo[1]/ns0:Dnr[1]" w:storeItemID="{F6003DF1-E080-4D22-A8B8-9C3E5CC8C233}" w:prefixMappings="xmlns:ns0='http://lp/documentinfo/RK' "/>
            <w:text/>
          </w:sdtPr>
          <w:sdtContent>
            <w:p w:rsidR="005B7964" w:rsidP="00EE3C0F">
              <w:pPr>
                <w:pStyle w:val="Header"/>
              </w:pPr>
              <w:r>
                <w:t>M2022/00084</w:t>
              </w:r>
            </w:p>
          </w:sdtContent>
        </w:sdt>
        <w:sdt>
          <w:sdtPr>
            <w:alias w:val="DocNumber"/>
            <w:tag w:val="DocNumber"/>
            <w:id w:val="1726028884"/>
            <w:placeholder>
              <w:docPart w:val="2D57071309374886AF16295FB2F12719"/>
            </w:placeholder>
            <w:showingPlcHdr/>
            <w:dataBinding w:xpath="/ns0:DocumentInfo[1]/ns0:BaseInfo[1]/ns0:DocNumber[1]" w:storeItemID="{F6003DF1-E080-4D22-A8B8-9C3E5CC8C233}" w:prefixMappings="xmlns:ns0='http://lp/documentinfo/RK' "/>
            <w:text/>
          </w:sdtPr>
          <w:sdtContent>
            <w:p w:rsidR="005B7964" w:rsidP="00EE3C0F">
              <w:pPr>
                <w:pStyle w:val="Header"/>
              </w:pPr>
              <w:r>
                <w:rPr>
                  <w:rStyle w:val="PlaceholderText"/>
                </w:rPr>
                <w:t xml:space="preserve"> </w:t>
              </w:r>
            </w:p>
          </w:sdtContent>
        </w:sdt>
        <w:p w:rsidR="005B7964" w:rsidP="00EE3C0F">
          <w:pPr>
            <w:pStyle w:val="Header"/>
          </w:pPr>
        </w:p>
      </w:tc>
      <w:tc>
        <w:tcPr>
          <w:tcW w:w="1134" w:type="dxa"/>
        </w:tcPr>
        <w:p w:rsidR="005B7964" w:rsidP="0094502D">
          <w:pPr>
            <w:pStyle w:val="Header"/>
          </w:pPr>
        </w:p>
        <w:p w:rsidR="005B7964"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b/>
            <w:sz w:val="25"/>
          </w:rPr>
          <w:alias w:val="SenderText"/>
          <w:tag w:val="ccRKShow_SenderText"/>
          <w:id w:val="1374046025"/>
          <w:placeholder>
            <w:docPart w:val="D69B4A23739A4329BDC26C11B2DD12D8"/>
          </w:placeholder>
          <w:richText/>
        </w:sdtPr>
        <w:sdtEndPr>
          <w:rPr>
            <w:rFonts w:asciiTheme="majorHAnsi" w:hAnsiTheme="majorHAnsi"/>
            <w:b w:val="0"/>
            <w:sz w:val="19"/>
          </w:rPr>
        </w:sdtEndPr>
        <w:sdtContent>
          <w:tc>
            <w:tcPr>
              <w:tcW w:w="5534" w:type="dxa"/>
              <w:tcMar>
                <w:right w:w="1134" w:type="dxa"/>
              </w:tcMar>
            </w:tcPr>
            <w:p w:rsidR="0097275F" w:rsidRPr="0097275F" w:rsidP="00340DE0">
              <w:pPr>
                <w:pStyle w:val="Header"/>
                <w:rPr>
                  <w:b/>
                </w:rPr>
              </w:pPr>
              <w:r w:rsidRPr="0097275F">
                <w:rPr>
                  <w:b/>
                </w:rPr>
                <w:t>Miljödepartementet</w:t>
              </w:r>
            </w:p>
            <w:p w:rsidR="0097275F" w:rsidRPr="0097275F" w:rsidP="006D2E99">
              <w:pPr>
                <w:pStyle w:val="Header"/>
              </w:pPr>
              <w:r w:rsidRPr="0097275F">
                <w:t>Klimat- och miljöministern</w:t>
              </w:r>
            </w:p>
          </w:tc>
        </w:sdtContent>
      </w:sdt>
      <w:sdt>
        <w:sdtPr>
          <w:alias w:val="Recipient"/>
          <w:tag w:val="ccRKShow_Recipient"/>
          <w:id w:val="-28344517"/>
          <w:placeholder>
            <w:docPart w:val="BA7D376375164C53A17813BD75A142B1"/>
          </w:placeholder>
          <w:dataBinding w:xpath="/ns0:DocumentInfo[1]/ns0:BaseInfo[1]/ns0:Recipient[1]" w:storeItemID="{F6003DF1-E080-4D22-A8B8-9C3E5CC8C233}" w:prefixMappings="xmlns:ns0='http://lp/documentinfo/RK' "/>
          <w:text w:multiLine="1"/>
        </w:sdtPr>
        <w:sdtContent>
          <w:tc>
            <w:tcPr>
              <w:tcW w:w="3170" w:type="dxa"/>
            </w:tcPr>
            <w:p w:rsidR="005B7964" w:rsidP="00547B89">
              <w:pPr>
                <w:pStyle w:val="Header"/>
              </w:pPr>
              <w:r>
                <w:t>Till riksdagen</w:t>
              </w:r>
            </w:p>
          </w:tc>
        </w:sdtContent>
      </w:sdt>
      <w:tc>
        <w:tcPr>
          <w:tcW w:w="1134" w:type="dxa"/>
        </w:tcPr>
        <w:p w:rsidR="005B7964"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0F2C2DC99AF4F2C98C22CE2F4886F97"/>
        <w:category>
          <w:name w:val="Allmänt"/>
          <w:gallery w:val="placeholder"/>
        </w:category>
        <w:types>
          <w:type w:val="bbPlcHdr"/>
        </w:types>
        <w:behaviors>
          <w:behavior w:val="content"/>
        </w:behaviors>
        <w:guid w:val="{F3F9A9B1-2660-45CD-AD11-44F1E8E066C7}"/>
      </w:docPartPr>
      <w:docPartBody>
        <w:p w:rsidR="0043215F" w:rsidP="009B02D3">
          <w:pPr>
            <w:pStyle w:val="90F2C2DC99AF4F2C98C22CE2F4886F97"/>
          </w:pPr>
          <w:r>
            <w:rPr>
              <w:rStyle w:val="PlaceholderText"/>
            </w:rPr>
            <w:t xml:space="preserve"> </w:t>
          </w:r>
        </w:p>
      </w:docPartBody>
    </w:docPart>
    <w:docPart>
      <w:docPartPr>
        <w:name w:val="2D57071309374886AF16295FB2F12719"/>
        <w:category>
          <w:name w:val="Allmänt"/>
          <w:gallery w:val="placeholder"/>
        </w:category>
        <w:types>
          <w:type w:val="bbPlcHdr"/>
        </w:types>
        <w:behaviors>
          <w:behavior w:val="content"/>
        </w:behaviors>
        <w:guid w:val="{5C4480EB-C056-419D-89CD-6C4E9DF74BB5}"/>
      </w:docPartPr>
      <w:docPartBody>
        <w:p w:rsidR="0043215F" w:rsidP="009B02D3">
          <w:pPr>
            <w:pStyle w:val="2D57071309374886AF16295FB2F127191"/>
          </w:pPr>
          <w:r>
            <w:rPr>
              <w:rStyle w:val="PlaceholderText"/>
            </w:rPr>
            <w:t xml:space="preserve"> </w:t>
          </w:r>
        </w:p>
      </w:docPartBody>
    </w:docPart>
    <w:docPart>
      <w:docPartPr>
        <w:name w:val="D69B4A23739A4329BDC26C11B2DD12D8"/>
        <w:category>
          <w:name w:val="Allmänt"/>
          <w:gallery w:val="placeholder"/>
        </w:category>
        <w:types>
          <w:type w:val="bbPlcHdr"/>
        </w:types>
        <w:behaviors>
          <w:behavior w:val="content"/>
        </w:behaviors>
        <w:guid w:val="{FD48122B-EF7B-4482-9F75-8C81D0FD031B}"/>
      </w:docPartPr>
      <w:docPartBody>
        <w:p w:rsidR="0043215F" w:rsidP="009B02D3">
          <w:pPr>
            <w:pStyle w:val="D69B4A23739A4329BDC26C11B2DD12D81"/>
          </w:pPr>
          <w:r>
            <w:rPr>
              <w:rStyle w:val="PlaceholderText"/>
            </w:rPr>
            <w:t xml:space="preserve"> </w:t>
          </w:r>
        </w:p>
      </w:docPartBody>
    </w:docPart>
    <w:docPart>
      <w:docPartPr>
        <w:name w:val="BA7D376375164C53A17813BD75A142B1"/>
        <w:category>
          <w:name w:val="Allmänt"/>
          <w:gallery w:val="placeholder"/>
        </w:category>
        <w:types>
          <w:type w:val="bbPlcHdr"/>
        </w:types>
        <w:behaviors>
          <w:behavior w:val="content"/>
        </w:behaviors>
        <w:guid w:val="{B6809011-283D-4618-94D9-C340769DAEA2}"/>
      </w:docPartPr>
      <w:docPartBody>
        <w:p w:rsidR="0043215F" w:rsidP="009B02D3">
          <w:pPr>
            <w:pStyle w:val="BA7D376375164C53A17813BD75A142B1"/>
          </w:pPr>
          <w:r>
            <w:rPr>
              <w:rStyle w:val="PlaceholderText"/>
            </w:rPr>
            <w:t xml:space="preserve"> </w:t>
          </w:r>
        </w:p>
      </w:docPartBody>
    </w:docPart>
    <w:docPart>
      <w:docPartPr>
        <w:name w:val="B06E13F39A744583924D29C1499AAC14"/>
        <w:category>
          <w:name w:val="Allmänt"/>
          <w:gallery w:val="placeholder"/>
        </w:category>
        <w:types>
          <w:type w:val="bbPlcHdr"/>
        </w:types>
        <w:behaviors>
          <w:behavior w:val="content"/>
        </w:behaviors>
        <w:guid w:val="{818B07A7-A525-4DCE-8DB0-A03FAB0BB423}"/>
      </w:docPartPr>
      <w:docPartBody>
        <w:p w:rsidR="0043215F" w:rsidP="009B02D3">
          <w:pPr>
            <w:pStyle w:val="B06E13F39A744583924D29C1499AAC14"/>
          </w:pPr>
          <w:r>
            <w:rPr>
              <w:rStyle w:val="PlaceholderText"/>
            </w:rPr>
            <w:t>Klicka här för att ange datum.</w:t>
          </w:r>
        </w:p>
      </w:docPartBody>
    </w:docPart>
    <w:docPart>
      <w:docPartPr>
        <w:name w:val="B6D49D47BC1D41A8A5CA787A47FFB251"/>
        <w:category>
          <w:name w:val="Allmänt"/>
          <w:gallery w:val="placeholder"/>
        </w:category>
        <w:types>
          <w:type w:val="bbPlcHdr"/>
        </w:types>
        <w:behaviors>
          <w:behavior w:val="content"/>
        </w:behaviors>
        <w:guid w:val="{7983AC87-F43D-495A-88E7-87E5054FCD05}"/>
      </w:docPartPr>
      <w:docPartBody>
        <w:p w:rsidR="0043215F" w:rsidP="009B02D3">
          <w:pPr>
            <w:pStyle w:val="B6D49D47BC1D41A8A5CA787A47FFB251"/>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2326A64D0946EBB608441CDE4500F7">
    <w:name w:val="1D2326A64D0946EBB608441CDE4500F7"/>
    <w:rsid w:val="009B02D3"/>
  </w:style>
  <w:style w:type="character" w:styleId="PlaceholderText">
    <w:name w:val="Placeholder Text"/>
    <w:basedOn w:val="DefaultParagraphFont"/>
    <w:uiPriority w:val="99"/>
    <w:semiHidden/>
    <w:rsid w:val="009B02D3"/>
    <w:rPr>
      <w:noProof w:val="0"/>
      <w:color w:val="808080"/>
    </w:rPr>
  </w:style>
  <w:style w:type="paragraph" w:customStyle="1" w:styleId="C90966EBC7B4451DBB6FF489DD61CF3B">
    <w:name w:val="C90966EBC7B4451DBB6FF489DD61CF3B"/>
    <w:rsid w:val="009B02D3"/>
  </w:style>
  <w:style w:type="paragraph" w:customStyle="1" w:styleId="5CA85384350E49B1A15A356AC76BE3A7">
    <w:name w:val="5CA85384350E49B1A15A356AC76BE3A7"/>
    <w:rsid w:val="009B02D3"/>
  </w:style>
  <w:style w:type="paragraph" w:customStyle="1" w:styleId="0F43884B533A49BFA3AED9C4519CEDFC">
    <w:name w:val="0F43884B533A49BFA3AED9C4519CEDFC"/>
    <w:rsid w:val="009B02D3"/>
  </w:style>
  <w:style w:type="paragraph" w:customStyle="1" w:styleId="90F2C2DC99AF4F2C98C22CE2F4886F97">
    <w:name w:val="90F2C2DC99AF4F2C98C22CE2F4886F97"/>
    <w:rsid w:val="009B02D3"/>
  </w:style>
  <w:style w:type="paragraph" w:customStyle="1" w:styleId="2D57071309374886AF16295FB2F12719">
    <w:name w:val="2D57071309374886AF16295FB2F12719"/>
    <w:rsid w:val="009B02D3"/>
  </w:style>
  <w:style w:type="paragraph" w:customStyle="1" w:styleId="F52460F22D1B44C382A5CE5EE1843C3A">
    <w:name w:val="F52460F22D1B44C382A5CE5EE1843C3A"/>
    <w:rsid w:val="009B02D3"/>
  </w:style>
  <w:style w:type="paragraph" w:customStyle="1" w:styleId="E22186152F6148B4A4FF45D73A5FD02A">
    <w:name w:val="E22186152F6148B4A4FF45D73A5FD02A"/>
    <w:rsid w:val="009B02D3"/>
  </w:style>
  <w:style w:type="paragraph" w:customStyle="1" w:styleId="EE9EC317623B49C6BBF801169E682B5F">
    <w:name w:val="EE9EC317623B49C6BBF801169E682B5F"/>
    <w:rsid w:val="009B02D3"/>
  </w:style>
  <w:style w:type="paragraph" w:customStyle="1" w:styleId="D69B4A23739A4329BDC26C11B2DD12D8">
    <w:name w:val="D69B4A23739A4329BDC26C11B2DD12D8"/>
    <w:rsid w:val="009B02D3"/>
  </w:style>
  <w:style w:type="paragraph" w:customStyle="1" w:styleId="BA7D376375164C53A17813BD75A142B1">
    <w:name w:val="BA7D376375164C53A17813BD75A142B1"/>
    <w:rsid w:val="009B02D3"/>
  </w:style>
  <w:style w:type="paragraph" w:customStyle="1" w:styleId="2D57071309374886AF16295FB2F127191">
    <w:name w:val="2D57071309374886AF16295FB2F127191"/>
    <w:rsid w:val="009B02D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69B4A23739A4329BDC26C11B2DD12D81">
    <w:name w:val="D69B4A23739A4329BDC26C11B2DD12D81"/>
    <w:rsid w:val="009B02D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15E31A5ADA44A31A8961E10456F3806">
    <w:name w:val="815E31A5ADA44A31A8961E10456F3806"/>
    <w:rsid w:val="009B02D3"/>
  </w:style>
  <w:style w:type="paragraph" w:customStyle="1" w:styleId="D86ADBA9D472425CB154FD52D69E8C9A">
    <w:name w:val="D86ADBA9D472425CB154FD52D69E8C9A"/>
    <w:rsid w:val="009B02D3"/>
  </w:style>
  <w:style w:type="paragraph" w:customStyle="1" w:styleId="6897C3110C4E479E91762B5F7C450736">
    <w:name w:val="6897C3110C4E479E91762B5F7C450736"/>
    <w:rsid w:val="009B02D3"/>
  </w:style>
  <w:style w:type="paragraph" w:customStyle="1" w:styleId="057B48E1F40E492FB1AE860E328224EC">
    <w:name w:val="057B48E1F40E492FB1AE860E328224EC"/>
    <w:rsid w:val="009B02D3"/>
  </w:style>
  <w:style w:type="paragraph" w:customStyle="1" w:styleId="9F294A2853E84BDB95A3D4DED05949ED">
    <w:name w:val="9F294A2853E84BDB95A3D4DED05949ED"/>
    <w:rsid w:val="009B02D3"/>
  </w:style>
  <w:style w:type="paragraph" w:customStyle="1" w:styleId="77EAE16085FA4F7C8DA9F854AF04CCE3">
    <w:name w:val="77EAE16085FA4F7C8DA9F854AF04CCE3"/>
    <w:rsid w:val="009B02D3"/>
  </w:style>
  <w:style w:type="paragraph" w:customStyle="1" w:styleId="7697E2B3951249E28F974653D81F7AA4">
    <w:name w:val="7697E2B3951249E28F974653D81F7AA4"/>
    <w:rsid w:val="009B02D3"/>
  </w:style>
  <w:style w:type="paragraph" w:customStyle="1" w:styleId="B06E13F39A744583924D29C1499AAC14">
    <w:name w:val="B06E13F39A744583924D29C1499AAC14"/>
    <w:rsid w:val="009B02D3"/>
  </w:style>
  <w:style w:type="paragraph" w:customStyle="1" w:styleId="B6D49D47BC1D41A8A5CA787A47FFB251">
    <w:name w:val="B6D49D47BC1D41A8A5CA787A47FFB251"/>
    <w:rsid w:val="009B02D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Klimat- och miljöministern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2022-01-26T00:00:00</HeaderDate>
    <Office/>
    <Dnr>M2022/00084</Dnr>
    <ParagrafNr/>
    <DocumentTitle/>
    <VisitingAddress/>
    <Extra1/>
    <Extra2/>
    <Extra3>Mats Nordberg</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5bca62af-43c9-49d8-b6f7-738ec1f868c7</RD_Svarsid>
  </documentManagement>
</p:properties>
</file>

<file path=customXml/itemProps1.xml><?xml version="1.0" encoding="utf-8"?>
<ds:datastoreItem xmlns:ds="http://schemas.openxmlformats.org/officeDocument/2006/customXml" ds:itemID="{60F97B3F-A867-426F-8717-0A28517E8AF2}"/>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7E9C934B-0EC2-474C-8690-E46A61574324}"/>
</file>

<file path=customXml/itemProps4.xml><?xml version="1.0" encoding="utf-8"?>
<ds:datastoreItem xmlns:ds="http://schemas.openxmlformats.org/officeDocument/2006/customXml" ds:itemID="{F6003DF1-E080-4D22-A8B8-9C3E5CC8C233}"/>
</file>

<file path=customXml/itemProps5.xml><?xml version="1.0" encoding="utf-8"?>
<ds:datastoreItem xmlns:ds="http://schemas.openxmlformats.org/officeDocument/2006/customXml" ds:itemID="{461B47D1-06E3-4AFD-B555-60C7B5B33E5A}"/>
</file>

<file path=docProps/app.xml><?xml version="1.0" encoding="utf-8"?>
<Properties xmlns="http://schemas.openxmlformats.org/officeDocument/2006/extended-properties" xmlns:vt="http://schemas.openxmlformats.org/officeDocument/2006/docPropsVTypes">
  <Template>RK Basmall</Template>
  <TotalTime>0</TotalTime>
  <Pages>2</Pages>
  <Words>257</Words>
  <Characters>1363</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2021_22 - 807 Avsiktsförklaringen mellan Naturvårdsverket och tre skogsbolag om ersättningsmarker.docx</dc:title>
  <cp:revision>7</cp:revision>
  <cp:lastPrinted>2022-01-24T12:13:00Z</cp:lastPrinted>
  <dcterms:created xsi:type="dcterms:W3CDTF">2022-01-21T09:18:00Z</dcterms:created>
  <dcterms:modified xsi:type="dcterms:W3CDTF">2022-01-26T09:27:00Z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