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ABD1A" w14:textId="77777777" w:rsidR="003A6446" w:rsidRDefault="003A6446" w:rsidP="00DA0661">
      <w:pPr>
        <w:pStyle w:val="Rubrik"/>
      </w:pPr>
      <w:bookmarkStart w:id="0" w:name="Start"/>
      <w:bookmarkStart w:id="1" w:name="_GoBack"/>
      <w:bookmarkEnd w:id="0"/>
      <w:bookmarkEnd w:id="1"/>
      <w:r>
        <w:t>Svar på fråga 2020/21:380 av Michael Rubbestad (SD)</w:t>
      </w:r>
      <w:r>
        <w:br/>
        <w:t>Skydd av förskolepersonal och barn</w:t>
      </w:r>
    </w:p>
    <w:p w14:paraId="155ABD1B" w14:textId="77777777" w:rsidR="003A6446" w:rsidRDefault="003A6446" w:rsidP="003A6446">
      <w:pPr>
        <w:pStyle w:val="Brdtext"/>
      </w:pPr>
      <w:r>
        <w:t>Michael Rubbestad har frågat mig på vilket sätt jag avser att agera för att säkerställa att såväl personal som barn får det skydd och den utrustning de förtjänar utan att det går ut över och påverkar den ordinarie verksamheten negativt.</w:t>
      </w:r>
    </w:p>
    <w:p w14:paraId="155ABD1C" w14:textId="724AE5A8" w:rsidR="00CF3317" w:rsidRDefault="00E37C1C" w:rsidP="007C2F65">
      <w:pPr>
        <w:pStyle w:val="Brdtext"/>
      </w:pPr>
      <w:r>
        <w:t xml:space="preserve">Det är viktigt att en god miljö säkerställs för alla, såväl för barn </w:t>
      </w:r>
      <w:r w:rsidR="00570294">
        <w:t>som</w:t>
      </w:r>
      <w:r>
        <w:t xml:space="preserve"> personal i förskolan. Arbetsgivaren ska enligt arbetsmiljölagen </w:t>
      </w:r>
      <w:r w:rsidR="00570294">
        <w:t xml:space="preserve">(1977:1160) </w:t>
      </w:r>
      <w:r>
        <w:t xml:space="preserve">vidta alla åtgärder som behövs för att förebygga att arbetstagaren utsätts för ohälsa eller olycksfall. </w:t>
      </w:r>
      <w:r w:rsidR="007C2F65">
        <w:t>Det är allas ansvar att hindra smittspridningen. Arbets</w:t>
      </w:r>
      <w:r w:rsidR="0071048E">
        <w:t>givare</w:t>
      </w:r>
      <w:r w:rsidR="007C2F65">
        <w:t xml:space="preserve"> runt om i Sverige måste göra det de kan utifrån sina förutsättningar. I det arbetet är </w:t>
      </w:r>
      <w:r w:rsidR="00AE570E">
        <w:t>förskola</w:t>
      </w:r>
      <w:r w:rsidR="007C2F65">
        <w:t xml:space="preserve"> inget undantag</w:t>
      </w:r>
      <w:r w:rsidR="00720148" w:rsidRPr="00720148">
        <w:t xml:space="preserve">. </w:t>
      </w:r>
      <w:r w:rsidR="007C2F65">
        <w:t>Det är viktigt att alla rektor</w:t>
      </w:r>
      <w:r>
        <w:t>er</w:t>
      </w:r>
      <w:r w:rsidR="007C2F65">
        <w:t xml:space="preserve"> tar ansvar för att göra miljön i </w:t>
      </w:r>
      <w:r w:rsidR="00AE570E">
        <w:t xml:space="preserve">förskolan </w:t>
      </w:r>
      <w:r w:rsidR="007C2F65">
        <w:t xml:space="preserve">så säker som möjligt för </w:t>
      </w:r>
      <w:r w:rsidR="006731FE">
        <w:t xml:space="preserve">barn </w:t>
      </w:r>
      <w:r w:rsidR="007C2F65">
        <w:t>och</w:t>
      </w:r>
      <w:r w:rsidR="0071048E">
        <w:t xml:space="preserve"> </w:t>
      </w:r>
      <w:r w:rsidR="007C2F65">
        <w:t xml:space="preserve">personal. </w:t>
      </w:r>
      <w:bookmarkStart w:id="2" w:name="_Hlk56497425"/>
      <w:r w:rsidR="00AE570E" w:rsidRPr="00AE570E">
        <w:t xml:space="preserve">Det kan handla om </w:t>
      </w:r>
      <w:r w:rsidR="00720148">
        <w:t xml:space="preserve">att </w:t>
      </w:r>
      <w:r w:rsidR="00AE570E" w:rsidRPr="00AE570E">
        <w:t xml:space="preserve">skärpa städ- och hygienrutiner, se till att hämtning och lämning </w:t>
      </w:r>
      <w:r w:rsidR="00570294">
        <w:t xml:space="preserve">av barn </w:t>
      </w:r>
      <w:r w:rsidR="00AE570E" w:rsidRPr="00AE570E">
        <w:t>sker utomhus och</w:t>
      </w:r>
      <w:r w:rsidR="00AE570E">
        <w:t xml:space="preserve"> </w:t>
      </w:r>
      <w:r w:rsidR="00AE570E" w:rsidRPr="00AE570E">
        <w:t>undvik</w:t>
      </w:r>
      <w:r>
        <w:t>a</w:t>
      </w:r>
      <w:r w:rsidR="00AE570E" w:rsidRPr="00AE570E">
        <w:t xml:space="preserve"> samlingar med personal eller stora barngrupper i matsal</w:t>
      </w:r>
      <w:r>
        <w:t xml:space="preserve"> eller</w:t>
      </w:r>
      <w:r w:rsidR="00AE570E" w:rsidRPr="00AE570E">
        <w:t xml:space="preserve"> lunchrum.</w:t>
      </w:r>
      <w:r w:rsidR="00AE570E">
        <w:t xml:space="preserve"> </w:t>
      </w:r>
      <w:bookmarkEnd w:id="2"/>
      <w:r w:rsidR="00F663E3" w:rsidRPr="00F663E3">
        <w:t xml:space="preserve">Statens skolverk och Folkhälsomyndigheten tillhandahåller stöd för förskolor och skolor i deras arbete med att begränsa smittspridningen. </w:t>
      </w:r>
    </w:p>
    <w:p w14:paraId="155ABD1D" w14:textId="0FE4B833" w:rsidR="00E66E9E" w:rsidRDefault="007C2F65" w:rsidP="007C2F65">
      <w:pPr>
        <w:pStyle w:val="Brdtext"/>
      </w:pPr>
      <w:r>
        <w:t xml:space="preserve">Att regelbundet och systematiskt arbeta med arbetsmiljön blir extra viktigt under </w:t>
      </w:r>
      <w:r w:rsidR="00AE570E">
        <w:t>pandemin</w:t>
      </w:r>
      <w:r>
        <w:t xml:space="preserve">. </w:t>
      </w:r>
      <w:r w:rsidR="00DA4227" w:rsidRPr="00DA4227">
        <w:t xml:space="preserve">Vilka skyddsåtgärder som ska vidtas och vilken personlig skyddsutrustning som ska användas i respektive arbetssituation klargörs genom det lokala arbetsmiljöarbetet som ska utgå från gällande lagstiftning. </w:t>
      </w:r>
      <w:r w:rsidR="00915C64">
        <w:t>A</w:t>
      </w:r>
      <w:r w:rsidR="00DA4227" w:rsidRPr="00DA4227">
        <w:t xml:space="preserve">rbetsgivaren </w:t>
      </w:r>
      <w:r w:rsidR="00915C64">
        <w:t xml:space="preserve">ska </w:t>
      </w:r>
      <w:r w:rsidR="00CF3317">
        <w:t xml:space="preserve">t.ex. </w:t>
      </w:r>
      <w:r w:rsidR="00915C64">
        <w:t>se till att arbetstagare har</w:t>
      </w:r>
      <w:r w:rsidR="00DA4227" w:rsidRPr="00DA4227">
        <w:t xml:space="preserve"> </w:t>
      </w:r>
      <w:r w:rsidR="00DA4227">
        <w:t>eventuell</w:t>
      </w:r>
      <w:r w:rsidR="00DA4227" w:rsidRPr="00DA4227">
        <w:t xml:space="preserve"> skyddsutrustning som </w:t>
      </w:r>
      <w:r w:rsidR="00915C64">
        <w:t xml:space="preserve">de </w:t>
      </w:r>
      <w:r w:rsidR="00DA4227" w:rsidRPr="00DA4227">
        <w:t>behöver för arbetet.</w:t>
      </w:r>
      <w:r w:rsidR="00A80C97">
        <w:t xml:space="preserve"> </w:t>
      </w:r>
    </w:p>
    <w:p w14:paraId="155ABD1E" w14:textId="2C1CD18D" w:rsidR="00F663E3" w:rsidRDefault="00A80C97" w:rsidP="007C2F65">
      <w:pPr>
        <w:pStyle w:val="Brdtext"/>
      </w:pPr>
      <w:r>
        <w:lastRenderedPageBreak/>
        <w:t xml:space="preserve">Det är viktigt att förskolor kan fortsätta bedriva en verksamhet som bidrar till barns lärande, utveckling och välmående även </w:t>
      </w:r>
      <w:r w:rsidR="0044245E">
        <w:t>under pandemin</w:t>
      </w:r>
      <w:r>
        <w:t>.</w:t>
      </w:r>
      <w:r w:rsidR="00CE3418">
        <w:t xml:space="preserve"> </w:t>
      </w:r>
      <w:r w:rsidR="00375791" w:rsidRPr="00375791">
        <w:t xml:space="preserve">Regeringens fokus är, och har hela tiden varit, att begränsa smittspridningen, säkra vården och värna de äldre och sköra. Det är en prövande tid för alla och så även för </w:t>
      </w:r>
      <w:r w:rsidR="00375791">
        <w:t>för</w:t>
      </w:r>
      <w:r w:rsidR="00375791" w:rsidRPr="00375791">
        <w:t>skolan. Vi har tagit många snabba beslut och är beredda att ta fler beslut för att se till att barn och elever lär sig så mycket som möjligt i denna prövande tid.</w:t>
      </w:r>
      <w:r w:rsidR="004737A0">
        <w:t xml:space="preserve"> </w:t>
      </w:r>
      <w:r w:rsidR="004737A0" w:rsidRPr="004737A0">
        <w:t>För att möta den tuffa utmaning som</w:t>
      </w:r>
      <w:r w:rsidR="004737A0">
        <w:t xml:space="preserve"> </w:t>
      </w:r>
      <w:r w:rsidR="004737A0" w:rsidRPr="004737A0">
        <w:t>pandemin medfört</w:t>
      </w:r>
      <w:r w:rsidR="004737A0">
        <w:t xml:space="preserve"> förstärks</w:t>
      </w:r>
      <w:r w:rsidR="004737A0" w:rsidRPr="004737A0">
        <w:t xml:space="preserve"> det statliga stödet till skolväsendet </w:t>
      </w:r>
      <w:r w:rsidR="00233FEC">
        <w:t>med 1 miljard kronor 2021</w:t>
      </w:r>
      <w:r w:rsidR="004737A0" w:rsidRPr="004737A0">
        <w:t xml:space="preserve">. </w:t>
      </w:r>
      <w:r w:rsidR="00233FEC">
        <w:t>M</w:t>
      </w:r>
      <w:r w:rsidR="004737A0" w:rsidRPr="004737A0">
        <w:t xml:space="preserve">edlen ska bland annat skapa förutsättningar för </w:t>
      </w:r>
      <w:r w:rsidR="00AA4BE8">
        <w:t>ökad undervisningstid och bättre arbetsmiljö</w:t>
      </w:r>
      <w:r w:rsidR="004737A0" w:rsidRPr="004737A0">
        <w:t xml:space="preserve">. Syftet är att </w:t>
      </w:r>
      <w:r w:rsidR="00AA4BE8">
        <w:t>bidra till goda förutsättningar för kommunerna</w:t>
      </w:r>
      <w:r w:rsidR="00AA4BE8" w:rsidRPr="004737A0">
        <w:t xml:space="preserve"> </w:t>
      </w:r>
      <w:r w:rsidR="004737A0" w:rsidRPr="004737A0">
        <w:t xml:space="preserve">att </w:t>
      </w:r>
      <w:r w:rsidR="00AA4BE8">
        <w:t xml:space="preserve">erbjuda </w:t>
      </w:r>
      <w:r w:rsidR="004737A0" w:rsidRPr="004737A0">
        <w:t xml:space="preserve">barn och elever den utbildning de har rätt till, trots </w:t>
      </w:r>
      <w:r w:rsidR="00AA4BE8">
        <w:t>pandemin</w:t>
      </w:r>
      <w:r w:rsidR="004737A0" w:rsidRPr="004737A0">
        <w:t>.</w:t>
      </w:r>
    </w:p>
    <w:p w14:paraId="155ABD1F" w14:textId="77777777" w:rsidR="003A6446" w:rsidRDefault="003A6446" w:rsidP="003A6446">
      <w:pPr>
        <w:pStyle w:val="Brdtext"/>
      </w:pPr>
    </w:p>
    <w:p w14:paraId="155ABD20" w14:textId="77777777" w:rsidR="003A6446" w:rsidRDefault="003A6446" w:rsidP="003A6446">
      <w:pPr>
        <w:pStyle w:val="Brdtext"/>
      </w:pPr>
    </w:p>
    <w:p w14:paraId="155ABD21" w14:textId="689FDF4B" w:rsidR="003A6446" w:rsidRDefault="003A6446" w:rsidP="006A12F1">
      <w:pPr>
        <w:pStyle w:val="Brdtext"/>
      </w:pPr>
      <w:r>
        <w:t xml:space="preserve">Stockholm den </w:t>
      </w:r>
      <w:sdt>
        <w:sdtPr>
          <w:id w:val="-1225218591"/>
          <w:placeholder>
            <w:docPart w:val="57020333E55F476E9F23175AC12C6218"/>
          </w:placeholder>
          <w:dataBinding w:prefixMappings="xmlns:ns0='http://lp/documentinfo/RK' " w:xpath="/ns0:DocumentInfo[1]/ns0:BaseInfo[1]/ns0:HeaderDate[1]" w:storeItemID="{C4A3E950-2110-4DC7-8059-F85738470DEE}"/>
          <w:date w:fullDate="2020-11-18T00:00:00Z">
            <w:dateFormat w:val="d MMMM yyyy"/>
            <w:lid w:val="sv-SE"/>
            <w:storeMappedDataAs w:val="dateTime"/>
            <w:calendar w:val="gregorian"/>
          </w:date>
        </w:sdtPr>
        <w:sdtEndPr/>
        <w:sdtContent>
          <w:r w:rsidR="008D31A5">
            <w:t>18 november 2020</w:t>
          </w:r>
        </w:sdtContent>
      </w:sdt>
    </w:p>
    <w:p w14:paraId="155ABD22" w14:textId="77777777" w:rsidR="003A6446" w:rsidRDefault="003A6446" w:rsidP="004E7A8F">
      <w:pPr>
        <w:pStyle w:val="Brdtextutanavstnd"/>
      </w:pPr>
    </w:p>
    <w:p w14:paraId="155ABD23" w14:textId="77777777" w:rsidR="003A6446" w:rsidRDefault="003A6446" w:rsidP="004E7A8F">
      <w:pPr>
        <w:pStyle w:val="Brdtextutanavstnd"/>
      </w:pPr>
    </w:p>
    <w:p w14:paraId="155ABD24" w14:textId="77777777" w:rsidR="003A6446" w:rsidRDefault="003A6446" w:rsidP="004E7A8F">
      <w:pPr>
        <w:pStyle w:val="Brdtextutanavstnd"/>
      </w:pPr>
    </w:p>
    <w:p w14:paraId="155ABD25" w14:textId="77777777" w:rsidR="003A6446" w:rsidRDefault="003A6446" w:rsidP="00422A41">
      <w:pPr>
        <w:pStyle w:val="Brdtext"/>
      </w:pPr>
      <w:r>
        <w:t>Anna Ekström</w:t>
      </w:r>
    </w:p>
    <w:p w14:paraId="155ABD26" w14:textId="77777777" w:rsidR="003A6446" w:rsidRPr="00DB48AB" w:rsidRDefault="003A6446" w:rsidP="00DB48AB">
      <w:pPr>
        <w:pStyle w:val="Brdtext"/>
      </w:pPr>
    </w:p>
    <w:sectPr w:rsidR="003A644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BD29" w14:textId="77777777" w:rsidR="00D4501B" w:rsidRDefault="00D4501B" w:rsidP="00A87A54">
      <w:pPr>
        <w:spacing w:after="0" w:line="240" w:lineRule="auto"/>
      </w:pPr>
      <w:r>
        <w:separator/>
      </w:r>
    </w:p>
  </w:endnote>
  <w:endnote w:type="continuationSeparator" w:id="0">
    <w:p w14:paraId="155ABD2A" w14:textId="77777777" w:rsidR="00D4501B" w:rsidRDefault="00D450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57D7" w14:textId="77777777" w:rsidR="00005F26" w:rsidRDefault="00005F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5ABD2F" w14:textId="77777777" w:rsidTr="006A26EC">
      <w:trPr>
        <w:trHeight w:val="227"/>
        <w:jc w:val="right"/>
      </w:trPr>
      <w:tc>
        <w:tcPr>
          <w:tcW w:w="708" w:type="dxa"/>
          <w:vAlign w:val="bottom"/>
        </w:tcPr>
        <w:p w14:paraId="155ABD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5ABD31" w14:textId="77777777" w:rsidTr="006A26EC">
      <w:trPr>
        <w:trHeight w:val="850"/>
        <w:jc w:val="right"/>
      </w:trPr>
      <w:tc>
        <w:tcPr>
          <w:tcW w:w="708" w:type="dxa"/>
          <w:vAlign w:val="bottom"/>
        </w:tcPr>
        <w:p w14:paraId="155ABD30" w14:textId="77777777" w:rsidR="005606BC" w:rsidRPr="00347E11" w:rsidRDefault="005606BC" w:rsidP="005606BC">
          <w:pPr>
            <w:pStyle w:val="Sidfot"/>
            <w:spacing w:line="276" w:lineRule="auto"/>
            <w:jc w:val="right"/>
          </w:pPr>
        </w:p>
      </w:tc>
    </w:tr>
  </w:tbl>
  <w:p w14:paraId="155ABD3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5ABD49" w14:textId="77777777" w:rsidTr="001F4302">
      <w:trPr>
        <w:trHeight w:val="510"/>
      </w:trPr>
      <w:tc>
        <w:tcPr>
          <w:tcW w:w="8525" w:type="dxa"/>
          <w:gridSpan w:val="2"/>
          <w:vAlign w:val="bottom"/>
        </w:tcPr>
        <w:p w14:paraId="155ABD48" w14:textId="77777777" w:rsidR="00347E11" w:rsidRPr="00347E11" w:rsidRDefault="00347E11" w:rsidP="00347E11">
          <w:pPr>
            <w:pStyle w:val="Sidfot"/>
            <w:rPr>
              <w:sz w:val="8"/>
            </w:rPr>
          </w:pPr>
        </w:p>
      </w:tc>
    </w:tr>
    <w:tr w:rsidR="00093408" w:rsidRPr="00EE3C0F" w14:paraId="155ABD4C" w14:textId="77777777" w:rsidTr="00C26068">
      <w:trPr>
        <w:trHeight w:val="227"/>
      </w:trPr>
      <w:tc>
        <w:tcPr>
          <w:tcW w:w="4074" w:type="dxa"/>
        </w:tcPr>
        <w:p w14:paraId="155ABD4A" w14:textId="77777777" w:rsidR="00347E11" w:rsidRPr="00F53AEA" w:rsidRDefault="00347E11" w:rsidP="00C26068">
          <w:pPr>
            <w:pStyle w:val="Sidfot"/>
            <w:spacing w:line="276" w:lineRule="auto"/>
          </w:pPr>
        </w:p>
      </w:tc>
      <w:tc>
        <w:tcPr>
          <w:tcW w:w="4451" w:type="dxa"/>
        </w:tcPr>
        <w:p w14:paraId="155ABD4B" w14:textId="77777777" w:rsidR="00093408" w:rsidRPr="00F53AEA" w:rsidRDefault="00093408" w:rsidP="00F53AEA">
          <w:pPr>
            <w:pStyle w:val="Sidfot"/>
            <w:spacing w:line="276" w:lineRule="auto"/>
          </w:pPr>
        </w:p>
      </w:tc>
    </w:tr>
  </w:tbl>
  <w:p w14:paraId="155ABD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BD27" w14:textId="77777777" w:rsidR="00D4501B" w:rsidRDefault="00D4501B" w:rsidP="00A87A54">
      <w:pPr>
        <w:spacing w:after="0" w:line="240" w:lineRule="auto"/>
      </w:pPr>
      <w:r>
        <w:separator/>
      </w:r>
    </w:p>
  </w:footnote>
  <w:footnote w:type="continuationSeparator" w:id="0">
    <w:p w14:paraId="155ABD28" w14:textId="77777777" w:rsidR="00D4501B" w:rsidRDefault="00D450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4AA7" w14:textId="77777777" w:rsidR="00005F26" w:rsidRDefault="00005F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F19E" w14:textId="77777777" w:rsidR="00005F26" w:rsidRDefault="00005F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501B" w14:paraId="155ABD36" w14:textId="77777777" w:rsidTr="00C93EBA">
      <w:trPr>
        <w:trHeight w:val="227"/>
      </w:trPr>
      <w:tc>
        <w:tcPr>
          <w:tcW w:w="5534" w:type="dxa"/>
        </w:tcPr>
        <w:p w14:paraId="155ABD33" w14:textId="77777777" w:rsidR="00D4501B" w:rsidRPr="007D73AB" w:rsidRDefault="00D4501B">
          <w:pPr>
            <w:pStyle w:val="Sidhuvud"/>
          </w:pPr>
        </w:p>
      </w:tc>
      <w:tc>
        <w:tcPr>
          <w:tcW w:w="3170" w:type="dxa"/>
          <w:vAlign w:val="bottom"/>
        </w:tcPr>
        <w:p w14:paraId="155ABD34" w14:textId="77777777" w:rsidR="00D4501B" w:rsidRPr="007D73AB" w:rsidRDefault="00D4501B" w:rsidP="00340DE0">
          <w:pPr>
            <w:pStyle w:val="Sidhuvud"/>
          </w:pPr>
        </w:p>
      </w:tc>
      <w:tc>
        <w:tcPr>
          <w:tcW w:w="1134" w:type="dxa"/>
        </w:tcPr>
        <w:p w14:paraId="155ABD35" w14:textId="77777777" w:rsidR="00D4501B" w:rsidRDefault="00D4501B" w:rsidP="005A703A">
          <w:pPr>
            <w:pStyle w:val="Sidhuvud"/>
          </w:pPr>
        </w:p>
      </w:tc>
    </w:tr>
    <w:tr w:rsidR="00D4501B" w14:paraId="155ABD41" w14:textId="77777777" w:rsidTr="00C93EBA">
      <w:trPr>
        <w:trHeight w:val="1928"/>
      </w:trPr>
      <w:tc>
        <w:tcPr>
          <w:tcW w:w="5534" w:type="dxa"/>
        </w:tcPr>
        <w:p w14:paraId="155ABD37" w14:textId="77777777" w:rsidR="00D4501B" w:rsidRPr="00340DE0" w:rsidRDefault="00D4501B" w:rsidP="00340DE0">
          <w:pPr>
            <w:pStyle w:val="Sidhuvud"/>
          </w:pPr>
          <w:r>
            <w:rPr>
              <w:noProof/>
            </w:rPr>
            <w:drawing>
              <wp:inline distT="0" distB="0" distL="0" distR="0" wp14:anchorId="155ABD4E" wp14:editId="155ABD4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5ABD38" w14:textId="77777777" w:rsidR="00D4501B" w:rsidRPr="00710A6C" w:rsidRDefault="00D4501B" w:rsidP="00EE3C0F">
          <w:pPr>
            <w:pStyle w:val="Sidhuvud"/>
            <w:rPr>
              <w:b/>
            </w:rPr>
          </w:pPr>
        </w:p>
        <w:p w14:paraId="155ABD39" w14:textId="77777777" w:rsidR="00D4501B" w:rsidRDefault="00D4501B" w:rsidP="00EE3C0F">
          <w:pPr>
            <w:pStyle w:val="Sidhuvud"/>
          </w:pPr>
        </w:p>
        <w:p w14:paraId="155ABD3A" w14:textId="77777777" w:rsidR="00D4501B" w:rsidRDefault="00D4501B" w:rsidP="00EE3C0F">
          <w:pPr>
            <w:pStyle w:val="Sidhuvud"/>
          </w:pPr>
        </w:p>
        <w:p w14:paraId="155ABD3B" w14:textId="77777777" w:rsidR="00D4501B" w:rsidRDefault="00D4501B" w:rsidP="00EE3C0F">
          <w:pPr>
            <w:pStyle w:val="Sidhuvud"/>
          </w:pPr>
        </w:p>
        <w:sdt>
          <w:sdtPr>
            <w:alias w:val="Dnr"/>
            <w:tag w:val="ccRKShow_Dnr"/>
            <w:id w:val="-829283628"/>
            <w:placeholder>
              <w:docPart w:val="3D7558A895EB49D7B41F2C8DD823F6A2"/>
            </w:placeholder>
            <w:dataBinding w:prefixMappings="xmlns:ns0='http://lp/documentinfo/RK' " w:xpath="/ns0:DocumentInfo[1]/ns0:BaseInfo[1]/ns0:Dnr[1]" w:storeItemID="{C4A3E950-2110-4DC7-8059-F85738470DEE}"/>
            <w:text/>
          </w:sdtPr>
          <w:sdtEndPr/>
          <w:sdtContent>
            <w:p w14:paraId="155ABD3C" w14:textId="77777777" w:rsidR="00D4501B" w:rsidRDefault="00E34BCC" w:rsidP="00EE3C0F">
              <w:pPr>
                <w:pStyle w:val="Sidhuvud"/>
              </w:pPr>
              <w:r>
                <w:t>U2020/05564</w:t>
              </w:r>
            </w:p>
          </w:sdtContent>
        </w:sdt>
        <w:sdt>
          <w:sdtPr>
            <w:alias w:val="DocNumber"/>
            <w:tag w:val="DocNumber"/>
            <w:id w:val="1726028884"/>
            <w:placeholder>
              <w:docPart w:val="A1958023658242CFA070AFD3DA738CF0"/>
            </w:placeholder>
            <w:showingPlcHdr/>
            <w:dataBinding w:prefixMappings="xmlns:ns0='http://lp/documentinfo/RK' " w:xpath="/ns0:DocumentInfo[1]/ns0:BaseInfo[1]/ns0:DocNumber[1]" w:storeItemID="{C4A3E950-2110-4DC7-8059-F85738470DEE}"/>
            <w:text/>
          </w:sdtPr>
          <w:sdtEndPr/>
          <w:sdtContent>
            <w:p w14:paraId="155ABD3D" w14:textId="77777777" w:rsidR="00D4501B" w:rsidRDefault="00D4501B" w:rsidP="00EE3C0F">
              <w:pPr>
                <w:pStyle w:val="Sidhuvud"/>
              </w:pPr>
              <w:r>
                <w:rPr>
                  <w:rStyle w:val="Platshllartext"/>
                </w:rPr>
                <w:t xml:space="preserve"> </w:t>
              </w:r>
            </w:p>
          </w:sdtContent>
        </w:sdt>
        <w:p w14:paraId="155ABD3E" w14:textId="77777777" w:rsidR="00D4501B" w:rsidRDefault="00D4501B" w:rsidP="00EE3C0F">
          <w:pPr>
            <w:pStyle w:val="Sidhuvud"/>
          </w:pPr>
        </w:p>
      </w:tc>
      <w:tc>
        <w:tcPr>
          <w:tcW w:w="1134" w:type="dxa"/>
        </w:tcPr>
        <w:p w14:paraId="155ABD3F" w14:textId="77777777" w:rsidR="00D4501B" w:rsidRDefault="00D4501B" w:rsidP="0094502D">
          <w:pPr>
            <w:pStyle w:val="Sidhuvud"/>
          </w:pPr>
        </w:p>
        <w:p w14:paraId="155ABD40" w14:textId="77777777" w:rsidR="00D4501B" w:rsidRPr="0094502D" w:rsidRDefault="00D4501B" w:rsidP="00EC71A6">
          <w:pPr>
            <w:pStyle w:val="Sidhuvud"/>
          </w:pPr>
        </w:p>
      </w:tc>
    </w:tr>
    <w:tr w:rsidR="00D4501B" w14:paraId="155ABD46" w14:textId="77777777" w:rsidTr="00C93EBA">
      <w:trPr>
        <w:trHeight w:val="2268"/>
      </w:trPr>
      <w:tc>
        <w:tcPr>
          <w:tcW w:w="5534" w:type="dxa"/>
          <w:tcMar>
            <w:right w:w="1134" w:type="dxa"/>
          </w:tcMar>
        </w:tcPr>
        <w:sdt>
          <w:sdtPr>
            <w:rPr>
              <w:b/>
            </w:rPr>
            <w:alias w:val="SenderText"/>
            <w:tag w:val="ccRKShow_SenderText"/>
            <w:id w:val="1374046025"/>
            <w:placeholder>
              <w:docPart w:val="D71EA5F3B60249DFB9AFE93EE8947138"/>
            </w:placeholder>
          </w:sdtPr>
          <w:sdtEndPr>
            <w:rPr>
              <w:b w:val="0"/>
            </w:rPr>
          </w:sdtEndPr>
          <w:sdtContent>
            <w:p w14:paraId="155ABD42" w14:textId="77777777" w:rsidR="003A6446" w:rsidRPr="003A6446" w:rsidRDefault="003A6446" w:rsidP="00340DE0">
              <w:pPr>
                <w:pStyle w:val="Sidhuvud"/>
                <w:rPr>
                  <w:b/>
                </w:rPr>
              </w:pPr>
              <w:r w:rsidRPr="003A6446">
                <w:rPr>
                  <w:b/>
                </w:rPr>
                <w:t>Utbildningsdepartementet</w:t>
              </w:r>
            </w:p>
            <w:p w14:paraId="3C50FDC4" w14:textId="77777777" w:rsidR="00E97738" w:rsidRDefault="003A6446" w:rsidP="00340DE0">
              <w:pPr>
                <w:pStyle w:val="Sidhuvud"/>
              </w:pPr>
              <w:r w:rsidRPr="003A6446">
                <w:t>Utbildningsministern</w:t>
              </w:r>
            </w:p>
            <w:p w14:paraId="27886E2E" w14:textId="77777777" w:rsidR="00E97738" w:rsidRDefault="00E97738" w:rsidP="00340DE0">
              <w:pPr>
                <w:pStyle w:val="Sidhuvud"/>
              </w:pPr>
            </w:p>
            <w:p w14:paraId="155ABD43" w14:textId="2A9741D9" w:rsidR="00D4501B" w:rsidRPr="00340DE0" w:rsidRDefault="003D2FBB" w:rsidP="00340DE0">
              <w:pPr>
                <w:pStyle w:val="Sidhuvud"/>
              </w:pPr>
            </w:p>
          </w:sdtContent>
        </w:sdt>
      </w:tc>
      <w:sdt>
        <w:sdtPr>
          <w:alias w:val="Recipient"/>
          <w:tag w:val="ccRKShow_Recipient"/>
          <w:id w:val="-28344517"/>
          <w:placeholder>
            <w:docPart w:val="9F099719C48C41E49A76D9BC14F3E2F9"/>
          </w:placeholder>
          <w:dataBinding w:prefixMappings="xmlns:ns0='http://lp/documentinfo/RK' " w:xpath="/ns0:DocumentInfo[1]/ns0:BaseInfo[1]/ns0:Recipient[1]" w:storeItemID="{C4A3E950-2110-4DC7-8059-F85738470DEE}"/>
          <w:text w:multiLine="1"/>
        </w:sdtPr>
        <w:sdtEndPr/>
        <w:sdtContent>
          <w:tc>
            <w:tcPr>
              <w:tcW w:w="3170" w:type="dxa"/>
            </w:tcPr>
            <w:p w14:paraId="155ABD44" w14:textId="77777777" w:rsidR="00D4501B" w:rsidRDefault="00D4501B" w:rsidP="00547B89">
              <w:pPr>
                <w:pStyle w:val="Sidhuvud"/>
              </w:pPr>
              <w:r>
                <w:t>Till riksdagen</w:t>
              </w:r>
            </w:p>
          </w:tc>
        </w:sdtContent>
      </w:sdt>
      <w:tc>
        <w:tcPr>
          <w:tcW w:w="1134" w:type="dxa"/>
        </w:tcPr>
        <w:p w14:paraId="155ABD45" w14:textId="77777777" w:rsidR="00D4501B" w:rsidRDefault="00D4501B" w:rsidP="003E6020">
          <w:pPr>
            <w:pStyle w:val="Sidhuvud"/>
          </w:pPr>
        </w:p>
      </w:tc>
    </w:tr>
  </w:tbl>
  <w:p w14:paraId="155ABD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1B"/>
    <w:rsid w:val="00000290"/>
    <w:rsid w:val="00001068"/>
    <w:rsid w:val="0000412C"/>
    <w:rsid w:val="00004D5C"/>
    <w:rsid w:val="00005F26"/>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232"/>
    <w:rsid w:val="00076667"/>
    <w:rsid w:val="00080631"/>
    <w:rsid w:val="00082374"/>
    <w:rsid w:val="000862E0"/>
    <w:rsid w:val="000873C3"/>
    <w:rsid w:val="00093408"/>
    <w:rsid w:val="00093BBF"/>
    <w:rsid w:val="0009435C"/>
    <w:rsid w:val="000A13CA"/>
    <w:rsid w:val="000A456A"/>
    <w:rsid w:val="000A5E43"/>
    <w:rsid w:val="000B56A9"/>
    <w:rsid w:val="000C61D1"/>
    <w:rsid w:val="000C6D9A"/>
    <w:rsid w:val="000D31A9"/>
    <w:rsid w:val="000D370F"/>
    <w:rsid w:val="000D5449"/>
    <w:rsid w:val="000D7110"/>
    <w:rsid w:val="000E12D9"/>
    <w:rsid w:val="000E431B"/>
    <w:rsid w:val="000E59A9"/>
    <w:rsid w:val="000E638A"/>
    <w:rsid w:val="000E6472"/>
    <w:rsid w:val="000F00B8"/>
    <w:rsid w:val="000F1EA7"/>
    <w:rsid w:val="000F2084"/>
    <w:rsid w:val="000F2A8A"/>
    <w:rsid w:val="000F386C"/>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08A"/>
    <w:rsid w:val="00130EC3"/>
    <w:rsid w:val="001318F5"/>
    <w:rsid w:val="001331B1"/>
    <w:rsid w:val="00134837"/>
    <w:rsid w:val="00135111"/>
    <w:rsid w:val="00136BC5"/>
    <w:rsid w:val="001428E2"/>
    <w:rsid w:val="0016294F"/>
    <w:rsid w:val="0016703E"/>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8FE"/>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3FEC"/>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15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BCE"/>
    <w:rsid w:val="00370311"/>
    <w:rsid w:val="00375791"/>
    <w:rsid w:val="00380663"/>
    <w:rsid w:val="003853E3"/>
    <w:rsid w:val="0038587E"/>
    <w:rsid w:val="00392ED4"/>
    <w:rsid w:val="00393680"/>
    <w:rsid w:val="00393F6F"/>
    <w:rsid w:val="00394D4C"/>
    <w:rsid w:val="00395D9F"/>
    <w:rsid w:val="00397242"/>
    <w:rsid w:val="003A1315"/>
    <w:rsid w:val="003A2E73"/>
    <w:rsid w:val="003A3071"/>
    <w:rsid w:val="003A3A54"/>
    <w:rsid w:val="003A5969"/>
    <w:rsid w:val="003A5C58"/>
    <w:rsid w:val="003A6446"/>
    <w:rsid w:val="003B0C81"/>
    <w:rsid w:val="003B201F"/>
    <w:rsid w:val="003C36FA"/>
    <w:rsid w:val="003C7BE0"/>
    <w:rsid w:val="003D0DD3"/>
    <w:rsid w:val="003D17EF"/>
    <w:rsid w:val="003D2FBB"/>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45E"/>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37A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294"/>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77E"/>
    <w:rsid w:val="00622BAB"/>
    <w:rsid w:val="006273E4"/>
    <w:rsid w:val="0063166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1FE"/>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CA9"/>
    <w:rsid w:val="006D2998"/>
    <w:rsid w:val="006D3188"/>
    <w:rsid w:val="006D5159"/>
    <w:rsid w:val="006D6779"/>
    <w:rsid w:val="006E08FC"/>
    <w:rsid w:val="006F2588"/>
    <w:rsid w:val="0071048E"/>
    <w:rsid w:val="00710A6C"/>
    <w:rsid w:val="00710D98"/>
    <w:rsid w:val="00711CE9"/>
    <w:rsid w:val="00712266"/>
    <w:rsid w:val="00712593"/>
    <w:rsid w:val="00712D82"/>
    <w:rsid w:val="00716E22"/>
    <w:rsid w:val="007171AB"/>
    <w:rsid w:val="00720148"/>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F65"/>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1A5"/>
    <w:rsid w:val="008D4306"/>
    <w:rsid w:val="008D4508"/>
    <w:rsid w:val="008D4DC4"/>
    <w:rsid w:val="008D7CAF"/>
    <w:rsid w:val="008E02EE"/>
    <w:rsid w:val="008E65A8"/>
    <w:rsid w:val="008E77D6"/>
    <w:rsid w:val="009036E7"/>
    <w:rsid w:val="0090605F"/>
    <w:rsid w:val="0091053B"/>
    <w:rsid w:val="00912158"/>
    <w:rsid w:val="00912945"/>
    <w:rsid w:val="009144EE"/>
    <w:rsid w:val="00915C64"/>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ADD"/>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C97"/>
    <w:rsid w:val="00A8483F"/>
    <w:rsid w:val="00A870B0"/>
    <w:rsid w:val="00A8728A"/>
    <w:rsid w:val="00A87A54"/>
    <w:rsid w:val="00AA105C"/>
    <w:rsid w:val="00AA1809"/>
    <w:rsid w:val="00AA1FFE"/>
    <w:rsid w:val="00AA3F2E"/>
    <w:rsid w:val="00AA4BE8"/>
    <w:rsid w:val="00AA72F4"/>
    <w:rsid w:val="00AB10E7"/>
    <w:rsid w:val="00AB4D25"/>
    <w:rsid w:val="00AB5033"/>
    <w:rsid w:val="00AB5298"/>
    <w:rsid w:val="00AB5519"/>
    <w:rsid w:val="00AB6313"/>
    <w:rsid w:val="00AB71DD"/>
    <w:rsid w:val="00AC15C5"/>
    <w:rsid w:val="00AD0E75"/>
    <w:rsid w:val="00AE570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59B"/>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5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A59"/>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418"/>
    <w:rsid w:val="00CF16D8"/>
    <w:rsid w:val="00CF1FD8"/>
    <w:rsid w:val="00CF20D0"/>
    <w:rsid w:val="00CF3317"/>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01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227"/>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BCC"/>
    <w:rsid w:val="00E37922"/>
    <w:rsid w:val="00E37C1C"/>
    <w:rsid w:val="00E406DF"/>
    <w:rsid w:val="00E415D3"/>
    <w:rsid w:val="00E469E4"/>
    <w:rsid w:val="00E475C3"/>
    <w:rsid w:val="00E509B0"/>
    <w:rsid w:val="00E50B11"/>
    <w:rsid w:val="00E54246"/>
    <w:rsid w:val="00E55D8E"/>
    <w:rsid w:val="00E65B54"/>
    <w:rsid w:val="00E6641E"/>
    <w:rsid w:val="00E66E9E"/>
    <w:rsid w:val="00E66F18"/>
    <w:rsid w:val="00E70856"/>
    <w:rsid w:val="00E727DE"/>
    <w:rsid w:val="00E74A30"/>
    <w:rsid w:val="00E77778"/>
    <w:rsid w:val="00E77B7E"/>
    <w:rsid w:val="00E77BA8"/>
    <w:rsid w:val="00E82DF1"/>
    <w:rsid w:val="00E90CAA"/>
    <w:rsid w:val="00E93339"/>
    <w:rsid w:val="00E96532"/>
    <w:rsid w:val="00E973A0"/>
    <w:rsid w:val="00E97738"/>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151"/>
    <w:rsid w:val="00F563CD"/>
    <w:rsid w:val="00F5663B"/>
    <w:rsid w:val="00F5674D"/>
    <w:rsid w:val="00F6392C"/>
    <w:rsid w:val="00F64256"/>
    <w:rsid w:val="00F66093"/>
    <w:rsid w:val="00F663E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5ABD1A"/>
  <w15:docId w15:val="{FE38953C-C698-4011-AEF7-6B584AEB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558A895EB49D7B41F2C8DD823F6A2"/>
        <w:category>
          <w:name w:val="Allmänt"/>
          <w:gallery w:val="placeholder"/>
        </w:category>
        <w:types>
          <w:type w:val="bbPlcHdr"/>
        </w:types>
        <w:behaviors>
          <w:behavior w:val="content"/>
        </w:behaviors>
        <w:guid w:val="{15919631-9B0A-468E-8DE9-B7225503F9C2}"/>
      </w:docPartPr>
      <w:docPartBody>
        <w:p w:rsidR="00BF26A4" w:rsidRDefault="00D770C4" w:rsidP="00D770C4">
          <w:pPr>
            <w:pStyle w:val="3D7558A895EB49D7B41F2C8DD823F6A2"/>
          </w:pPr>
          <w:r>
            <w:rPr>
              <w:rStyle w:val="Platshllartext"/>
            </w:rPr>
            <w:t xml:space="preserve"> </w:t>
          </w:r>
        </w:p>
      </w:docPartBody>
    </w:docPart>
    <w:docPart>
      <w:docPartPr>
        <w:name w:val="A1958023658242CFA070AFD3DA738CF0"/>
        <w:category>
          <w:name w:val="Allmänt"/>
          <w:gallery w:val="placeholder"/>
        </w:category>
        <w:types>
          <w:type w:val="bbPlcHdr"/>
        </w:types>
        <w:behaviors>
          <w:behavior w:val="content"/>
        </w:behaviors>
        <w:guid w:val="{197B2EEC-5DF3-4EFA-B1CA-8E4098FBE0CA}"/>
      </w:docPartPr>
      <w:docPartBody>
        <w:p w:rsidR="00BF26A4" w:rsidRDefault="00D770C4" w:rsidP="00D770C4">
          <w:pPr>
            <w:pStyle w:val="A1958023658242CFA070AFD3DA738CF01"/>
          </w:pPr>
          <w:r>
            <w:rPr>
              <w:rStyle w:val="Platshllartext"/>
            </w:rPr>
            <w:t xml:space="preserve"> </w:t>
          </w:r>
        </w:p>
      </w:docPartBody>
    </w:docPart>
    <w:docPart>
      <w:docPartPr>
        <w:name w:val="D71EA5F3B60249DFB9AFE93EE8947138"/>
        <w:category>
          <w:name w:val="Allmänt"/>
          <w:gallery w:val="placeholder"/>
        </w:category>
        <w:types>
          <w:type w:val="bbPlcHdr"/>
        </w:types>
        <w:behaviors>
          <w:behavior w:val="content"/>
        </w:behaviors>
        <w:guid w:val="{C3CC6BD8-330D-4460-ACC3-A56AD084924D}"/>
      </w:docPartPr>
      <w:docPartBody>
        <w:p w:rsidR="00BF26A4" w:rsidRDefault="00D770C4" w:rsidP="00D770C4">
          <w:pPr>
            <w:pStyle w:val="D71EA5F3B60249DFB9AFE93EE89471381"/>
          </w:pPr>
          <w:r>
            <w:rPr>
              <w:rStyle w:val="Platshllartext"/>
            </w:rPr>
            <w:t xml:space="preserve"> </w:t>
          </w:r>
        </w:p>
      </w:docPartBody>
    </w:docPart>
    <w:docPart>
      <w:docPartPr>
        <w:name w:val="9F099719C48C41E49A76D9BC14F3E2F9"/>
        <w:category>
          <w:name w:val="Allmänt"/>
          <w:gallery w:val="placeholder"/>
        </w:category>
        <w:types>
          <w:type w:val="bbPlcHdr"/>
        </w:types>
        <w:behaviors>
          <w:behavior w:val="content"/>
        </w:behaviors>
        <w:guid w:val="{9AEAA0B3-8EFB-4EDF-8EB3-8E4CCAEBADCB}"/>
      </w:docPartPr>
      <w:docPartBody>
        <w:p w:rsidR="00BF26A4" w:rsidRDefault="00D770C4" w:rsidP="00D770C4">
          <w:pPr>
            <w:pStyle w:val="9F099719C48C41E49A76D9BC14F3E2F9"/>
          </w:pPr>
          <w:r>
            <w:rPr>
              <w:rStyle w:val="Platshllartext"/>
            </w:rPr>
            <w:t xml:space="preserve"> </w:t>
          </w:r>
        </w:p>
      </w:docPartBody>
    </w:docPart>
    <w:docPart>
      <w:docPartPr>
        <w:name w:val="57020333E55F476E9F23175AC12C6218"/>
        <w:category>
          <w:name w:val="Allmänt"/>
          <w:gallery w:val="placeholder"/>
        </w:category>
        <w:types>
          <w:type w:val="bbPlcHdr"/>
        </w:types>
        <w:behaviors>
          <w:behavior w:val="content"/>
        </w:behaviors>
        <w:guid w:val="{B5ED1DA2-C829-41A3-98F4-FB003B3A002A}"/>
      </w:docPartPr>
      <w:docPartBody>
        <w:p w:rsidR="00BF26A4" w:rsidRDefault="00D770C4" w:rsidP="00D770C4">
          <w:pPr>
            <w:pStyle w:val="57020333E55F476E9F23175AC12C62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C4"/>
    <w:rsid w:val="00BF26A4"/>
    <w:rsid w:val="00D77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0C06E8C51349DBBFE798B57145D742">
    <w:name w:val="0D0C06E8C51349DBBFE798B57145D742"/>
    <w:rsid w:val="00D770C4"/>
  </w:style>
  <w:style w:type="character" w:styleId="Platshllartext">
    <w:name w:val="Placeholder Text"/>
    <w:basedOn w:val="Standardstycketeckensnitt"/>
    <w:uiPriority w:val="99"/>
    <w:semiHidden/>
    <w:rsid w:val="00D770C4"/>
    <w:rPr>
      <w:noProof w:val="0"/>
      <w:color w:val="808080"/>
    </w:rPr>
  </w:style>
  <w:style w:type="paragraph" w:customStyle="1" w:styleId="DC3323F4019643EEBFF5646D9FDA358E">
    <w:name w:val="DC3323F4019643EEBFF5646D9FDA358E"/>
    <w:rsid w:val="00D770C4"/>
  </w:style>
  <w:style w:type="paragraph" w:customStyle="1" w:styleId="370527FE57AA4461999507303C719EAA">
    <w:name w:val="370527FE57AA4461999507303C719EAA"/>
    <w:rsid w:val="00D770C4"/>
  </w:style>
  <w:style w:type="paragraph" w:customStyle="1" w:styleId="CC38EFE1FC93404CA74C91BB8321B006">
    <w:name w:val="CC38EFE1FC93404CA74C91BB8321B006"/>
    <w:rsid w:val="00D770C4"/>
  </w:style>
  <w:style w:type="paragraph" w:customStyle="1" w:styleId="3D7558A895EB49D7B41F2C8DD823F6A2">
    <w:name w:val="3D7558A895EB49D7B41F2C8DD823F6A2"/>
    <w:rsid w:val="00D770C4"/>
  </w:style>
  <w:style w:type="paragraph" w:customStyle="1" w:styleId="A1958023658242CFA070AFD3DA738CF0">
    <w:name w:val="A1958023658242CFA070AFD3DA738CF0"/>
    <w:rsid w:val="00D770C4"/>
  </w:style>
  <w:style w:type="paragraph" w:customStyle="1" w:styleId="234A24D807D44C859594215CA695585C">
    <w:name w:val="234A24D807D44C859594215CA695585C"/>
    <w:rsid w:val="00D770C4"/>
  </w:style>
  <w:style w:type="paragraph" w:customStyle="1" w:styleId="32E0144D5A864FD8979A04E2B979DD8F">
    <w:name w:val="32E0144D5A864FD8979A04E2B979DD8F"/>
    <w:rsid w:val="00D770C4"/>
  </w:style>
  <w:style w:type="paragraph" w:customStyle="1" w:styleId="2AAF9089C18548A386B0006171622762">
    <w:name w:val="2AAF9089C18548A386B0006171622762"/>
    <w:rsid w:val="00D770C4"/>
  </w:style>
  <w:style w:type="paragraph" w:customStyle="1" w:styleId="D71EA5F3B60249DFB9AFE93EE8947138">
    <w:name w:val="D71EA5F3B60249DFB9AFE93EE8947138"/>
    <w:rsid w:val="00D770C4"/>
  </w:style>
  <w:style w:type="paragraph" w:customStyle="1" w:styleId="9F099719C48C41E49A76D9BC14F3E2F9">
    <w:name w:val="9F099719C48C41E49A76D9BC14F3E2F9"/>
    <w:rsid w:val="00D770C4"/>
  </w:style>
  <w:style w:type="paragraph" w:customStyle="1" w:styleId="A1958023658242CFA070AFD3DA738CF01">
    <w:name w:val="A1958023658242CFA070AFD3DA738CF01"/>
    <w:rsid w:val="00D770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1EA5F3B60249DFB9AFE93EE89471381">
    <w:name w:val="D71EA5F3B60249DFB9AFE93EE89471381"/>
    <w:rsid w:val="00D770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6399023FC0440A84B9665A290B4DFA">
    <w:name w:val="F36399023FC0440A84B9665A290B4DFA"/>
    <w:rsid w:val="00D770C4"/>
  </w:style>
  <w:style w:type="paragraph" w:customStyle="1" w:styleId="C6C940462F70494085103A8EE3C6B86E">
    <w:name w:val="C6C940462F70494085103A8EE3C6B86E"/>
    <w:rsid w:val="00D770C4"/>
  </w:style>
  <w:style w:type="paragraph" w:customStyle="1" w:styleId="04858A390B3144D69A635272D7045F7C">
    <w:name w:val="04858A390B3144D69A635272D7045F7C"/>
    <w:rsid w:val="00D770C4"/>
  </w:style>
  <w:style w:type="paragraph" w:customStyle="1" w:styleId="6940CF1114474716A9214C25A9AC2B73">
    <w:name w:val="6940CF1114474716A9214C25A9AC2B73"/>
    <w:rsid w:val="00D770C4"/>
  </w:style>
  <w:style w:type="paragraph" w:customStyle="1" w:styleId="E82D0FC2DE9341A0B70E970ED6D3BD7F">
    <w:name w:val="E82D0FC2DE9341A0B70E970ED6D3BD7F"/>
    <w:rsid w:val="00D770C4"/>
  </w:style>
  <w:style w:type="paragraph" w:customStyle="1" w:styleId="57020333E55F476E9F23175AC12C6218">
    <w:name w:val="57020333E55F476E9F23175AC12C6218"/>
    <w:rsid w:val="00D770C4"/>
  </w:style>
  <w:style w:type="paragraph" w:customStyle="1" w:styleId="FCC5BCC64A7040C892BEB38FB71C6308">
    <w:name w:val="FCC5BCC64A7040C892BEB38FB71C6308"/>
    <w:rsid w:val="00D77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40318704-eed7-4d94-9690-c1b787e7f5e5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2020-11-18T00:00:00</HeaderDate>
    <Office/>
    <Dnr>U2020/05564</Dnr>
    <ParagrafNr/>
    <DocumentTitle/>
    <VisitingAddress/>
    <Extra1/>
    <Extra2/>
    <Extra3>Michael Rubbestad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HUC4WJHRZ2ET-721996182-1121</_dlc_DocId>
    <_dlc_DocIdUrl xmlns="cce28019-86c4-43eb-9d2c-17951d3a857e">
      <Url>https://dhs.sp.regeringskansliet.se/yta/u-S/_layouts/15/DocIdRedir.aspx?ID=HUC4WJHRZ2ET-721996182-1121</Url>
      <Description>HUC4WJHRZ2ET-721996182-1121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2A30-93C4-4B64-AE45-2B1748A350A8}"/>
</file>

<file path=customXml/itemProps2.xml><?xml version="1.0" encoding="utf-8"?>
<ds:datastoreItem xmlns:ds="http://schemas.openxmlformats.org/officeDocument/2006/customXml" ds:itemID="{377186F9-BE21-47A5-B0C9-4ACC9E37AF92}"/>
</file>

<file path=customXml/itemProps3.xml><?xml version="1.0" encoding="utf-8"?>
<ds:datastoreItem xmlns:ds="http://schemas.openxmlformats.org/officeDocument/2006/customXml" ds:itemID="{C4A3E950-2110-4DC7-8059-F85738470DEE}"/>
</file>

<file path=customXml/itemProps4.xml><?xml version="1.0" encoding="utf-8"?>
<ds:datastoreItem xmlns:ds="http://schemas.openxmlformats.org/officeDocument/2006/customXml" ds:itemID="{F4720C53-821A-47D2-B965-CC37D30552DA}">
  <ds:schemaRefs>
    <ds:schemaRef ds:uri="Microsoft.SharePoint.Taxonomy.ContentTypeSync"/>
  </ds:schemaRefs>
</ds:datastoreItem>
</file>

<file path=customXml/itemProps5.xml><?xml version="1.0" encoding="utf-8"?>
<ds:datastoreItem xmlns:ds="http://schemas.openxmlformats.org/officeDocument/2006/customXml" ds:itemID="{377186F9-BE21-47A5-B0C9-4ACC9E37AF92}">
  <ds:schemaRefs>
    <ds:schemaRef ds:uri="http://schemas.microsoft.com/office/infopath/2007/PartnerControls"/>
    <ds:schemaRef ds:uri="9c9941df-7074-4a92-bf99-225d24d78d61"/>
    <ds:schemaRef ds:uri="http://purl.org/dc/terms/"/>
    <ds:schemaRef ds:uri="18f3d968-6251-40b0-9f11-012b293496c2"/>
    <ds:schemaRef ds:uri="cc625d36-bb37-4650-91b9-0c96159295ba"/>
    <ds:schemaRef ds:uri="http://schemas.microsoft.com/office/2006/documentManagement/types"/>
    <ds:schemaRef ds:uri="http://schemas.openxmlformats.org/package/2006/metadata/core-properties"/>
    <ds:schemaRef ds:uri="cce28019-86c4-43eb-9d2c-17951d3a857e"/>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5EB0C15-6B6A-4966-86A9-DBE22E5F5856}">
  <ds:schemaRefs>
    <ds:schemaRef ds:uri="http://schemas.microsoft.com/sharepoint/events"/>
  </ds:schemaRefs>
</ds:datastoreItem>
</file>

<file path=customXml/itemProps7.xml><?xml version="1.0" encoding="utf-8"?>
<ds:datastoreItem xmlns:ds="http://schemas.openxmlformats.org/officeDocument/2006/customXml" ds:itemID="{EE8C21AA-EB0D-419C-B03E-A7CCE07F8F32}"/>
</file>

<file path=customXml/itemProps8.xml><?xml version="1.0" encoding="utf-8"?>
<ds:datastoreItem xmlns:ds="http://schemas.openxmlformats.org/officeDocument/2006/customXml" ds:itemID="{0BFF3367-D47D-4323-83AB-21679464B9CC}"/>
</file>

<file path=docProps/app.xml><?xml version="1.0" encoding="utf-8"?>
<Properties xmlns="http://schemas.openxmlformats.org/officeDocument/2006/extended-properties" xmlns:vt="http://schemas.openxmlformats.org/officeDocument/2006/docPropsVTypes">
  <Template>RK Basmall</Template>
  <TotalTime>0</TotalTime>
  <Pages>2</Pages>
  <Words>396</Words>
  <Characters>2104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380 Skydd av förskolepersonal och barn.docx</dc:title>
  <dc:subject/>
  <dc:creator>Anders Edin</dc:creator>
  <cp:keywords/>
  <dc:description/>
  <cp:lastModifiedBy>Malin Ekhamre</cp:lastModifiedBy>
  <cp:revision>2</cp:revision>
  <dcterms:created xsi:type="dcterms:W3CDTF">2020-11-18T08:34:00Z</dcterms:created>
  <dcterms:modified xsi:type="dcterms:W3CDTF">2020-11-18T08:34:00Z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0091925a-b309-41a4-a38a-018d606e6c3e</vt:lpwstr>
  </property>
  <property fmtid="{D5CDD505-2E9C-101B-9397-08002B2CF9AE}" pid="5" name="Organisation">
    <vt:lpwstr/>
  </property>
  <property fmtid="{D5CDD505-2E9C-101B-9397-08002B2CF9AE}" pid="6" name="ActivityCategory">
    <vt:lpwstr/>
  </property>
</Properties>
</file>