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1D25" w14:textId="5FE73784" w:rsidR="0071447A" w:rsidRDefault="0071447A" w:rsidP="00BA76A1">
      <w:pPr>
        <w:pStyle w:val="Rubrik"/>
      </w:pPr>
      <w:bookmarkStart w:id="0" w:name="Start"/>
      <w:bookmarkEnd w:id="0"/>
      <w:r>
        <w:t>Svar på fråga 2019/20:550 av Ann-Christine From Utterstedt (SD)</w:t>
      </w:r>
      <w:r w:rsidR="00051507">
        <w:t xml:space="preserve"> </w:t>
      </w:r>
      <w:r>
        <w:t>Våld mot äldre</w:t>
      </w:r>
    </w:p>
    <w:p w14:paraId="3BE3EA16" w14:textId="5496002B" w:rsidR="0071447A" w:rsidRDefault="0071447A" w:rsidP="0071447A">
      <w:pPr>
        <w:pStyle w:val="Brdtext"/>
      </w:pPr>
      <w:r>
        <w:t xml:space="preserve">Ann-Christine Utterstedt har frågat mig hur jag avser att hantera problemen kring våld mot äldre så att detta minskar. </w:t>
      </w:r>
    </w:p>
    <w:p w14:paraId="7631460F" w14:textId="79268F3C" w:rsidR="000C19CE" w:rsidRDefault="00415B7C" w:rsidP="000C19CE">
      <w:pPr>
        <w:pStyle w:val="Brdtext"/>
      </w:pPr>
      <w:r>
        <w:t>F</w:t>
      </w:r>
      <w:r w:rsidR="00E049E5">
        <w:t>rågan om våld mot äldre</w:t>
      </w:r>
      <w:r>
        <w:t xml:space="preserve"> är</w:t>
      </w:r>
      <w:r w:rsidR="00E049E5">
        <w:t xml:space="preserve"> angelägen och viktig att uppmärksamma. </w:t>
      </w:r>
      <w:r w:rsidR="00C4379C" w:rsidRPr="00C4379C">
        <w:t>Den nationella strategin för att förebygga och bekämpa mäns våld mot kvinnor (Skr. 2016/17:10)</w:t>
      </w:r>
      <w:r w:rsidR="000C19CE">
        <w:t xml:space="preserve">, som </w:t>
      </w:r>
      <w:r w:rsidR="008A5392">
        <w:t xml:space="preserve">även </w:t>
      </w:r>
      <w:r w:rsidR="000C19CE">
        <w:t>inkluderar</w:t>
      </w:r>
      <w:r w:rsidR="008A5392">
        <w:t xml:space="preserve"> </w:t>
      </w:r>
      <w:r w:rsidR="000C19CE">
        <w:t>äldre,</w:t>
      </w:r>
      <w:r w:rsidR="00C4379C" w:rsidRPr="00C4379C">
        <w:t xml:space="preserve"> är utgångspunkten för ett målinriktat och långsiktigt samordnat arbete för att mäns våld mot kvinnor ska upphöra</w:t>
      </w:r>
      <w:r w:rsidR="000C19CE">
        <w:t xml:space="preserve">. </w:t>
      </w:r>
    </w:p>
    <w:p w14:paraId="59DD1E10" w14:textId="180BCD2D" w:rsidR="00D864F8" w:rsidRDefault="00D864F8" w:rsidP="00D864F8">
      <w:pPr>
        <w:pStyle w:val="Brdtext"/>
      </w:pPr>
      <w:r>
        <w:t xml:space="preserve">Personal som kommer i kontakt med äldre i sitt arbete har </w:t>
      </w:r>
      <w:r w:rsidRPr="000C19CE">
        <w:t>en värdefull roll i arbetet med att uppmärksamma våld.</w:t>
      </w:r>
      <w:r>
        <w:t xml:space="preserve"> </w:t>
      </w:r>
      <w:r w:rsidRPr="007370DB">
        <w:t>God kunskap om våld mot äldre personer ger förutsättningar att arbeta mer effektivt med att förebygga och upptäcka våld samt stödja våldsutsatta personer</w:t>
      </w:r>
      <w:r>
        <w:t>.</w:t>
      </w:r>
    </w:p>
    <w:p w14:paraId="1986C8FD" w14:textId="2F68634B" w:rsidR="00E049E5" w:rsidRDefault="000C19CE" w:rsidP="008F116F">
      <w:pPr>
        <w:pStyle w:val="Brdtext"/>
      </w:pPr>
      <w:r>
        <w:t>Regeringen har under flera år vidtagit olika åtgärder för att kvalitetsutveckla arbetet mot våld i nära relationer och för att stärka kompetensen inom socialtjänsten och närliggande verksamheter. I det arbetet har flera initiativ tagits för att motverka våld mot äldre.</w:t>
      </w:r>
      <w:r w:rsidR="008A5392">
        <w:t xml:space="preserve"> </w:t>
      </w:r>
      <w:r w:rsidR="00EE3FCC">
        <w:t xml:space="preserve">Under </w:t>
      </w:r>
      <w:r w:rsidR="00616E0E">
        <w:t xml:space="preserve">2018 samordnade </w:t>
      </w:r>
      <w:r w:rsidR="003C55AC">
        <w:t xml:space="preserve">Socialstyrelsen </w:t>
      </w:r>
      <w:r w:rsidR="00616E0E">
        <w:t xml:space="preserve">en särskild utbildningssatsning </w:t>
      </w:r>
      <w:r w:rsidR="00BA76A1">
        <w:t>för socialtjänstens personal om de behov som finns kopplat till våld och sexuella övergrepp riktade mot utsatta grupper, däribland äldre.</w:t>
      </w:r>
      <w:r w:rsidR="008F116F">
        <w:t xml:space="preserve"> </w:t>
      </w:r>
      <w:r w:rsidR="00BA76A1">
        <w:t xml:space="preserve">Socialstyrelsen </w:t>
      </w:r>
      <w:r w:rsidR="003C55AC">
        <w:t xml:space="preserve">har </w:t>
      </w:r>
      <w:r w:rsidR="00BA76A1">
        <w:t xml:space="preserve">också </w:t>
      </w:r>
      <w:r w:rsidR="00E72FE8">
        <w:t xml:space="preserve">under 2018 reviderat det </w:t>
      </w:r>
      <w:r w:rsidR="003C55AC">
        <w:t>utbildningspaket</w:t>
      </w:r>
      <w:r w:rsidR="00E72FE8">
        <w:t xml:space="preserve"> avseende våld</w:t>
      </w:r>
      <w:r w:rsidR="00D437CA">
        <w:t xml:space="preserve"> som myndigheten tagit fram för</w:t>
      </w:r>
      <w:r w:rsidR="003C55AC">
        <w:t xml:space="preserve"> personal som arbetar inom äldreomsorgen. </w:t>
      </w:r>
    </w:p>
    <w:p w14:paraId="52B5F356" w14:textId="3972D9A5" w:rsidR="00D566E4" w:rsidRDefault="00D566E4" w:rsidP="008F116F">
      <w:pPr>
        <w:pStyle w:val="Brdtext"/>
      </w:pPr>
    </w:p>
    <w:p w14:paraId="48228264" w14:textId="45963AB4" w:rsidR="002D5B9E" w:rsidRPr="0071447A" w:rsidRDefault="00587E54" w:rsidP="0071447A">
      <w:pPr>
        <w:pStyle w:val="Brdtext"/>
      </w:pPr>
      <w:r>
        <w:t xml:space="preserve">Stockholm den </w:t>
      </w:r>
      <w:r w:rsidR="00DB462D">
        <w:t>18</w:t>
      </w:r>
      <w:r>
        <w:t xml:space="preserve"> december 2019</w:t>
      </w:r>
    </w:p>
    <w:p w14:paraId="0E35B28F" w14:textId="79CEA85C" w:rsidR="0063047C" w:rsidRPr="0071447A" w:rsidRDefault="0063047C" w:rsidP="0071447A">
      <w:pPr>
        <w:pStyle w:val="Brdtext"/>
      </w:pPr>
    </w:p>
    <w:p w14:paraId="3306A187" w14:textId="77777777" w:rsidR="0071447A" w:rsidRPr="00DB48AB" w:rsidRDefault="0071447A" w:rsidP="00BA76A1">
      <w:pPr>
        <w:pStyle w:val="Brdtext"/>
      </w:pPr>
      <w:r>
        <w:t>Lena Hallengren</w:t>
      </w:r>
    </w:p>
    <w:p w14:paraId="206F97A7" w14:textId="77777777" w:rsidR="00F4573B" w:rsidRDefault="00F4573B" w:rsidP="00E96532">
      <w:pPr>
        <w:pStyle w:val="Brdtext"/>
      </w:pPr>
    </w:p>
    <w:sectPr w:rsidR="00F4573B" w:rsidSect="007F6A0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CB829" w14:textId="77777777" w:rsidR="00D007D2" w:rsidRDefault="00D007D2" w:rsidP="00A87A54">
      <w:pPr>
        <w:spacing w:after="0" w:line="240" w:lineRule="auto"/>
      </w:pPr>
      <w:r>
        <w:separator/>
      </w:r>
    </w:p>
  </w:endnote>
  <w:endnote w:type="continuationSeparator" w:id="0">
    <w:p w14:paraId="0ACC0AD4" w14:textId="77777777" w:rsidR="00D007D2" w:rsidRDefault="00D007D2" w:rsidP="00A87A54">
      <w:pPr>
        <w:spacing w:after="0" w:line="240" w:lineRule="auto"/>
      </w:pPr>
      <w:r>
        <w:continuationSeparator/>
      </w:r>
    </w:p>
  </w:endnote>
  <w:endnote w:type="continuationNotice" w:id="1">
    <w:p w14:paraId="28A45A53" w14:textId="77777777" w:rsidR="00D007D2" w:rsidRDefault="00D00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A76A1" w:rsidRPr="00347E11" w14:paraId="1D06E119" w14:textId="77777777" w:rsidTr="00BA76A1">
      <w:trPr>
        <w:trHeight w:val="227"/>
        <w:jc w:val="right"/>
      </w:trPr>
      <w:tc>
        <w:tcPr>
          <w:tcW w:w="708" w:type="dxa"/>
          <w:vAlign w:val="bottom"/>
        </w:tcPr>
        <w:p w14:paraId="56B947DE" w14:textId="77777777" w:rsidR="00BA76A1" w:rsidRPr="00B62610" w:rsidRDefault="00BA76A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A76A1" w:rsidRPr="00347E11" w14:paraId="2117D544" w14:textId="77777777" w:rsidTr="00BA76A1">
      <w:trPr>
        <w:trHeight w:val="850"/>
        <w:jc w:val="right"/>
      </w:trPr>
      <w:tc>
        <w:tcPr>
          <w:tcW w:w="708" w:type="dxa"/>
          <w:vAlign w:val="bottom"/>
        </w:tcPr>
        <w:p w14:paraId="2BF64091" w14:textId="77777777" w:rsidR="00BA76A1" w:rsidRPr="00347E11" w:rsidRDefault="00BA76A1" w:rsidP="005606BC">
          <w:pPr>
            <w:pStyle w:val="Sidfot"/>
            <w:spacing w:line="276" w:lineRule="auto"/>
            <w:jc w:val="right"/>
          </w:pPr>
        </w:p>
      </w:tc>
    </w:tr>
  </w:tbl>
  <w:p w14:paraId="2A5D5C55" w14:textId="77777777" w:rsidR="00BA76A1" w:rsidRPr="005606BC" w:rsidRDefault="00BA76A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A76A1" w:rsidRPr="00347E11" w14:paraId="466051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DC7AD1" w14:textId="77777777" w:rsidR="00BA76A1" w:rsidRPr="00347E11" w:rsidRDefault="00BA76A1" w:rsidP="00347E11">
          <w:pPr>
            <w:pStyle w:val="Sidfot"/>
            <w:rPr>
              <w:sz w:val="8"/>
            </w:rPr>
          </w:pPr>
        </w:p>
      </w:tc>
    </w:tr>
    <w:tr w:rsidR="00BA76A1" w:rsidRPr="00EE3C0F" w14:paraId="433217A8" w14:textId="77777777" w:rsidTr="00C26068">
      <w:trPr>
        <w:trHeight w:val="227"/>
      </w:trPr>
      <w:tc>
        <w:tcPr>
          <w:tcW w:w="4074" w:type="dxa"/>
        </w:tcPr>
        <w:p w14:paraId="781466F3" w14:textId="77777777" w:rsidR="00BA76A1" w:rsidRPr="00F53AEA" w:rsidRDefault="00BA76A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BE78EE" w14:textId="77777777" w:rsidR="00BA76A1" w:rsidRPr="00F53AEA" w:rsidRDefault="00BA76A1" w:rsidP="00F53AEA">
          <w:pPr>
            <w:pStyle w:val="Sidfot"/>
            <w:spacing w:line="276" w:lineRule="auto"/>
          </w:pPr>
        </w:p>
      </w:tc>
    </w:tr>
  </w:tbl>
  <w:p w14:paraId="73C24FA9" w14:textId="77777777" w:rsidR="00BA76A1" w:rsidRPr="00EE3C0F" w:rsidRDefault="00BA76A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83AA" w14:textId="77777777" w:rsidR="00D007D2" w:rsidRDefault="00D007D2" w:rsidP="00A87A54">
      <w:pPr>
        <w:spacing w:after="0" w:line="240" w:lineRule="auto"/>
      </w:pPr>
      <w:r>
        <w:separator/>
      </w:r>
    </w:p>
  </w:footnote>
  <w:footnote w:type="continuationSeparator" w:id="0">
    <w:p w14:paraId="649A2D05" w14:textId="77777777" w:rsidR="00D007D2" w:rsidRDefault="00D007D2" w:rsidP="00A87A54">
      <w:pPr>
        <w:spacing w:after="0" w:line="240" w:lineRule="auto"/>
      </w:pPr>
      <w:r>
        <w:continuationSeparator/>
      </w:r>
    </w:p>
  </w:footnote>
  <w:footnote w:type="continuationNotice" w:id="1">
    <w:p w14:paraId="5B76D623" w14:textId="77777777" w:rsidR="00D007D2" w:rsidRDefault="00D00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76A1" w14:paraId="2B358AAF" w14:textId="77777777" w:rsidTr="00C93EBA">
      <w:trPr>
        <w:trHeight w:val="227"/>
      </w:trPr>
      <w:tc>
        <w:tcPr>
          <w:tcW w:w="5534" w:type="dxa"/>
        </w:tcPr>
        <w:p w14:paraId="1372A435" w14:textId="77777777" w:rsidR="00BA76A1" w:rsidRPr="007D73AB" w:rsidRDefault="00BA76A1">
          <w:pPr>
            <w:pStyle w:val="Sidhuvud"/>
          </w:pPr>
        </w:p>
      </w:tc>
      <w:tc>
        <w:tcPr>
          <w:tcW w:w="3170" w:type="dxa"/>
          <w:vAlign w:val="bottom"/>
        </w:tcPr>
        <w:p w14:paraId="30125428" w14:textId="77777777" w:rsidR="00BA76A1" w:rsidRPr="007D73AB" w:rsidRDefault="00BA76A1" w:rsidP="00340DE0">
          <w:pPr>
            <w:pStyle w:val="Sidhuvud"/>
          </w:pPr>
        </w:p>
      </w:tc>
      <w:tc>
        <w:tcPr>
          <w:tcW w:w="1134" w:type="dxa"/>
        </w:tcPr>
        <w:p w14:paraId="4A334046" w14:textId="77777777" w:rsidR="00BA76A1" w:rsidRDefault="00BA76A1" w:rsidP="00BA76A1">
          <w:pPr>
            <w:pStyle w:val="Sidhuvud"/>
          </w:pPr>
        </w:p>
      </w:tc>
    </w:tr>
    <w:tr w:rsidR="00BA76A1" w14:paraId="19922206" w14:textId="77777777" w:rsidTr="00C93EBA">
      <w:trPr>
        <w:trHeight w:val="1928"/>
      </w:trPr>
      <w:tc>
        <w:tcPr>
          <w:tcW w:w="5534" w:type="dxa"/>
        </w:tcPr>
        <w:p w14:paraId="40161977" w14:textId="77777777" w:rsidR="00BA76A1" w:rsidRPr="00340DE0" w:rsidRDefault="00BA76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6D363C" wp14:editId="07C67E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DBC56B" w14:textId="77777777" w:rsidR="00BA76A1" w:rsidRPr="00710A6C" w:rsidRDefault="00BA76A1" w:rsidP="00EE3C0F">
          <w:pPr>
            <w:pStyle w:val="Sidhuvud"/>
            <w:rPr>
              <w:b/>
            </w:rPr>
          </w:pPr>
        </w:p>
        <w:p w14:paraId="4C3175E2" w14:textId="77777777" w:rsidR="00BA76A1" w:rsidRDefault="00BA76A1" w:rsidP="00EE3C0F">
          <w:pPr>
            <w:pStyle w:val="Sidhuvud"/>
          </w:pPr>
        </w:p>
        <w:p w14:paraId="20843B0A" w14:textId="77777777" w:rsidR="00BA76A1" w:rsidRDefault="00BA76A1" w:rsidP="00EE3C0F">
          <w:pPr>
            <w:pStyle w:val="Sidhuvud"/>
          </w:pPr>
        </w:p>
        <w:p w14:paraId="0BD9C39B" w14:textId="77777777" w:rsidR="00BA76A1" w:rsidRDefault="00BA76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A2EEF380D94BC2BB823D9122D4EDBC"/>
            </w:placeholder>
            <w:dataBinding w:prefixMappings="xmlns:ns0='http://lp/documentinfo/RK' " w:xpath="/ns0:DocumentInfo[1]/ns0:BaseInfo[1]/ns0:Dnr[1]" w:storeItemID="{3A779452-06C7-4094-8BB5-05B77EEAFA0E}"/>
            <w:text/>
          </w:sdtPr>
          <w:sdtEndPr/>
          <w:sdtContent>
            <w:p w14:paraId="3C31C409" w14:textId="69D35007" w:rsidR="00BA76A1" w:rsidRDefault="00BA76A1" w:rsidP="00EE3C0F">
              <w:pPr>
                <w:pStyle w:val="Sidhuvud"/>
              </w:pPr>
              <w:r>
                <w:t>S2019/</w:t>
              </w:r>
              <w:r w:rsidR="00272EB0">
                <w:t>05122/FST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96E36CA0B8463B95227AC47ED08FC4"/>
            </w:placeholder>
            <w:showingPlcHdr/>
            <w:dataBinding w:prefixMappings="xmlns:ns0='http://lp/documentinfo/RK' " w:xpath="/ns0:DocumentInfo[1]/ns0:BaseInfo[1]/ns0:DocNumber[1]" w:storeItemID="{3A779452-06C7-4094-8BB5-05B77EEAFA0E}"/>
            <w:text/>
          </w:sdtPr>
          <w:sdtEndPr/>
          <w:sdtContent>
            <w:p w14:paraId="5C3A65FC" w14:textId="77777777" w:rsidR="00BA76A1" w:rsidRDefault="00BA76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6750C9" w14:textId="77777777" w:rsidR="00BA76A1" w:rsidRDefault="00BA76A1" w:rsidP="00EE3C0F">
          <w:pPr>
            <w:pStyle w:val="Sidhuvud"/>
          </w:pPr>
        </w:p>
      </w:tc>
      <w:tc>
        <w:tcPr>
          <w:tcW w:w="1134" w:type="dxa"/>
        </w:tcPr>
        <w:p w14:paraId="6192F97F" w14:textId="77777777" w:rsidR="00BA76A1" w:rsidRDefault="00BA76A1" w:rsidP="0094502D">
          <w:pPr>
            <w:pStyle w:val="Sidhuvud"/>
          </w:pPr>
        </w:p>
        <w:p w14:paraId="5E7A6C1B" w14:textId="77777777" w:rsidR="00BA76A1" w:rsidRPr="0094502D" w:rsidRDefault="00BA76A1" w:rsidP="00EC71A6">
          <w:pPr>
            <w:pStyle w:val="Sidhuvud"/>
          </w:pPr>
        </w:p>
      </w:tc>
    </w:tr>
    <w:tr w:rsidR="00BA76A1" w14:paraId="492E523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52BB2A88C4C4D8AB6728DC86A0A0B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300E55" w14:textId="77777777" w:rsidR="00BA76A1" w:rsidRPr="00F4573B" w:rsidRDefault="00BA76A1" w:rsidP="00D566E4">
              <w:pPr>
                <w:pStyle w:val="Sidhuvud"/>
                <w:rPr>
                  <w:b/>
                </w:rPr>
              </w:pPr>
              <w:r w:rsidRPr="00F4573B">
                <w:rPr>
                  <w:b/>
                </w:rPr>
                <w:t>Socialdepartementet</w:t>
              </w:r>
            </w:p>
            <w:p w14:paraId="405DCEED" w14:textId="77777777" w:rsidR="001F1A71" w:rsidRDefault="00BA76A1" w:rsidP="00D566E4">
              <w:pPr>
                <w:pStyle w:val="Sidhuvud"/>
              </w:pPr>
              <w:r w:rsidRPr="00F4573B">
                <w:t>Socialministern</w:t>
              </w:r>
            </w:p>
            <w:p w14:paraId="26199230" w14:textId="77777777" w:rsidR="001F1A71" w:rsidRDefault="001F1A71" w:rsidP="00D566E4">
              <w:pPr>
                <w:pStyle w:val="Sidhuvud"/>
              </w:pPr>
            </w:p>
            <w:p w14:paraId="4CA297AA" w14:textId="62891ABB" w:rsidR="00BA76A1" w:rsidRPr="00340DE0" w:rsidRDefault="00BA76A1" w:rsidP="00D566E4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CA308BE7214CC997F919C01072B00D"/>
          </w:placeholder>
          <w:dataBinding w:prefixMappings="xmlns:ns0='http://lp/documentinfo/RK' " w:xpath="/ns0:DocumentInfo[1]/ns0:BaseInfo[1]/ns0:Recipient[1]" w:storeItemID="{3A779452-06C7-4094-8BB5-05B77EEAFA0E}"/>
          <w:text w:multiLine="1"/>
        </w:sdtPr>
        <w:sdtEndPr/>
        <w:sdtContent>
          <w:tc>
            <w:tcPr>
              <w:tcW w:w="3170" w:type="dxa"/>
            </w:tcPr>
            <w:p w14:paraId="14A124DC" w14:textId="77777777" w:rsidR="00BA76A1" w:rsidRDefault="00BA76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0FC612" w14:textId="77777777" w:rsidR="00BA76A1" w:rsidRDefault="00BA76A1" w:rsidP="003E6020">
          <w:pPr>
            <w:pStyle w:val="Sidhuvud"/>
          </w:pPr>
        </w:p>
      </w:tc>
    </w:tr>
  </w:tbl>
  <w:p w14:paraId="1114F23B" w14:textId="77777777" w:rsidR="00BA76A1" w:rsidRDefault="00BA76A1" w:rsidP="00D566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7C5B29"/>
    <w:multiLevelType w:val="hybridMultilevel"/>
    <w:tmpl w:val="3530CA88"/>
    <w:lvl w:ilvl="0" w:tplc="00449C5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3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50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49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9C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59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A7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C55"/>
    <w:rsid w:val="00271D00"/>
    <w:rsid w:val="00272EB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B9E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5AC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D4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B7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84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E5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500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E0E"/>
    <w:rsid w:val="006175D7"/>
    <w:rsid w:val="006208E5"/>
    <w:rsid w:val="00622BAB"/>
    <w:rsid w:val="006273E4"/>
    <w:rsid w:val="0063047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70E"/>
    <w:rsid w:val="00710A6C"/>
    <w:rsid w:val="00710D98"/>
    <w:rsid w:val="00711CE9"/>
    <w:rsid w:val="00712266"/>
    <w:rsid w:val="00712593"/>
    <w:rsid w:val="00712D82"/>
    <w:rsid w:val="0071447A"/>
    <w:rsid w:val="00716E22"/>
    <w:rsid w:val="007171AB"/>
    <w:rsid w:val="007213D0"/>
    <w:rsid w:val="007219C0"/>
    <w:rsid w:val="00732599"/>
    <w:rsid w:val="007370D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D8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A02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39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16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ABB"/>
    <w:rsid w:val="00BA61AC"/>
    <w:rsid w:val="00BA76A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8BF"/>
    <w:rsid w:val="00C3050C"/>
    <w:rsid w:val="00C31F15"/>
    <w:rsid w:val="00C32067"/>
    <w:rsid w:val="00C36E3A"/>
    <w:rsid w:val="00C37A77"/>
    <w:rsid w:val="00C41141"/>
    <w:rsid w:val="00C4379C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7D2"/>
    <w:rsid w:val="00D00E9E"/>
    <w:rsid w:val="00D0205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7CA"/>
    <w:rsid w:val="00D458F0"/>
    <w:rsid w:val="00D50B3B"/>
    <w:rsid w:val="00D51C1C"/>
    <w:rsid w:val="00D51FCC"/>
    <w:rsid w:val="00D5467F"/>
    <w:rsid w:val="00D55837"/>
    <w:rsid w:val="00D566E4"/>
    <w:rsid w:val="00D56A9F"/>
    <w:rsid w:val="00D57BA2"/>
    <w:rsid w:val="00D60F51"/>
    <w:rsid w:val="00D65E43"/>
    <w:rsid w:val="00D66BC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4F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62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9E5"/>
    <w:rsid w:val="00E124DC"/>
    <w:rsid w:val="00E15A41"/>
    <w:rsid w:val="00E22D68"/>
    <w:rsid w:val="00E247D9"/>
    <w:rsid w:val="00E25571"/>
    <w:rsid w:val="00E258D8"/>
    <w:rsid w:val="00E26DDF"/>
    <w:rsid w:val="00E30167"/>
    <w:rsid w:val="00E32C2B"/>
    <w:rsid w:val="00E33493"/>
    <w:rsid w:val="00E37922"/>
    <w:rsid w:val="00E406DF"/>
    <w:rsid w:val="00E415D3"/>
    <w:rsid w:val="00E45CE5"/>
    <w:rsid w:val="00E469E4"/>
    <w:rsid w:val="00E475C3"/>
    <w:rsid w:val="00E509B0"/>
    <w:rsid w:val="00E50B11"/>
    <w:rsid w:val="00E53A66"/>
    <w:rsid w:val="00E54246"/>
    <w:rsid w:val="00E55D8E"/>
    <w:rsid w:val="00E57528"/>
    <w:rsid w:val="00E6641E"/>
    <w:rsid w:val="00E66F18"/>
    <w:rsid w:val="00E70856"/>
    <w:rsid w:val="00E727DE"/>
    <w:rsid w:val="00E72FE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FCC"/>
    <w:rsid w:val="00EE5EB8"/>
    <w:rsid w:val="00EE6810"/>
    <w:rsid w:val="00EE7C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FD1"/>
    <w:rsid w:val="00F32D05"/>
    <w:rsid w:val="00F35263"/>
    <w:rsid w:val="00F35E34"/>
    <w:rsid w:val="00F403BF"/>
    <w:rsid w:val="00F4342F"/>
    <w:rsid w:val="00F45227"/>
    <w:rsid w:val="00F4573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14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EBFF3"/>
  <w15:docId w15:val="{3ECD3133-35D6-4C9E-94FB-2E3D2755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53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3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A2EEF380D94BC2BB823D9122D4E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D0B9C-EB5B-4ADE-8CE4-E483E8D4D0A3}"/>
      </w:docPartPr>
      <w:docPartBody>
        <w:p w:rsidR="0023676A" w:rsidRDefault="00A50366" w:rsidP="00A50366">
          <w:pPr>
            <w:pStyle w:val="15A2EEF380D94BC2BB823D9122D4E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96E36CA0B8463B95227AC47ED08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18EA4-6CB4-4E0E-AA64-E00F0B6575CC}"/>
      </w:docPartPr>
      <w:docPartBody>
        <w:p w:rsidR="0023676A" w:rsidRDefault="00A50366" w:rsidP="00A50366">
          <w:pPr>
            <w:pStyle w:val="F396E36CA0B8463B95227AC47ED08F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2BB2A88C4C4D8AB6728DC86A0A0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7FD6E-48C3-4E0D-B7A3-53EEB3C20D67}"/>
      </w:docPartPr>
      <w:docPartBody>
        <w:p w:rsidR="0023676A" w:rsidRDefault="00A50366" w:rsidP="00A50366">
          <w:pPr>
            <w:pStyle w:val="F52BB2A88C4C4D8AB6728DC86A0A0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CA308BE7214CC997F919C01072B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8212F-DAA3-4896-B0E9-84CC5BDDF09D}"/>
      </w:docPartPr>
      <w:docPartBody>
        <w:p w:rsidR="0023676A" w:rsidRDefault="00A50366" w:rsidP="00A50366">
          <w:pPr>
            <w:pStyle w:val="6ECA308BE7214CC997F919C01072B00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66"/>
    <w:rsid w:val="0023676A"/>
    <w:rsid w:val="00291844"/>
    <w:rsid w:val="00A50366"/>
    <w:rsid w:val="00C3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18D99672474E27BB2BD60631CED28E">
    <w:name w:val="6018D99672474E27BB2BD60631CED28E"/>
    <w:rsid w:val="00A50366"/>
  </w:style>
  <w:style w:type="character" w:styleId="Platshllartext">
    <w:name w:val="Placeholder Text"/>
    <w:basedOn w:val="Standardstycketeckensnitt"/>
    <w:uiPriority w:val="99"/>
    <w:semiHidden/>
    <w:rsid w:val="00A50366"/>
    <w:rPr>
      <w:noProof w:val="0"/>
      <w:color w:val="808080"/>
    </w:rPr>
  </w:style>
  <w:style w:type="paragraph" w:customStyle="1" w:styleId="A46E2F23DD7748D5B5AF0FB02C86895B">
    <w:name w:val="A46E2F23DD7748D5B5AF0FB02C86895B"/>
    <w:rsid w:val="00A50366"/>
  </w:style>
  <w:style w:type="paragraph" w:customStyle="1" w:styleId="906B44021AD44E269BB5E29CD69353FB">
    <w:name w:val="906B44021AD44E269BB5E29CD69353FB"/>
    <w:rsid w:val="00A50366"/>
  </w:style>
  <w:style w:type="paragraph" w:customStyle="1" w:styleId="59A0FC3E321D454E8621B6DD77709293">
    <w:name w:val="59A0FC3E321D454E8621B6DD77709293"/>
    <w:rsid w:val="00A50366"/>
  </w:style>
  <w:style w:type="paragraph" w:customStyle="1" w:styleId="15A2EEF380D94BC2BB823D9122D4EDBC">
    <w:name w:val="15A2EEF380D94BC2BB823D9122D4EDBC"/>
    <w:rsid w:val="00A50366"/>
  </w:style>
  <w:style w:type="paragraph" w:customStyle="1" w:styleId="F396E36CA0B8463B95227AC47ED08FC4">
    <w:name w:val="F396E36CA0B8463B95227AC47ED08FC4"/>
    <w:rsid w:val="00A50366"/>
  </w:style>
  <w:style w:type="paragraph" w:customStyle="1" w:styleId="350CEED42A244C769690400E06FCBA2F">
    <w:name w:val="350CEED42A244C769690400E06FCBA2F"/>
    <w:rsid w:val="00A50366"/>
  </w:style>
  <w:style w:type="paragraph" w:customStyle="1" w:styleId="FCD2FEBBB2F0458AA123593FCA4EFFDA">
    <w:name w:val="FCD2FEBBB2F0458AA123593FCA4EFFDA"/>
    <w:rsid w:val="00A50366"/>
  </w:style>
  <w:style w:type="paragraph" w:customStyle="1" w:styleId="EAE48E899ED540C1A1F28244AAD9E21F">
    <w:name w:val="EAE48E899ED540C1A1F28244AAD9E21F"/>
    <w:rsid w:val="00A50366"/>
  </w:style>
  <w:style w:type="paragraph" w:customStyle="1" w:styleId="F52BB2A88C4C4D8AB6728DC86A0A0B26">
    <w:name w:val="F52BB2A88C4C4D8AB6728DC86A0A0B26"/>
    <w:rsid w:val="00A50366"/>
  </w:style>
  <w:style w:type="paragraph" w:customStyle="1" w:styleId="6ECA308BE7214CC997F919C01072B00D">
    <w:name w:val="6ECA308BE7214CC997F919C01072B00D"/>
    <w:rsid w:val="00A50366"/>
  </w:style>
  <w:style w:type="paragraph" w:customStyle="1" w:styleId="BE1E06020E7448BBAAC1CF92042B5C17">
    <w:name w:val="BE1E06020E7448BBAAC1CF92042B5C17"/>
    <w:rsid w:val="00A50366"/>
  </w:style>
  <w:style w:type="paragraph" w:customStyle="1" w:styleId="1CA34534DD4249C6A8991C648329DCF3">
    <w:name w:val="1CA34534DD4249C6A8991C648329DCF3"/>
    <w:rsid w:val="00A50366"/>
  </w:style>
  <w:style w:type="paragraph" w:customStyle="1" w:styleId="A4BFA73706DD44C1BA7C01E9845313BD">
    <w:name w:val="A4BFA73706DD44C1BA7C01E9845313BD"/>
    <w:rsid w:val="00A50366"/>
  </w:style>
  <w:style w:type="paragraph" w:customStyle="1" w:styleId="20480E4C3AF0489481BC9C8FAFEAF1A1">
    <w:name w:val="20480E4C3AF0489481BC9C8FAFEAF1A1"/>
    <w:rsid w:val="00A50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2019-12-06</HeaderDate>
    <Office/>
    <Dnr>S2019/05122/FST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2019-12-06</HeaderDate>
    <Office/>
    <Dnr>S2019/05122/FST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PANP3H6M3MHX-1975032798-1702</_dlc_DocId>
    <_dlc_DocIdUrl xmlns="a68c6c55-4fbb-48c7-bd04-03a904b43046">
      <Url>https://dhs.sp.regeringskansliet.se/dep/s/FST_fraga/_layouts/15/DocIdRedir.aspx?ID=PANP3H6M3MHX-1975032798-1702</Url>
      <Description>PANP3H6M3MHX-1975032798-1702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9261eb92-b164-4788-8efb-c9e1f94fce61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642A-3E44-4BAE-BB2D-C1396F5CD525}"/>
</file>

<file path=customXml/itemProps2.xml><?xml version="1.0" encoding="utf-8"?>
<ds:datastoreItem xmlns:ds="http://schemas.openxmlformats.org/officeDocument/2006/customXml" ds:itemID="{3A779452-06C7-4094-8BB5-05B77EEAFA0E}"/>
</file>

<file path=customXml/itemProps3.xml><?xml version="1.0" encoding="utf-8"?>
<ds:datastoreItem xmlns:ds="http://schemas.openxmlformats.org/officeDocument/2006/customXml" ds:itemID="{9E814E9D-9AD6-4245-AFA4-5FDF61FC26D3}"/>
</file>

<file path=customXml/itemProps4.xml><?xml version="1.0" encoding="utf-8"?>
<ds:datastoreItem xmlns:ds="http://schemas.openxmlformats.org/officeDocument/2006/customXml" ds:itemID="{3A779452-06C7-4094-8BB5-05B77EEAFA0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2063F70-D210-4665-AF38-983BD5EAC1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A0B49A9-D3B1-4293-8759-F0C46252C1F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5A0B49A9-D3B1-4293-8759-F0C46252C1F4}"/>
</file>

<file path=customXml/itemProps8.xml><?xml version="1.0" encoding="utf-8"?>
<ds:datastoreItem xmlns:ds="http://schemas.openxmlformats.org/officeDocument/2006/customXml" ds:itemID="{AB4092F9-79A4-4309-BA20-D018FFF7FF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550 Våld mot äldre.docx</dc:title>
  <dc:subject/>
  <dc:creator>Charlotte Fagerstedt</dc:creator>
  <cp:keywords/>
  <dc:description/>
  <cp:lastModifiedBy>Charlotte Fagerstedt</cp:lastModifiedBy>
  <cp:revision>5</cp:revision>
  <cp:lastPrinted>2019-12-17T07:26:00Z</cp:lastPrinted>
  <dcterms:created xsi:type="dcterms:W3CDTF">2019-12-17T07:17:00Z</dcterms:created>
  <dcterms:modified xsi:type="dcterms:W3CDTF">2019-12-17T07:30:00Z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S2019/05122/FST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e774e1f0-0841-4692-9ff1-9ae8fcf653a3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