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AB" w:rsidRDefault="007215AB" w:rsidP="00DA0661">
      <w:pPr>
        <w:pStyle w:val="Rubrik"/>
      </w:pPr>
      <w:bookmarkStart w:id="0" w:name="Start"/>
      <w:bookmarkEnd w:id="0"/>
      <w:r>
        <w:t>Svar på fråga 2017/18:603 av Cecilia Widegren (M)</w:t>
      </w:r>
      <w:r>
        <w:br/>
        <w:t>Rätten att överklaga Skogsstyrelsens beslut</w:t>
      </w:r>
    </w:p>
    <w:p w:rsidR="007215AB" w:rsidRDefault="007215AB" w:rsidP="002749F7">
      <w:pPr>
        <w:pStyle w:val="Brdtext"/>
      </w:pPr>
      <w:r>
        <w:t xml:space="preserve">Cecilia Widegren har frågat mig om </w:t>
      </w:r>
      <w:r w:rsidR="002617E0">
        <w:t xml:space="preserve">jag avser att följa </w:t>
      </w:r>
      <w:r w:rsidR="007E77C1">
        <w:t xml:space="preserve">rekommendationerna i </w:t>
      </w:r>
      <w:r w:rsidR="002617E0">
        <w:t xml:space="preserve">betänkandet Rättslig översyn av </w:t>
      </w:r>
      <w:r w:rsidR="007E77C1">
        <w:t>skogsvårdslagstiftningen</w:t>
      </w:r>
      <w:r>
        <w:t xml:space="preserve"> </w:t>
      </w:r>
      <w:r w:rsidR="00450F68">
        <w:t>(</w:t>
      </w:r>
      <w:r w:rsidR="007E77C1">
        <w:t>SOU 2017:81</w:t>
      </w:r>
      <w:r w:rsidR="00450F68">
        <w:t>)</w:t>
      </w:r>
      <w:r w:rsidR="007E77C1">
        <w:t xml:space="preserve"> </w:t>
      </w:r>
      <w:r>
        <w:t xml:space="preserve">och därmed utvidga rätten att överklaga vissa beslut från Skogsstyrelsen samt när regeringen i så fall avser att återkomma till riksdagen med ett konkret förslag. </w:t>
      </w:r>
    </w:p>
    <w:p w:rsidR="00DE1433" w:rsidRDefault="00BA1AF9" w:rsidP="00E246F5">
      <w:pPr>
        <w:pStyle w:val="Brdtextmedindrag"/>
        <w:ind w:firstLine="0"/>
      </w:pPr>
      <w:bookmarkStart w:id="1" w:name="_Hlk504484135"/>
      <w:r w:rsidRPr="00BA1AF9">
        <w:t>Jag har nyligen svarat på en liknande riksdagsfråga</w:t>
      </w:r>
      <w:r>
        <w:t>,</w:t>
      </w:r>
      <w:r w:rsidRPr="00BA1AF9">
        <w:t xml:space="preserve"> 2017/18:150</w:t>
      </w:r>
      <w:r>
        <w:t>,</w:t>
      </w:r>
      <w:r w:rsidRPr="00BA1AF9">
        <w:t xml:space="preserve"> och regeringens inställning har inte ändrats sedan dess.</w:t>
      </w:r>
      <w:r>
        <w:t xml:space="preserve"> </w:t>
      </w:r>
      <w:r w:rsidR="002617E0">
        <w:t>Beredning av betänkandet Rättslig översyn av skogs</w:t>
      </w:r>
      <w:r w:rsidR="00172620">
        <w:t>vårdslagstiftningen pågår inom R</w:t>
      </w:r>
      <w:r w:rsidR="002617E0">
        <w:t>egeringskansliet. Jag kan därför</w:t>
      </w:r>
      <w:r w:rsidR="007E77C1">
        <w:t xml:space="preserve"> ännu</w:t>
      </w:r>
      <w:r w:rsidR="002617E0">
        <w:t xml:space="preserve"> inte uttala mig om förslagen i betänkandet, det vore att föregripa beredningsprocessen.</w:t>
      </w:r>
      <w:r w:rsidR="00F73C01" w:rsidRPr="00F73C01">
        <w:t xml:space="preserve"> </w:t>
      </w:r>
    </w:p>
    <w:p w:rsidR="002C1024" w:rsidRDefault="007215AB" w:rsidP="00422A41">
      <w:pPr>
        <w:pStyle w:val="Brdtext"/>
      </w:pPr>
      <w:bookmarkStart w:id="2" w:name="_GoBack"/>
      <w:bookmarkEnd w:id="1"/>
      <w:bookmarkEnd w:id="2"/>
      <w:r>
        <w:t xml:space="preserve">Stockholm den </w:t>
      </w:r>
      <w:sdt>
        <w:sdtPr>
          <w:id w:val="-1225218591"/>
          <w:placeholder>
            <w:docPart w:val="9ED699D65D724BFB9AC673C5A7711982"/>
          </w:placeholder>
          <w:dataBinding w:prefixMappings="xmlns:ns0='http://lp/documentinfo/RK' " w:xpath="/ns0:DocumentInfo[1]/ns0:BaseInfo[1]/ns0:HeaderDate[1]" w:storeItemID="{91141832-8694-4EB1-9159-6190A346A06E}"/>
          <w:date w:fullDate="2018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januari 2018</w:t>
          </w:r>
        </w:sdtContent>
      </w:sdt>
    </w:p>
    <w:p w:rsidR="002C1024" w:rsidRDefault="002C1024" w:rsidP="00422A41">
      <w:pPr>
        <w:pStyle w:val="Brdtext"/>
      </w:pPr>
    </w:p>
    <w:p w:rsidR="007215AB" w:rsidRDefault="007215AB" w:rsidP="00422A41">
      <w:pPr>
        <w:pStyle w:val="Brdtext"/>
      </w:pPr>
      <w:r>
        <w:t>Sven-Erik Bucht</w:t>
      </w:r>
    </w:p>
    <w:p w:rsidR="007215AB" w:rsidRPr="00DB48AB" w:rsidRDefault="007215AB" w:rsidP="00DB48AB">
      <w:pPr>
        <w:pStyle w:val="Brdtext"/>
      </w:pPr>
    </w:p>
    <w:sectPr w:rsidR="007215AB" w:rsidRPr="00DB48AB" w:rsidSect="007215A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3A5" w:rsidRDefault="009813A5" w:rsidP="00A87A54">
      <w:pPr>
        <w:spacing w:after="0" w:line="240" w:lineRule="auto"/>
      </w:pPr>
      <w:r>
        <w:separator/>
      </w:r>
    </w:p>
  </w:endnote>
  <w:endnote w:type="continuationSeparator" w:id="0">
    <w:p w:rsidR="009813A5" w:rsidRDefault="009813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215A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3A5" w:rsidRDefault="009813A5" w:rsidP="00A87A54">
      <w:pPr>
        <w:spacing w:after="0" w:line="240" w:lineRule="auto"/>
      </w:pPr>
      <w:r>
        <w:separator/>
      </w:r>
    </w:p>
  </w:footnote>
  <w:footnote w:type="continuationSeparator" w:id="0">
    <w:p w:rsidR="009813A5" w:rsidRDefault="009813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15AB" w:rsidTr="00C93EBA">
      <w:trPr>
        <w:trHeight w:val="227"/>
      </w:trPr>
      <w:tc>
        <w:tcPr>
          <w:tcW w:w="5534" w:type="dxa"/>
        </w:tcPr>
        <w:p w:rsidR="007215AB" w:rsidRPr="007D73AB" w:rsidRDefault="007215AB">
          <w:pPr>
            <w:pStyle w:val="Sidhuvud"/>
          </w:pPr>
        </w:p>
      </w:tc>
      <w:tc>
        <w:tcPr>
          <w:tcW w:w="3170" w:type="dxa"/>
          <w:vAlign w:val="bottom"/>
        </w:tcPr>
        <w:p w:rsidR="007215AB" w:rsidRPr="007D73AB" w:rsidRDefault="007215AB" w:rsidP="00340DE0">
          <w:pPr>
            <w:pStyle w:val="Sidhuvud"/>
          </w:pPr>
        </w:p>
      </w:tc>
      <w:tc>
        <w:tcPr>
          <w:tcW w:w="1134" w:type="dxa"/>
        </w:tcPr>
        <w:p w:rsidR="007215AB" w:rsidRDefault="007215AB" w:rsidP="005A703A">
          <w:pPr>
            <w:pStyle w:val="Sidhuvud"/>
          </w:pPr>
        </w:p>
      </w:tc>
    </w:tr>
    <w:tr w:rsidR="007215AB" w:rsidTr="00C93EBA">
      <w:trPr>
        <w:trHeight w:val="1928"/>
      </w:trPr>
      <w:tc>
        <w:tcPr>
          <w:tcW w:w="5534" w:type="dxa"/>
        </w:tcPr>
        <w:p w:rsidR="007215AB" w:rsidRPr="00340DE0" w:rsidRDefault="007215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0B3ED6" wp14:editId="28767BF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15AB" w:rsidRPr="00710A6C" w:rsidRDefault="007215AB" w:rsidP="00EE3C0F">
          <w:pPr>
            <w:pStyle w:val="Sidhuvud"/>
            <w:rPr>
              <w:b/>
            </w:rPr>
          </w:pPr>
        </w:p>
        <w:p w:rsidR="007215AB" w:rsidRDefault="007215AB" w:rsidP="00EE3C0F">
          <w:pPr>
            <w:pStyle w:val="Sidhuvud"/>
          </w:pPr>
        </w:p>
        <w:p w:rsidR="007215AB" w:rsidRDefault="007215AB" w:rsidP="00EE3C0F">
          <w:pPr>
            <w:pStyle w:val="Sidhuvud"/>
          </w:pPr>
        </w:p>
        <w:p w:rsidR="007215AB" w:rsidRDefault="007215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CFD3B3926A44AA9CB5D8CF30B32D0B"/>
            </w:placeholder>
            <w:dataBinding w:prefixMappings="xmlns:ns0='http://lp/documentinfo/RK' " w:xpath="/ns0:DocumentInfo[1]/ns0:BaseInfo[1]/ns0:Dnr[1]" w:storeItemID="{91141832-8694-4EB1-9159-6190A346A06E}"/>
            <w:text/>
          </w:sdtPr>
          <w:sdtEndPr/>
          <w:sdtContent>
            <w:p w:rsidR="007215AB" w:rsidRDefault="00461CAC" w:rsidP="00EE3C0F">
              <w:pPr>
                <w:pStyle w:val="Sidhuvud"/>
              </w:pPr>
              <w:r>
                <w:t>N2018/00369/SK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97E26822D445C695D38CCCA97032DE"/>
            </w:placeholder>
            <w:showingPlcHdr/>
            <w:dataBinding w:prefixMappings="xmlns:ns0='http://lp/documentinfo/RK' " w:xpath="/ns0:DocumentInfo[1]/ns0:BaseInfo[1]/ns0:DocNumber[1]" w:storeItemID="{91141832-8694-4EB1-9159-6190A346A06E}"/>
            <w:text/>
          </w:sdtPr>
          <w:sdtEndPr/>
          <w:sdtContent>
            <w:p w:rsidR="007215AB" w:rsidRDefault="007215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215AB" w:rsidRDefault="007215AB" w:rsidP="00EE3C0F">
          <w:pPr>
            <w:pStyle w:val="Sidhuvud"/>
          </w:pPr>
        </w:p>
      </w:tc>
      <w:tc>
        <w:tcPr>
          <w:tcW w:w="1134" w:type="dxa"/>
        </w:tcPr>
        <w:p w:rsidR="007215AB" w:rsidRDefault="007215AB" w:rsidP="0094502D">
          <w:pPr>
            <w:pStyle w:val="Sidhuvud"/>
          </w:pPr>
        </w:p>
        <w:p w:rsidR="007215AB" w:rsidRPr="0094502D" w:rsidRDefault="007215AB" w:rsidP="00EC71A6">
          <w:pPr>
            <w:pStyle w:val="Sidhuvud"/>
          </w:pPr>
        </w:p>
      </w:tc>
    </w:tr>
    <w:tr w:rsidR="007215AB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873C05389846D1BAD57906B52E4A3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215AB" w:rsidRPr="00340DE0" w:rsidRDefault="00326E8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0E80536003479585281C5E4825B999"/>
          </w:placeholder>
          <w:dataBinding w:prefixMappings="xmlns:ns0='http://lp/documentinfo/RK' " w:xpath="/ns0:DocumentInfo[1]/ns0:BaseInfo[1]/ns0:Recipient[1]" w:storeItemID="{91141832-8694-4EB1-9159-6190A346A06E}"/>
          <w:text w:multiLine="1"/>
        </w:sdtPr>
        <w:sdtEndPr/>
        <w:sdtContent>
          <w:tc>
            <w:tcPr>
              <w:tcW w:w="3170" w:type="dxa"/>
            </w:tcPr>
            <w:p w:rsidR="007215AB" w:rsidRDefault="007215AB" w:rsidP="00547B89">
              <w:pPr>
                <w:pStyle w:val="Sidhuvud"/>
              </w:pPr>
              <w:r>
                <w:t>Till riksdagen</w:t>
              </w:r>
              <w:r w:rsidR="00450F68">
                <w:br/>
              </w:r>
            </w:p>
          </w:tc>
        </w:sdtContent>
      </w:sdt>
      <w:tc>
        <w:tcPr>
          <w:tcW w:w="1134" w:type="dxa"/>
        </w:tcPr>
        <w:p w:rsidR="007215AB" w:rsidRDefault="007215A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A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7B0"/>
    <w:rsid w:val="00167FA8"/>
    <w:rsid w:val="00170CE4"/>
    <w:rsid w:val="00172620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7E0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3E3"/>
    <w:rsid w:val="002B6849"/>
    <w:rsid w:val="002C1024"/>
    <w:rsid w:val="002C5B48"/>
    <w:rsid w:val="002C60F1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6E89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30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F68"/>
    <w:rsid w:val="004557F3"/>
    <w:rsid w:val="0045607E"/>
    <w:rsid w:val="00456DC3"/>
    <w:rsid w:val="00461CAC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62FA"/>
    <w:rsid w:val="006A09DA"/>
    <w:rsid w:val="006A1835"/>
    <w:rsid w:val="006B4A30"/>
    <w:rsid w:val="006B7569"/>
    <w:rsid w:val="006C28EE"/>
    <w:rsid w:val="006D2998"/>
    <w:rsid w:val="006D3188"/>
    <w:rsid w:val="006D38AE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5AB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DC7"/>
    <w:rsid w:val="007C44FF"/>
    <w:rsid w:val="007C7BDB"/>
    <w:rsid w:val="007D73AB"/>
    <w:rsid w:val="007E2712"/>
    <w:rsid w:val="007E4A9C"/>
    <w:rsid w:val="007E5516"/>
    <w:rsid w:val="007E77C1"/>
    <w:rsid w:val="007E7EE2"/>
    <w:rsid w:val="007F06CA"/>
    <w:rsid w:val="007F6458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F4F"/>
    <w:rsid w:val="00853972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34FE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3A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86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AF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AB4"/>
    <w:rsid w:val="00DE1433"/>
    <w:rsid w:val="00DF5BFB"/>
    <w:rsid w:val="00DF5CD6"/>
    <w:rsid w:val="00E022DA"/>
    <w:rsid w:val="00E03BCB"/>
    <w:rsid w:val="00E124DC"/>
    <w:rsid w:val="00E246F5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24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C01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D00A7B"/>
  <w15:docId w15:val="{7F2644D6-9413-4464-A9BA-851A36A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CFD3B3926A44AA9CB5D8CF30B3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82C02-E84B-485A-A575-666DC9E94A29}"/>
      </w:docPartPr>
      <w:docPartBody>
        <w:p w:rsidR="00A15E33" w:rsidRDefault="00222C0F" w:rsidP="00222C0F">
          <w:pPr>
            <w:pStyle w:val="27CFD3B3926A44AA9CB5D8CF30B32D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97E26822D445C695D38CCCA9703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1D570-2AF9-4C1C-B4EE-D4E5049C1AA7}"/>
      </w:docPartPr>
      <w:docPartBody>
        <w:p w:rsidR="00A15E33" w:rsidRDefault="00222C0F" w:rsidP="00222C0F">
          <w:pPr>
            <w:pStyle w:val="ED97E26822D445C695D38CCCA97032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73C05389846D1BAD57906B52E4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1974A-6FCD-480C-B229-086DFC6E6061}"/>
      </w:docPartPr>
      <w:docPartBody>
        <w:p w:rsidR="00A15E33" w:rsidRDefault="00222C0F" w:rsidP="00222C0F">
          <w:pPr>
            <w:pStyle w:val="A7873C05389846D1BAD57906B52E4A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0E80536003479585281C5E4825B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1D3F5-8CD7-4E08-A5D7-2AFB59D8AD73}"/>
      </w:docPartPr>
      <w:docPartBody>
        <w:p w:rsidR="00A15E33" w:rsidRDefault="00222C0F" w:rsidP="00222C0F">
          <w:pPr>
            <w:pStyle w:val="370E80536003479585281C5E4825B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D699D65D724BFB9AC673C5A7711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16921-AAF4-4993-BB56-ABA9407D553E}"/>
      </w:docPartPr>
      <w:docPartBody>
        <w:p w:rsidR="00A15E33" w:rsidRDefault="00222C0F" w:rsidP="00222C0F">
          <w:pPr>
            <w:pStyle w:val="9ED699D65D724BFB9AC673C5A77119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0F"/>
    <w:rsid w:val="00222C0F"/>
    <w:rsid w:val="003A7C62"/>
    <w:rsid w:val="00A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30F4736DC44380A3A04C40B360EEAB">
    <w:name w:val="9B30F4736DC44380A3A04C40B360EEAB"/>
    <w:rsid w:val="00222C0F"/>
  </w:style>
  <w:style w:type="character" w:styleId="Platshllartext">
    <w:name w:val="Placeholder Text"/>
    <w:basedOn w:val="Standardstycketeckensnitt"/>
    <w:uiPriority w:val="99"/>
    <w:semiHidden/>
    <w:rsid w:val="00222C0F"/>
    <w:rPr>
      <w:noProof w:val="0"/>
      <w:color w:val="808080"/>
    </w:rPr>
  </w:style>
  <w:style w:type="paragraph" w:customStyle="1" w:styleId="A895AD6269EC4A1AA0D79B49F618A8F6">
    <w:name w:val="A895AD6269EC4A1AA0D79B49F618A8F6"/>
    <w:rsid w:val="00222C0F"/>
  </w:style>
  <w:style w:type="paragraph" w:customStyle="1" w:styleId="0C483BCF773442F39193463FE7DEC43F">
    <w:name w:val="0C483BCF773442F39193463FE7DEC43F"/>
    <w:rsid w:val="00222C0F"/>
  </w:style>
  <w:style w:type="paragraph" w:customStyle="1" w:styleId="A3D3912356BC4D4E8C1A3F803AA9EC1B">
    <w:name w:val="A3D3912356BC4D4E8C1A3F803AA9EC1B"/>
    <w:rsid w:val="00222C0F"/>
  </w:style>
  <w:style w:type="paragraph" w:customStyle="1" w:styleId="27CFD3B3926A44AA9CB5D8CF30B32D0B">
    <w:name w:val="27CFD3B3926A44AA9CB5D8CF30B32D0B"/>
    <w:rsid w:val="00222C0F"/>
  </w:style>
  <w:style w:type="paragraph" w:customStyle="1" w:styleId="ED97E26822D445C695D38CCCA97032DE">
    <w:name w:val="ED97E26822D445C695D38CCCA97032DE"/>
    <w:rsid w:val="00222C0F"/>
  </w:style>
  <w:style w:type="paragraph" w:customStyle="1" w:styleId="2CA1F25B1B584DC5B79D216331C3C982">
    <w:name w:val="2CA1F25B1B584DC5B79D216331C3C982"/>
    <w:rsid w:val="00222C0F"/>
  </w:style>
  <w:style w:type="paragraph" w:customStyle="1" w:styleId="4B684456B7D54E99B26BF021CA2FDB07">
    <w:name w:val="4B684456B7D54E99B26BF021CA2FDB07"/>
    <w:rsid w:val="00222C0F"/>
  </w:style>
  <w:style w:type="paragraph" w:customStyle="1" w:styleId="4FD3057F82924B869F4243DAD09F5ADA">
    <w:name w:val="4FD3057F82924B869F4243DAD09F5ADA"/>
    <w:rsid w:val="00222C0F"/>
  </w:style>
  <w:style w:type="paragraph" w:customStyle="1" w:styleId="A7873C05389846D1BAD57906B52E4A3D">
    <w:name w:val="A7873C05389846D1BAD57906B52E4A3D"/>
    <w:rsid w:val="00222C0F"/>
  </w:style>
  <w:style w:type="paragraph" w:customStyle="1" w:styleId="370E80536003479585281C5E4825B999">
    <w:name w:val="370E80536003479585281C5E4825B999"/>
    <w:rsid w:val="00222C0F"/>
  </w:style>
  <w:style w:type="paragraph" w:customStyle="1" w:styleId="F61A361FFBF74CA0A9739AFC2155256B">
    <w:name w:val="F61A361FFBF74CA0A9739AFC2155256B"/>
    <w:rsid w:val="00222C0F"/>
  </w:style>
  <w:style w:type="paragraph" w:customStyle="1" w:styleId="C4D52FFE8EEA4175ABADF5F4382C7410">
    <w:name w:val="C4D52FFE8EEA4175ABADF5F4382C7410"/>
    <w:rsid w:val="00222C0F"/>
  </w:style>
  <w:style w:type="paragraph" w:customStyle="1" w:styleId="77FCC1CD1E2D498FA0C5BB8806E7500F">
    <w:name w:val="77FCC1CD1E2D498FA0C5BB8806E7500F"/>
    <w:rsid w:val="00222C0F"/>
  </w:style>
  <w:style w:type="paragraph" w:customStyle="1" w:styleId="69ECEC536BB54087B2D39AFA0AE40E51">
    <w:name w:val="69ECEC536BB54087B2D39AFA0AE40E51"/>
    <w:rsid w:val="00222C0F"/>
  </w:style>
  <w:style w:type="paragraph" w:customStyle="1" w:styleId="AFB7820D62484A15B2831A0AC8F732CC">
    <w:name w:val="AFB7820D62484A15B2831A0AC8F732CC"/>
    <w:rsid w:val="00222C0F"/>
  </w:style>
  <w:style w:type="paragraph" w:customStyle="1" w:styleId="9ED699D65D724BFB9AC673C5A7711982">
    <w:name w:val="9ED699D65D724BFB9AC673C5A7711982"/>
    <w:rsid w:val="00222C0F"/>
  </w:style>
  <w:style w:type="paragraph" w:customStyle="1" w:styleId="2E05CA6A015F4471B3439E7D21503D32">
    <w:name w:val="2E05CA6A015F4471B3439E7D21503D32"/>
    <w:rsid w:val="00222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N2018/00369/SK</Dnr>
    <ParagrafNr/>
    <DocumentTitle/>
    <VisitingAddress/>
    <Extra1/>
    <Extra2/>
    <Extra3>Cecilia Widegren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0a7d815d-adfd-4e08-83c3-92a1f3cffa8d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92503-8573-445E-B3FA-1FB60BCB342B}"/>
</file>

<file path=customXml/itemProps2.xml><?xml version="1.0" encoding="utf-8"?>
<ds:datastoreItem xmlns:ds="http://schemas.openxmlformats.org/officeDocument/2006/customXml" ds:itemID="{91141832-8694-4EB1-9159-6190A346A06E}"/>
</file>

<file path=customXml/itemProps3.xml><?xml version="1.0" encoding="utf-8"?>
<ds:datastoreItem xmlns:ds="http://schemas.openxmlformats.org/officeDocument/2006/customXml" ds:itemID="{8B303E1F-9CFB-4A26-BDC7-516B2B026943}"/>
</file>

<file path=customXml/itemProps4.xml><?xml version="1.0" encoding="utf-8"?>
<ds:datastoreItem xmlns:ds="http://schemas.openxmlformats.org/officeDocument/2006/customXml" ds:itemID="{E704C5FF-4163-4178-A154-918953F6ED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5E45A2-7C64-4417-8F84-36A56FBA97DE}"/>
</file>

<file path=customXml/itemProps6.xml><?xml version="1.0" encoding="utf-8"?>
<ds:datastoreItem xmlns:ds="http://schemas.openxmlformats.org/officeDocument/2006/customXml" ds:itemID="{E704C5FF-4163-4178-A154-918953F6ED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Busk</dc:creator>
  <cp:keywords/>
  <dc:description/>
  <cp:lastModifiedBy>Tobias Tengström</cp:lastModifiedBy>
  <cp:revision>2</cp:revision>
  <dcterms:created xsi:type="dcterms:W3CDTF">2018-01-29T15:29:00Z</dcterms:created>
  <dcterms:modified xsi:type="dcterms:W3CDTF">2018-01-29T15:29:00Z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4e01729b-dfa8-4171-9870-73e79f3c3ee1</vt:lpwstr>
  </property>
</Properties>
</file>