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0115F5" w14:textId="42425D7F" w:rsidR="00AD745A" w:rsidRDefault="00AD745A" w:rsidP="00DA0661">
      <w:pPr>
        <w:pStyle w:val="Rubrik"/>
      </w:pPr>
      <w:bookmarkStart w:id="0" w:name="Start"/>
      <w:bookmarkEnd w:id="0"/>
      <w:r>
        <w:t xml:space="preserve">Svar på fråga 2020/21:2388 av </w:t>
      </w:r>
      <w:sdt>
        <w:sdtPr>
          <w:alias w:val="Frågeställare"/>
          <w:tag w:val="delete"/>
          <w:id w:val="-211816850"/>
          <w:placeholder>
            <w:docPart w:val="C6516595018F49B1A6B4754BB9C98D27"/>
          </w:placeholder>
          <w:dataBinding w:prefixMappings="xmlns:ns0='http://lp/documentinfo/RK' " w:xpath="/ns0:DocumentInfo[1]/ns0:BaseInfo[1]/ns0:Extra3[1]" w:storeItemID="{BA7ABBB1-CC2B-46DF-BEC9-7C9D3B0F74CE}"/>
          <w:text/>
        </w:sdtPr>
        <w:sdtEndPr/>
        <w:sdtContent>
          <w:r>
            <w:t>Björn Söder</w:t>
          </w:r>
        </w:sdtContent>
      </w:sdt>
      <w:r>
        <w:t xml:space="preserve"> (</w:t>
      </w:r>
      <w:sdt>
        <w:sdtPr>
          <w:alias w:val="Parti"/>
          <w:tag w:val="Parti_delete"/>
          <w:id w:val="1620417071"/>
          <w:placeholder>
            <w:docPart w:val="C74C6DAB0B2F41AD9B33BB6C2917347D"/>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SD</w:t>
          </w:r>
        </w:sdtContent>
      </w:sdt>
      <w:r>
        <w:t>)</w:t>
      </w:r>
      <w:r>
        <w:br/>
        <w:t>Hemresesamtal och fokus på utvandring</w:t>
      </w:r>
    </w:p>
    <w:p w14:paraId="4F410DF7" w14:textId="60684A5B" w:rsidR="00AD745A" w:rsidRDefault="00471CFB" w:rsidP="002749F7">
      <w:pPr>
        <w:pStyle w:val="Brdtext"/>
      </w:pPr>
      <w:sdt>
        <w:sdtPr>
          <w:alias w:val="Frågeställare"/>
          <w:tag w:val="delete"/>
          <w:id w:val="-1635256365"/>
          <w:placeholder>
            <w:docPart w:val="FE5AE4AFD2814D19BD6E217DE388BA61"/>
          </w:placeholder>
          <w:dataBinding w:prefixMappings="xmlns:ns0='http://lp/documentinfo/RK' " w:xpath="/ns0:DocumentInfo[1]/ns0:BaseInfo[1]/ns0:Extra3[1]" w:storeItemID="{BA7ABBB1-CC2B-46DF-BEC9-7C9D3B0F74CE}"/>
          <w:text/>
        </w:sdtPr>
        <w:sdtEndPr/>
        <w:sdtContent>
          <w:r w:rsidR="00AD745A">
            <w:t>Björn Söder</w:t>
          </w:r>
        </w:sdtContent>
      </w:sdt>
      <w:r w:rsidR="00AD745A">
        <w:t xml:space="preserve"> har frågat mig om jag är beredd att kalla långtidsarbetslösa utlänningar till hemresesamtal och fokusera mitt uppdrag lika mycket på utvandring som invandring.</w:t>
      </w:r>
    </w:p>
    <w:p w14:paraId="203F84BF" w14:textId="4C8043C6" w:rsidR="00A37E14" w:rsidRDefault="00B47572" w:rsidP="00A37E14">
      <w:pPr>
        <w:pStyle w:val="Brdtext"/>
      </w:pPr>
      <w:bookmarkStart w:id="1" w:name="_Hlk27729503"/>
      <w:r>
        <w:t>F</w:t>
      </w:r>
      <w:r w:rsidR="00DB0537">
        <w:t>ö</w:t>
      </w:r>
      <w:r w:rsidR="00A37E14" w:rsidRPr="00637B3E">
        <w:t>r den s</w:t>
      </w:r>
      <w:r>
        <w:t xml:space="preserve">om </w:t>
      </w:r>
      <w:r w:rsidR="00A37E14" w:rsidRPr="00637B3E">
        <w:t>vill återvända till sitt hemland</w:t>
      </w:r>
      <w:r w:rsidR="00DB0537">
        <w:t xml:space="preserve"> </w:t>
      </w:r>
      <w:r>
        <w:t>kan</w:t>
      </w:r>
      <w:r w:rsidR="00A37E14" w:rsidRPr="00637B3E">
        <w:t xml:space="preserve"> </w:t>
      </w:r>
      <w:r>
        <w:t xml:space="preserve">Migrationsverket </w:t>
      </w:r>
      <w:r w:rsidR="00A37E14" w:rsidRPr="00637B3E">
        <w:t xml:space="preserve">ge stöd </w:t>
      </w:r>
      <w:r>
        <w:t xml:space="preserve">och vägledning. </w:t>
      </w:r>
      <w:r w:rsidR="00A37E14" w:rsidRPr="00637B3E">
        <w:t xml:space="preserve">Det kan handla om att tillhandahålla </w:t>
      </w:r>
      <w:r w:rsidR="00A37E14">
        <w:t>information om praktiska frågor, men det finns också möjlighet till ekonomiskt stöd</w:t>
      </w:r>
      <w:bookmarkEnd w:id="1"/>
      <w:r w:rsidR="00EB0FFD">
        <w:t xml:space="preserve"> som dels består av ett </w:t>
      </w:r>
      <w:r w:rsidR="00A37E14" w:rsidRPr="00D802DF">
        <w:t>bidrag för resekostnader</w:t>
      </w:r>
      <w:r w:rsidR="00A62D73">
        <w:t>,</w:t>
      </w:r>
      <w:r w:rsidR="00A37E14" w:rsidRPr="00D802DF">
        <w:t xml:space="preserve"> </w:t>
      </w:r>
      <w:r w:rsidR="00EB0FFD">
        <w:t xml:space="preserve">dels ett </w:t>
      </w:r>
      <w:r w:rsidR="00A37E14" w:rsidRPr="00D802DF">
        <w:t>ekonomiskt bidrag</w:t>
      </w:r>
      <w:r w:rsidR="00A37E14">
        <w:t xml:space="preserve"> om högst 10 000 kronor per vuxen och högst 5 000 för minderåriga. </w:t>
      </w:r>
    </w:p>
    <w:p w14:paraId="3FD44909" w14:textId="157D6426" w:rsidR="00A37E14" w:rsidRDefault="00A37E14" w:rsidP="00A37E14">
      <w:pPr>
        <w:pStyle w:val="Brdtext"/>
      </w:pPr>
      <w:r w:rsidRPr="00D802DF">
        <w:t>För att ytterligare förbättra förutsättningarna för frivillig återvandring tillför</w:t>
      </w:r>
      <w:r>
        <w:t>de</w:t>
      </w:r>
      <w:r w:rsidRPr="00D802DF">
        <w:t xml:space="preserve"> regeringen </w:t>
      </w:r>
      <w:r>
        <w:t>förra året</w:t>
      </w:r>
      <w:r w:rsidRPr="00D802DF">
        <w:t xml:space="preserve"> ytterligare medel till Migrationsverket för arbetet med återvandringsförberedelser och till återvandringsbidrag. </w:t>
      </w:r>
      <w:r>
        <w:t>Sammanlagt 2,5 miljoner kronor har avsatts för detta.</w:t>
      </w:r>
    </w:p>
    <w:p w14:paraId="231C2CF2" w14:textId="77777777" w:rsidR="009F7F81" w:rsidRPr="002B5291" w:rsidRDefault="009F7F81" w:rsidP="009F7F81">
      <w:pPr>
        <w:rPr>
          <w:rFonts w:ascii="Garamond" w:hAnsi="Garamond" w:cs="Arial"/>
        </w:rPr>
      </w:pPr>
      <w:r w:rsidRPr="002B5291">
        <w:rPr>
          <w:rFonts w:ascii="Garamond" w:hAnsi="Garamond" w:cs="Arial"/>
        </w:rPr>
        <w:t>Integration är en viktig fråga för regeringen. Personer som får uppehållstillstånd ska snabbt ges möjlighet att komma in i samhället, försörja sig och lära sig svenska. Sedan regeringen tillträdde 2014 har fler nyanlända kommit i arbete allt snabbare och integrationen på arbetsmarknaden har förbättrats. För regeringen är det även högt prioriterat att minska och motverka segregationen. Det är en del av arbetet för ett tryggt och hållbart Sverige. Arbetet syftar till att minska klyftorna och skapa ett Sverige som håller ihop.</w:t>
      </w:r>
    </w:p>
    <w:p w14:paraId="05FF7E62" w14:textId="77777777" w:rsidR="009F7F81" w:rsidRDefault="009F7F81" w:rsidP="009F7F81">
      <w:pPr>
        <w:pStyle w:val="Brdtext"/>
      </w:pPr>
      <w:r>
        <w:t xml:space="preserve">Vi avser således inte kalla ”långtidsarbetslösa utlänningar” till hemresesamtal utan verka för ett Sverige där alla är med, oavsett vad man har för bakgrund. </w:t>
      </w:r>
    </w:p>
    <w:p w14:paraId="0DC19E97" w14:textId="583807AD" w:rsidR="00AD745A" w:rsidRDefault="00AD745A" w:rsidP="006A12F1">
      <w:pPr>
        <w:pStyle w:val="Brdtext"/>
      </w:pPr>
      <w:r>
        <w:t xml:space="preserve">Stockholm den </w:t>
      </w:r>
      <w:sdt>
        <w:sdtPr>
          <w:id w:val="-1225218591"/>
          <w:placeholder>
            <w:docPart w:val="CC84EB32E2234111BED83F0999693D37"/>
          </w:placeholder>
          <w:dataBinding w:prefixMappings="xmlns:ns0='http://lp/documentinfo/RK' " w:xpath="/ns0:DocumentInfo[1]/ns0:BaseInfo[1]/ns0:HeaderDate[1]" w:storeItemID="{BA7ABBB1-CC2B-46DF-BEC9-7C9D3B0F74CE}"/>
          <w:date w:fullDate="2021-04-14T00:00:00Z">
            <w:dateFormat w:val="d MMMM yyyy"/>
            <w:lid w:val="sv-SE"/>
            <w:storeMappedDataAs w:val="dateTime"/>
            <w:calendar w:val="gregorian"/>
          </w:date>
        </w:sdtPr>
        <w:sdtEndPr/>
        <w:sdtContent>
          <w:r w:rsidR="00501186">
            <w:t>14 april 2021</w:t>
          </w:r>
        </w:sdtContent>
      </w:sdt>
    </w:p>
    <w:p w14:paraId="2BD2C226" w14:textId="77777777" w:rsidR="00AD745A" w:rsidRDefault="00AD745A" w:rsidP="004E7A8F">
      <w:pPr>
        <w:pStyle w:val="Brdtextutanavstnd"/>
      </w:pPr>
    </w:p>
    <w:sdt>
      <w:sdtPr>
        <w:alias w:val="Klicka på listpilen"/>
        <w:tag w:val="run-loadAllMinistersFromDep_delete"/>
        <w:id w:val="-122627287"/>
        <w:placeholder>
          <w:docPart w:val="77A487A771EE4F68A2D6FF58B6F4956A"/>
        </w:placeholder>
        <w:dataBinding w:prefixMappings="xmlns:ns0='http://lp/documentinfo/RK' " w:xpath="/ns0:DocumentInfo[1]/ns0:BaseInfo[1]/ns0:TopSender[1]" w:storeItemID="{BA7ABBB1-CC2B-46DF-BEC9-7C9D3B0F74CE}"/>
        <w:comboBox w:lastValue="Justitie- och migrationsministern">
          <w:listItem w:displayText="Morgan Johansson" w:value="Justitie- och migrationsministern"/>
          <w:listItem w:displayText="Mikael Damberg" w:value="Inrikesministern"/>
        </w:comboBox>
      </w:sdtPr>
      <w:sdtEndPr/>
      <w:sdtContent>
        <w:p w14:paraId="4F6EFE60" w14:textId="211A854F" w:rsidR="00AD745A" w:rsidRDefault="00AD745A" w:rsidP="00422A41">
          <w:pPr>
            <w:pStyle w:val="Brdtext"/>
          </w:pPr>
          <w:r>
            <w:t>Morgan Johansson</w:t>
          </w:r>
        </w:p>
      </w:sdtContent>
    </w:sdt>
    <w:p w14:paraId="54B44AA5" w14:textId="6EC71495" w:rsidR="00AD745A" w:rsidRPr="00DB48AB" w:rsidRDefault="00AD745A" w:rsidP="00DB48AB">
      <w:pPr>
        <w:pStyle w:val="Brdtext"/>
      </w:pPr>
    </w:p>
    <w:sectPr w:rsidR="00AD745A" w:rsidRPr="00DB48AB" w:rsidSect="00471CFB">
      <w:footerReference w:type="default" r:id="rId15"/>
      <w:headerReference w:type="first" r:id="rId16"/>
      <w:pgSz w:w="11906" w:h="16838" w:code="9"/>
      <w:pgMar w:top="2041" w:right="1985" w:bottom="55" w:left="2466" w:header="340" w:footer="2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16D998" w14:textId="77777777" w:rsidR="00061BA1" w:rsidRDefault="00061BA1" w:rsidP="00A87A54">
      <w:pPr>
        <w:spacing w:after="0" w:line="240" w:lineRule="auto"/>
      </w:pPr>
      <w:r>
        <w:separator/>
      </w:r>
    </w:p>
  </w:endnote>
  <w:endnote w:type="continuationSeparator" w:id="0">
    <w:p w14:paraId="5B7C0A13" w14:textId="77777777" w:rsidR="00061BA1" w:rsidRDefault="00061BA1"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3D23761" w14:textId="77777777" w:rsidTr="006A26EC">
      <w:trPr>
        <w:trHeight w:val="227"/>
        <w:jc w:val="right"/>
      </w:trPr>
      <w:tc>
        <w:tcPr>
          <w:tcW w:w="708" w:type="dxa"/>
          <w:vAlign w:val="bottom"/>
        </w:tcPr>
        <w:p w14:paraId="58C0498B"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23C9AF7F" w14:textId="77777777" w:rsidTr="006A26EC">
      <w:trPr>
        <w:trHeight w:val="850"/>
        <w:jc w:val="right"/>
      </w:trPr>
      <w:tc>
        <w:tcPr>
          <w:tcW w:w="708" w:type="dxa"/>
          <w:vAlign w:val="bottom"/>
        </w:tcPr>
        <w:p w14:paraId="12A374EF" w14:textId="77777777" w:rsidR="005606BC" w:rsidRPr="00347E11" w:rsidRDefault="005606BC" w:rsidP="005606BC">
          <w:pPr>
            <w:pStyle w:val="Sidfot"/>
            <w:spacing w:line="276" w:lineRule="auto"/>
            <w:jc w:val="right"/>
          </w:pPr>
        </w:p>
      </w:tc>
    </w:tr>
  </w:tbl>
  <w:p w14:paraId="0B5E573C" w14:textId="77777777" w:rsidR="005606BC" w:rsidRPr="005606BC" w:rsidRDefault="005606BC" w:rsidP="005606BC">
    <w:pPr>
      <w:pStyle w:val="Sidfo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733C96" w14:textId="77777777" w:rsidR="00061BA1" w:rsidRDefault="00061BA1" w:rsidP="00A87A54">
      <w:pPr>
        <w:spacing w:after="0" w:line="240" w:lineRule="auto"/>
      </w:pPr>
      <w:r>
        <w:separator/>
      </w:r>
    </w:p>
  </w:footnote>
  <w:footnote w:type="continuationSeparator" w:id="0">
    <w:p w14:paraId="72DD34B3" w14:textId="77777777" w:rsidR="00061BA1" w:rsidRDefault="00061BA1"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AD745A" w14:paraId="770C1697" w14:textId="77777777" w:rsidTr="00C93EBA">
      <w:trPr>
        <w:trHeight w:val="227"/>
      </w:trPr>
      <w:tc>
        <w:tcPr>
          <w:tcW w:w="5534" w:type="dxa"/>
        </w:tcPr>
        <w:p w14:paraId="24AEC092" w14:textId="77777777" w:rsidR="00AD745A" w:rsidRPr="007D73AB" w:rsidRDefault="00AD745A">
          <w:pPr>
            <w:pStyle w:val="Sidhuvud"/>
          </w:pPr>
        </w:p>
      </w:tc>
      <w:tc>
        <w:tcPr>
          <w:tcW w:w="3170" w:type="dxa"/>
          <w:vAlign w:val="bottom"/>
        </w:tcPr>
        <w:p w14:paraId="5F1E73FC" w14:textId="77777777" w:rsidR="00AD745A" w:rsidRPr="007D73AB" w:rsidRDefault="00AD745A" w:rsidP="00340DE0">
          <w:pPr>
            <w:pStyle w:val="Sidhuvud"/>
          </w:pPr>
        </w:p>
      </w:tc>
      <w:tc>
        <w:tcPr>
          <w:tcW w:w="1134" w:type="dxa"/>
        </w:tcPr>
        <w:p w14:paraId="2E54674F" w14:textId="77777777" w:rsidR="00AD745A" w:rsidRDefault="00AD745A" w:rsidP="005A703A">
          <w:pPr>
            <w:pStyle w:val="Sidhuvud"/>
          </w:pPr>
        </w:p>
      </w:tc>
    </w:tr>
    <w:tr w:rsidR="00AD745A" w14:paraId="0476B584" w14:textId="77777777" w:rsidTr="00C93EBA">
      <w:trPr>
        <w:trHeight w:val="1928"/>
      </w:trPr>
      <w:tc>
        <w:tcPr>
          <w:tcW w:w="5534" w:type="dxa"/>
        </w:tcPr>
        <w:p w14:paraId="25CB9758" w14:textId="77777777" w:rsidR="00AD745A" w:rsidRPr="00340DE0" w:rsidRDefault="00AD745A" w:rsidP="00340DE0">
          <w:pPr>
            <w:pStyle w:val="Sidhuvud"/>
          </w:pPr>
          <w:r>
            <w:rPr>
              <w:noProof/>
            </w:rPr>
            <w:drawing>
              <wp:inline distT="0" distB="0" distL="0" distR="0" wp14:anchorId="7172FB07" wp14:editId="63153899">
                <wp:extent cx="1748028" cy="505968"/>
                <wp:effectExtent l="0" t="0" r="5080" b="8890"/>
                <wp:docPr id="24" name="Bildobjekt 24"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0E79C172" w14:textId="77777777" w:rsidR="00AD745A" w:rsidRPr="00710A6C" w:rsidRDefault="00AD745A" w:rsidP="00EE3C0F">
          <w:pPr>
            <w:pStyle w:val="Sidhuvud"/>
            <w:rPr>
              <w:b/>
            </w:rPr>
          </w:pPr>
        </w:p>
        <w:p w14:paraId="6FFEE7E9" w14:textId="77777777" w:rsidR="00AD745A" w:rsidRDefault="00AD745A" w:rsidP="00EE3C0F">
          <w:pPr>
            <w:pStyle w:val="Sidhuvud"/>
          </w:pPr>
        </w:p>
        <w:p w14:paraId="2113CA03" w14:textId="77777777" w:rsidR="00AD745A" w:rsidRDefault="00AD745A" w:rsidP="00EE3C0F">
          <w:pPr>
            <w:pStyle w:val="Sidhuvud"/>
          </w:pPr>
        </w:p>
        <w:p w14:paraId="0F398C04" w14:textId="77777777" w:rsidR="00AD745A" w:rsidRDefault="00AD745A" w:rsidP="00EE3C0F">
          <w:pPr>
            <w:pStyle w:val="Sidhuvud"/>
          </w:pPr>
        </w:p>
        <w:sdt>
          <w:sdtPr>
            <w:alias w:val="Dnr"/>
            <w:tag w:val="ccRKShow_Dnr"/>
            <w:id w:val="-829283628"/>
            <w:placeholder>
              <w:docPart w:val="029F6818F6894EFFBFE7C22A2E166D60"/>
            </w:placeholder>
            <w:dataBinding w:prefixMappings="xmlns:ns0='http://lp/documentinfo/RK' " w:xpath="/ns0:DocumentInfo[1]/ns0:BaseInfo[1]/ns0:Dnr[1]" w:storeItemID="{BA7ABBB1-CC2B-46DF-BEC9-7C9D3B0F74CE}"/>
            <w:text/>
          </w:sdtPr>
          <w:sdtEndPr/>
          <w:sdtContent>
            <w:p w14:paraId="2DBD2E66" w14:textId="0E67E502" w:rsidR="00AD745A" w:rsidRDefault="00AD745A" w:rsidP="00EE3C0F">
              <w:pPr>
                <w:pStyle w:val="Sidhuvud"/>
              </w:pPr>
              <w:r>
                <w:t>Ju2021/01437</w:t>
              </w:r>
            </w:p>
          </w:sdtContent>
        </w:sdt>
        <w:sdt>
          <w:sdtPr>
            <w:alias w:val="DocNumber"/>
            <w:tag w:val="DocNumber"/>
            <w:id w:val="1726028884"/>
            <w:placeholder>
              <w:docPart w:val="2E30089BBEB34807A3E494976ADE68EE"/>
            </w:placeholder>
            <w:showingPlcHdr/>
            <w:dataBinding w:prefixMappings="xmlns:ns0='http://lp/documentinfo/RK' " w:xpath="/ns0:DocumentInfo[1]/ns0:BaseInfo[1]/ns0:DocNumber[1]" w:storeItemID="{BA7ABBB1-CC2B-46DF-BEC9-7C9D3B0F74CE}"/>
            <w:text/>
          </w:sdtPr>
          <w:sdtEndPr/>
          <w:sdtContent>
            <w:p w14:paraId="4DA9DAB1" w14:textId="77777777" w:rsidR="00AD745A" w:rsidRDefault="00AD745A" w:rsidP="00EE3C0F">
              <w:pPr>
                <w:pStyle w:val="Sidhuvud"/>
              </w:pPr>
              <w:r>
                <w:rPr>
                  <w:rStyle w:val="Platshllartext"/>
                </w:rPr>
                <w:t xml:space="preserve"> </w:t>
              </w:r>
            </w:p>
          </w:sdtContent>
        </w:sdt>
        <w:p w14:paraId="083797C3" w14:textId="77777777" w:rsidR="00AD745A" w:rsidRDefault="00AD745A" w:rsidP="00EE3C0F">
          <w:pPr>
            <w:pStyle w:val="Sidhuvud"/>
          </w:pPr>
        </w:p>
      </w:tc>
      <w:tc>
        <w:tcPr>
          <w:tcW w:w="1134" w:type="dxa"/>
        </w:tcPr>
        <w:p w14:paraId="57C5D70D" w14:textId="77777777" w:rsidR="00AD745A" w:rsidRDefault="00AD745A" w:rsidP="0094502D">
          <w:pPr>
            <w:pStyle w:val="Sidhuvud"/>
          </w:pPr>
        </w:p>
        <w:p w14:paraId="5BD7E4F0" w14:textId="77777777" w:rsidR="00AD745A" w:rsidRPr="0094502D" w:rsidRDefault="00AD745A" w:rsidP="00EC71A6">
          <w:pPr>
            <w:pStyle w:val="Sidhuvud"/>
          </w:pPr>
        </w:p>
      </w:tc>
    </w:tr>
    <w:tr w:rsidR="00AD745A" w14:paraId="002FEF99" w14:textId="77777777" w:rsidTr="00C93EBA">
      <w:trPr>
        <w:trHeight w:val="2268"/>
      </w:trPr>
      <w:tc>
        <w:tcPr>
          <w:tcW w:w="5534" w:type="dxa"/>
          <w:tcMar>
            <w:right w:w="1134" w:type="dxa"/>
          </w:tcMar>
        </w:tcPr>
        <w:sdt>
          <w:sdtPr>
            <w:rPr>
              <w:b/>
            </w:rPr>
            <w:alias w:val="SenderText"/>
            <w:tag w:val="ccRKShow_SenderText"/>
            <w:id w:val="1374046025"/>
            <w:placeholder>
              <w:docPart w:val="10FB9DAE5D614A3E968F650CCC4A5A31"/>
            </w:placeholder>
          </w:sdtPr>
          <w:sdtEndPr>
            <w:rPr>
              <w:b w:val="0"/>
            </w:rPr>
          </w:sdtEndPr>
          <w:sdtContent>
            <w:p w14:paraId="33BE5768" w14:textId="77777777" w:rsidR="00AD745A" w:rsidRPr="00AD745A" w:rsidRDefault="00AD745A" w:rsidP="00340DE0">
              <w:pPr>
                <w:pStyle w:val="Sidhuvud"/>
                <w:rPr>
                  <w:b/>
                </w:rPr>
              </w:pPr>
              <w:r w:rsidRPr="00AD745A">
                <w:rPr>
                  <w:b/>
                </w:rPr>
                <w:t>Justitiedepartementet</w:t>
              </w:r>
            </w:p>
            <w:p w14:paraId="5E2E364F" w14:textId="77777777" w:rsidR="00AD745A" w:rsidRDefault="00AD745A" w:rsidP="00340DE0">
              <w:pPr>
                <w:pStyle w:val="Sidhuvud"/>
              </w:pPr>
              <w:r w:rsidRPr="00AD745A">
                <w:t>Justitie- och migrationsministern</w:t>
              </w:r>
            </w:p>
          </w:sdtContent>
        </w:sdt>
        <w:p w14:paraId="514AC28B" w14:textId="77777777" w:rsidR="00111F0A" w:rsidRDefault="00111F0A" w:rsidP="00111F0A">
          <w:pPr>
            <w:rPr>
              <w:rFonts w:asciiTheme="majorHAnsi" w:hAnsiTheme="majorHAnsi"/>
              <w:sz w:val="19"/>
            </w:rPr>
          </w:pPr>
        </w:p>
        <w:p w14:paraId="591E32C3" w14:textId="710B15A8" w:rsidR="00111F0A" w:rsidRPr="00111F0A" w:rsidRDefault="00111F0A" w:rsidP="002B5291">
          <w:pPr>
            <w:tabs>
              <w:tab w:val="center" w:pos="4536"/>
              <w:tab w:val="right" w:pos="9072"/>
            </w:tabs>
          </w:pPr>
        </w:p>
      </w:tc>
      <w:tc>
        <w:tcPr>
          <w:tcW w:w="3170" w:type="dxa"/>
        </w:tcPr>
        <w:sdt>
          <w:sdtPr>
            <w:alias w:val="Recipient"/>
            <w:tag w:val="ccRKShow_Recipient"/>
            <w:id w:val="-28344517"/>
            <w:placeholder>
              <w:docPart w:val="19503486AADD4745B9EB9DAE9E194E0C"/>
            </w:placeholder>
            <w:dataBinding w:prefixMappings="xmlns:ns0='http://lp/documentinfo/RK' " w:xpath="/ns0:DocumentInfo[1]/ns0:BaseInfo[1]/ns0:Recipient[1]" w:storeItemID="{BA7ABBB1-CC2B-46DF-BEC9-7C9D3B0F74CE}"/>
            <w:text w:multiLine="1"/>
          </w:sdtPr>
          <w:sdtEndPr/>
          <w:sdtContent>
            <w:p w14:paraId="768E4A50" w14:textId="77777777" w:rsidR="00AD745A" w:rsidRDefault="00AD745A" w:rsidP="00547B89">
              <w:pPr>
                <w:pStyle w:val="Sidhuvud"/>
              </w:pPr>
              <w:r>
                <w:t>Till riksdagen</w:t>
              </w:r>
            </w:p>
          </w:sdtContent>
        </w:sdt>
      </w:tc>
      <w:tc>
        <w:tcPr>
          <w:tcW w:w="1134" w:type="dxa"/>
        </w:tcPr>
        <w:p w14:paraId="4BC5D958" w14:textId="77777777" w:rsidR="00AD745A" w:rsidRDefault="00AD745A" w:rsidP="003E6020">
          <w:pPr>
            <w:pStyle w:val="Sidhuvud"/>
          </w:pPr>
        </w:p>
      </w:tc>
    </w:tr>
  </w:tbl>
  <w:p w14:paraId="4A075FE7"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4EC44DB"/>
    <w:multiLevelType w:val="hybridMultilevel"/>
    <w:tmpl w:val="6B20175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4C84297C"/>
    <w:multiLevelType w:val="multilevel"/>
    <w:tmpl w:val="1B563932"/>
    <w:numStyleLink w:val="RKNumreradlista"/>
  </w:abstractNum>
  <w:abstractNum w:abstractNumId="29" w15:restartNumberingAfterBreak="0">
    <w:nsid w:val="4D904BDB"/>
    <w:multiLevelType w:val="multilevel"/>
    <w:tmpl w:val="1B563932"/>
    <w:numStyleLink w:val="RKNumreradlista"/>
  </w:abstractNum>
  <w:abstractNum w:abstractNumId="30" w15:restartNumberingAfterBreak="0">
    <w:nsid w:val="4DAD38FF"/>
    <w:multiLevelType w:val="multilevel"/>
    <w:tmpl w:val="1B563932"/>
    <w:numStyleLink w:val="RKNumreradlista"/>
  </w:abstractNum>
  <w:abstractNum w:abstractNumId="31" w15:restartNumberingAfterBreak="0">
    <w:nsid w:val="53A05A92"/>
    <w:multiLevelType w:val="multilevel"/>
    <w:tmpl w:val="1B563932"/>
    <w:numStyleLink w:val="RKNumreradlista"/>
  </w:abstractNum>
  <w:abstractNum w:abstractNumId="32" w15:restartNumberingAfterBreak="0">
    <w:nsid w:val="5C6843F9"/>
    <w:multiLevelType w:val="multilevel"/>
    <w:tmpl w:val="1A20A4CA"/>
    <w:numStyleLink w:val="RKPunktlista"/>
  </w:abstractNum>
  <w:abstractNum w:abstractNumId="33" w15:restartNumberingAfterBreak="0">
    <w:nsid w:val="61AC437A"/>
    <w:multiLevelType w:val="multilevel"/>
    <w:tmpl w:val="E2FEA49E"/>
    <w:numStyleLink w:val="RKNumreraderubriker"/>
  </w:abstractNum>
  <w:abstractNum w:abstractNumId="34" w15:restartNumberingAfterBreak="0">
    <w:nsid w:val="64780D1B"/>
    <w:multiLevelType w:val="multilevel"/>
    <w:tmpl w:val="1B563932"/>
    <w:numStyleLink w:val="RKNumreradlista"/>
  </w:abstractNum>
  <w:abstractNum w:abstractNumId="35" w15:restartNumberingAfterBreak="0">
    <w:nsid w:val="664239C2"/>
    <w:multiLevelType w:val="multilevel"/>
    <w:tmpl w:val="1A20A4CA"/>
    <w:numStyleLink w:val="RKPunktlista"/>
  </w:abstractNum>
  <w:abstractNum w:abstractNumId="36" w15:restartNumberingAfterBreak="0">
    <w:nsid w:val="6AA87A6A"/>
    <w:multiLevelType w:val="multilevel"/>
    <w:tmpl w:val="186C6512"/>
    <w:numStyleLink w:val="Strecklistan"/>
  </w:abstractNum>
  <w:abstractNum w:abstractNumId="37" w15:restartNumberingAfterBreak="0">
    <w:nsid w:val="6D8C68B4"/>
    <w:multiLevelType w:val="multilevel"/>
    <w:tmpl w:val="1B563932"/>
    <w:numStyleLink w:val="RKNumreradlista"/>
  </w:abstractNum>
  <w:abstractNum w:abstractNumId="38"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4466A28"/>
    <w:multiLevelType w:val="multilevel"/>
    <w:tmpl w:val="1A20A4CA"/>
    <w:numStyleLink w:val="RKPunktlista"/>
  </w:abstractNum>
  <w:abstractNum w:abstractNumId="40" w15:restartNumberingAfterBreak="0">
    <w:nsid w:val="76322898"/>
    <w:multiLevelType w:val="multilevel"/>
    <w:tmpl w:val="186C6512"/>
    <w:numStyleLink w:val="Strecklistan"/>
  </w:abstractNum>
  <w:num w:numId="1">
    <w:abstractNumId w:val="25"/>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45A"/>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1BA1"/>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A6A41"/>
    <w:rsid w:val="000B56A9"/>
    <w:rsid w:val="000C61D1"/>
    <w:rsid w:val="000D2032"/>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1F0A"/>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4568F"/>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5291"/>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FAD"/>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198"/>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1CFB"/>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423C"/>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86"/>
    <w:rsid w:val="005011D9"/>
    <w:rsid w:val="0050238B"/>
    <w:rsid w:val="00505905"/>
    <w:rsid w:val="00511A1B"/>
    <w:rsid w:val="00511A68"/>
    <w:rsid w:val="005121C0"/>
    <w:rsid w:val="00513E7D"/>
    <w:rsid w:val="00514A67"/>
    <w:rsid w:val="00515921"/>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89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2BE5"/>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6F3F52"/>
    <w:rsid w:val="00710A6C"/>
    <w:rsid w:val="00710D98"/>
    <w:rsid w:val="00711CE9"/>
    <w:rsid w:val="00712266"/>
    <w:rsid w:val="00712593"/>
    <w:rsid w:val="00712D82"/>
    <w:rsid w:val="00716E22"/>
    <w:rsid w:val="007171AB"/>
    <w:rsid w:val="007213D0"/>
    <w:rsid w:val="007219C0"/>
    <w:rsid w:val="00722CAA"/>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2C5A"/>
    <w:rsid w:val="00935814"/>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9F7F81"/>
    <w:rsid w:val="00A00AE4"/>
    <w:rsid w:val="00A00D24"/>
    <w:rsid w:val="00A0129C"/>
    <w:rsid w:val="00A01F5C"/>
    <w:rsid w:val="00A12A69"/>
    <w:rsid w:val="00A2019A"/>
    <w:rsid w:val="00A23493"/>
    <w:rsid w:val="00A2416A"/>
    <w:rsid w:val="00A30E06"/>
    <w:rsid w:val="00A3270B"/>
    <w:rsid w:val="00A333A9"/>
    <w:rsid w:val="00A371FF"/>
    <w:rsid w:val="00A379E4"/>
    <w:rsid w:val="00A37E14"/>
    <w:rsid w:val="00A42F07"/>
    <w:rsid w:val="00A43B02"/>
    <w:rsid w:val="00A44946"/>
    <w:rsid w:val="00A46B85"/>
    <w:rsid w:val="00A47FC1"/>
    <w:rsid w:val="00A50390"/>
    <w:rsid w:val="00A50585"/>
    <w:rsid w:val="00A506F1"/>
    <w:rsid w:val="00A5156E"/>
    <w:rsid w:val="00A53E57"/>
    <w:rsid w:val="00A548EA"/>
    <w:rsid w:val="00A56667"/>
    <w:rsid w:val="00A56824"/>
    <w:rsid w:val="00A572DA"/>
    <w:rsid w:val="00A60D45"/>
    <w:rsid w:val="00A61F6D"/>
    <w:rsid w:val="00A62D73"/>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D745A"/>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572"/>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21B"/>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0537"/>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16825"/>
    <w:rsid w:val="00E1791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A5A8E"/>
    <w:rsid w:val="00EB0A37"/>
    <w:rsid w:val="00EB0FFD"/>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592F94E"/>
  <w15:docId w15:val="{3F43D30F-40E5-4415-B68F-CB7842223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4848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theme" Target="theme/theme1.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29F6818F6894EFFBFE7C22A2E166D60"/>
        <w:category>
          <w:name w:val="Allmänt"/>
          <w:gallery w:val="placeholder"/>
        </w:category>
        <w:types>
          <w:type w:val="bbPlcHdr"/>
        </w:types>
        <w:behaviors>
          <w:behavior w:val="content"/>
        </w:behaviors>
        <w:guid w:val="{AC79DCF3-F6A9-485A-92AB-5CCACCD6E7A3}"/>
      </w:docPartPr>
      <w:docPartBody>
        <w:p w:rsidR="009658DE" w:rsidRDefault="00586A66" w:rsidP="00586A66">
          <w:pPr>
            <w:pStyle w:val="029F6818F6894EFFBFE7C22A2E166D60"/>
          </w:pPr>
          <w:r>
            <w:rPr>
              <w:rStyle w:val="Platshllartext"/>
            </w:rPr>
            <w:t xml:space="preserve"> </w:t>
          </w:r>
        </w:p>
      </w:docPartBody>
    </w:docPart>
    <w:docPart>
      <w:docPartPr>
        <w:name w:val="2E30089BBEB34807A3E494976ADE68EE"/>
        <w:category>
          <w:name w:val="Allmänt"/>
          <w:gallery w:val="placeholder"/>
        </w:category>
        <w:types>
          <w:type w:val="bbPlcHdr"/>
        </w:types>
        <w:behaviors>
          <w:behavior w:val="content"/>
        </w:behaviors>
        <w:guid w:val="{F75950C3-7809-48DE-B68A-717AC2145D3E}"/>
      </w:docPartPr>
      <w:docPartBody>
        <w:p w:rsidR="009658DE" w:rsidRDefault="00586A66" w:rsidP="00586A66">
          <w:pPr>
            <w:pStyle w:val="2E30089BBEB34807A3E494976ADE68EE1"/>
          </w:pPr>
          <w:r>
            <w:rPr>
              <w:rStyle w:val="Platshllartext"/>
            </w:rPr>
            <w:t xml:space="preserve"> </w:t>
          </w:r>
        </w:p>
      </w:docPartBody>
    </w:docPart>
    <w:docPart>
      <w:docPartPr>
        <w:name w:val="10FB9DAE5D614A3E968F650CCC4A5A31"/>
        <w:category>
          <w:name w:val="Allmänt"/>
          <w:gallery w:val="placeholder"/>
        </w:category>
        <w:types>
          <w:type w:val="bbPlcHdr"/>
        </w:types>
        <w:behaviors>
          <w:behavior w:val="content"/>
        </w:behaviors>
        <w:guid w:val="{3191CC5E-BE37-4327-A014-D95E4FF554CF}"/>
      </w:docPartPr>
      <w:docPartBody>
        <w:p w:rsidR="009658DE" w:rsidRDefault="00586A66" w:rsidP="00586A66">
          <w:pPr>
            <w:pStyle w:val="10FB9DAE5D614A3E968F650CCC4A5A311"/>
          </w:pPr>
          <w:r>
            <w:rPr>
              <w:rStyle w:val="Platshllartext"/>
            </w:rPr>
            <w:t xml:space="preserve"> </w:t>
          </w:r>
        </w:p>
      </w:docPartBody>
    </w:docPart>
    <w:docPart>
      <w:docPartPr>
        <w:name w:val="19503486AADD4745B9EB9DAE9E194E0C"/>
        <w:category>
          <w:name w:val="Allmänt"/>
          <w:gallery w:val="placeholder"/>
        </w:category>
        <w:types>
          <w:type w:val="bbPlcHdr"/>
        </w:types>
        <w:behaviors>
          <w:behavior w:val="content"/>
        </w:behaviors>
        <w:guid w:val="{9750EBD3-B20E-47C3-A566-D697277AE3BD}"/>
      </w:docPartPr>
      <w:docPartBody>
        <w:p w:rsidR="009658DE" w:rsidRDefault="00586A66" w:rsidP="00586A66">
          <w:pPr>
            <w:pStyle w:val="19503486AADD4745B9EB9DAE9E194E0C"/>
          </w:pPr>
          <w:r>
            <w:rPr>
              <w:rStyle w:val="Platshllartext"/>
            </w:rPr>
            <w:t xml:space="preserve"> </w:t>
          </w:r>
        </w:p>
      </w:docPartBody>
    </w:docPart>
    <w:docPart>
      <w:docPartPr>
        <w:name w:val="C6516595018F49B1A6B4754BB9C98D27"/>
        <w:category>
          <w:name w:val="Allmänt"/>
          <w:gallery w:val="placeholder"/>
        </w:category>
        <w:types>
          <w:type w:val="bbPlcHdr"/>
        </w:types>
        <w:behaviors>
          <w:behavior w:val="content"/>
        </w:behaviors>
        <w:guid w:val="{BB3E44FA-A393-4F89-8AA9-45E18F3D9687}"/>
      </w:docPartPr>
      <w:docPartBody>
        <w:p w:rsidR="009658DE" w:rsidRDefault="00586A66" w:rsidP="00586A66">
          <w:pPr>
            <w:pStyle w:val="C6516595018F49B1A6B4754BB9C98D27"/>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C74C6DAB0B2F41AD9B33BB6C2917347D"/>
        <w:category>
          <w:name w:val="Allmänt"/>
          <w:gallery w:val="placeholder"/>
        </w:category>
        <w:types>
          <w:type w:val="bbPlcHdr"/>
        </w:types>
        <w:behaviors>
          <w:behavior w:val="content"/>
        </w:behaviors>
        <w:guid w:val="{FFDC5EEA-69B2-44A8-8822-18A3975BDCDC}"/>
      </w:docPartPr>
      <w:docPartBody>
        <w:p w:rsidR="009658DE" w:rsidRDefault="00586A66" w:rsidP="00586A66">
          <w:pPr>
            <w:pStyle w:val="C74C6DAB0B2F41AD9B33BB6C2917347D"/>
          </w:pPr>
          <w:r>
            <w:t xml:space="preserve"> </w:t>
          </w:r>
          <w:r>
            <w:rPr>
              <w:rStyle w:val="Platshllartext"/>
            </w:rPr>
            <w:t>Välj ett parti.</w:t>
          </w:r>
        </w:p>
      </w:docPartBody>
    </w:docPart>
    <w:docPart>
      <w:docPartPr>
        <w:name w:val="FE5AE4AFD2814D19BD6E217DE388BA61"/>
        <w:category>
          <w:name w:val="Allmänt"/>
          <w:gallery w:val="placeholder"/>
        </w:category>
        <w:types>
          <w:type w:val="bbPlcHdr"/>
        </w:types>
        <w:behaviors>
          <w:behavior w:val="content"/>
        </w:behaviors>
        <w:guid w:val="{EC65F696-4E3D-4F85-98B9-AC035191A958}"/>
      </w:docPartPr>
      <w:docPartBody>
        <w:p w:rsidR="009658DE" w:rsidRDefault="00586A66" w:rsidP="00586A66">
          <w:pPr>
            <w:pStyle w:val="FE5AE4AFD2814D19BD6E217DE388BA61"/>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CC84EB32E2234111BED83F0999693D37"/>
        <w:category>
          <w:name w:val="Allmänt"/>
          <w:gallery w:val="placeholder"/>
        </w:category>
        <w:types>
          <w:type w:val="bbPlcHdr"/>
        </w:types>
        <w:behaviors>
          <w:behavior w:val="content"/>
        </w:behaviors>
        <w:guid w:val="{CF46515F-DD1A-455A-B426-32964D6346CF}"/>
      </w:docPartPr>
      <w:docPartBody>
        <w:p w:rsidR="009658DE" w:rsidRDefault="00586A66" w:rsidP="00586A66">
          <w:pPr>
            <w:pStyle w:val="CC84EB32E2234111BED83F0999693D37"/>
          </w:pPr>
          <w:r>
            <w:rPr>
              <w:rStyle w:val="Platshllartext"/>
            </w:rPr>
            <w:t>Klicka här för att ange datum.</w:t>
          </w:r>
        </w:p>
      </w:docPartBody>
    </w:docPart>
    <w:docPart>
      <w:docPartPr>
        <w:name w:val="77A487A771EE4F68A2D6FF58B6F4956A"/>
        <w:category>
          <w:name w:val="Allmänt"/>
          <w:gallery w:val="placeholder"/>
        </w:category>
        <w:types>
          <w:type w:val="bbPlcHdr"/>
        </w:types>
        <w:behaviors>
          <w:behavior w:val="content"/>
        </w:behaviors>
        <w:guid w:val="{A9BB9A3E-54E9-442C-A83B-0705138865B5}"/>
      </w:docPartPr>
      <w:docPartBody>
        <w:p w:rsidR="009658DE" w:rsidRDefault="00586A66" w:rsidP="00586A66">
          <w:pPr>
            <w:pStyle w:val="77A487A771EE4F68A2D6FF58B6F4956A"/>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A66"/>
    <w:rsid w:val="00131569"/>
    <w:rsid w:val="003C0976"/>
    <w:rsid w:val="00586A66"/>
    <w:rsid w:val="009658DE"/>
    <w:rsid w:val="009A26A6"/>
    <w:rsid w:val="00B9611F"/>
    <w:rsid w:val="00D47502"/>
    <w:rsid w:val="00E909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C4D727E4D743417596BC942CFB0A14D3">
    <w:name w:val="C4D727E4D743417596BC942CFB0A14D3"/>
    <w:rsid w:val="00586A66"/>
  </w:style>
  <w:style w:type="character" w:styleId="Platshllartext">
    <w:name w:val="Placeholder Text"/>
    <w:basedOn w:val="Standardstycketeckensnitt"/>
    <w:uiPriority w:val="99"/>
    <w:semiHidden/>
    <w:rsid w:val="00586A66"/>
    <w:rPr>
      <w:noProof w:val="0"/>
      <w:color w:val="808080"/>
    </w:rPr>
  </w:style>
  <w:style w:type="paragraph" w:customStyle="1" w:styleId="EE963FE8A5C04B4D9977FB97505A58A9">
    <w:name w:val="EE963FE8A5C04B4D9977FB97505A58A9"/>
    <w:rsid w:val="00586A66"/>
  </w:style>
  <w:style w:type="paragraph" w:customStyle="1" w:styleId="89A7B0FF315F4D0BA8B22A36FA69A907">
    <w:name w:val="89A7B0FF315F4D0BA8B22A36FA69A907"/>
    <w:rsid w:val="00586A66"/>
  </w:style>
  <w:style w:type="paragraph" w:customStyle="1" w:styleId="A1C2CC537F2C40DBAF8D8B296B1EC1F1">
    <w:name w:val="A1C2CC537F2C40DBAF8D8B296B1EC1F1"/>
    <w:rsid w:val="00586A66"/>
  </w:style>
  <w:style w:type="paragraph" w:customStyle="1" w:styleId="029F6818F6894EFFBFE7C22A2E166D60">
    <w:name w:val="029F6818F6894EFFBFE7C22A2E166D60"/>
    <w:rsid w:val="00586A66"/>
  </w:style>
  <w:style w:type="paragraph" w:customStyle="1" w:styleId="2E30089BBEB34807A3E494976ADE68EE">
    <w:name w:val="2E30089BBEB34807A3E494976ADE68EE"/>
    <w:rsid w:val="00586A66"/>
  </w:style>
  <w:style w:type="paragraph" w:customStyle="1" w:styleId="FFF8053DCF244985B09EA26F5EB610D3">
    <w:name w:val="FFF8053DCF244985B09EA26F5EB610D3"/>
    <w:rsid w:val="00586A66"/>
  </w:style>
  <w:style w:type="paragraph" w:customStyle="1" w:styleId="EFFCF1BDF86148CE8CBAD8902189D4E8">
    <w:name w:val="EFFCF1BDF86148CE8CBAD8902189D4E8"/>
    <w:rsid w:val="00586A66"/>
  </w:style>
  <w:style w:type="paragraph" w:customStyle="1" w:styleId="35F1846BE17D4604927925FE8E44E4A9">
    <w:name w:val="35F1846BE17D4604927925FE8E44E4A9"/>
    <w:rsid w:val="00586A66"/>
  </w:style>
  <w:style w:type="paragraph" w:customStyle="1" w:styleId="10FB9DAE5D614A3E968F650CCC4A5A31">
    <w:name w:val="10FB9DAE5D614A3E968F650CCC4A5A31"/>
    <w:rsid w:val="00586A66"/>
  </w:style>
  <w:style w:type="paragraph" w:customStyle="1" w:styleId="19503486AADD4745B9EB9DAE9E194E0C">
    <w:name w:val="19503486AADD4745B9EB9DAE9E194E0C"/>
    <w:rsid w:val="00586A66"/>
  </w:style>
  <w:style w:type="paragraph" w:customStyle="1" w:styleId="2E30089BBEB34807A3E494976ADE68EE1">
    <w:name w:val="2E30089BBEB34807A3E494976ADE68EE1"/>
    <w:rsid w:val="00586A6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0FB9DAE5D614A3E968F650CCC4A5A311">
    <w:name w:val="10FB9DAE5D614A3E968F650CCC4A5A311"/>
    <w:rsid w:val="00586A6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6516595018F49B1A6B4754BB9C98D27">
    <w:name w:val="C6516595018F49B1A6B4754BB9C98D27"/>
    <w:rsid w:val="00586A66"/>
  </w:style>
  <w:style w:type="paragraph" w:customStyle="1" w:styleId="C74C6DAB0B2F41AD9B33BB6C2917347D">
    <w:name w:val="C74C6DAB0B2F41AD9B33BB6C2917347D"/>
    <w:rsid w:val="00586A66"/>
  </w:style>
  <w:style w:type="paragraph" w:customStyle="1" w:styleId="1877257DC41C468FB869371F32DF06D1">
    <w:name w:val="1877257DC41C468FB869371F32DF06D1"/>
    <w:rsid w:val="00586A66"/>
  </w:style>
  <w:style w:type="paragraph" w:customStyle="1" w:styleId="7CD08BEF98814B4D97EA565882AE3688">
    <w:name w:val="7CD08BEF98814B4D97EA565882AE3688"/>
    <w:rsid w:val="00586A66"/>
  </w:style>
  <w:style w:type="paragraph" w:customStyle="1" w:styleId="FE5AE4AFD2814D19BD6E217DE388BA61">
    <w:name w:val="FE5AE4AFD2814D19BD6E217DE388BA61"/>
    <w:rsid w:val="00586A66"/>
  </w:style>
  <w:style w:type="paragraph" w:customStyle="1" w:styleId="CC84EB32E2234111BED83F0999693D37">
    <w:name w:val="CC84EB32E2234111BED83F0999693D37"/>
    <w:rsid w:val="00586A66"/>
  </w:style>
  <w:style w:type="paragraph" w:customStyle="1" w:styleId="77A487A771EE4F68A2D6FF58B6F4956A">
    <w:name w:val="77A487A771EE4F68A2D6FF58B6F4956A"/>
    <w:rsid w:val="00586A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d07acfae-4dfa-4949-99a8-259efd31a6ae" ContentTypeId="0x010100BBA312BF02777149882D207184EC35C032"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RK Word" ma:contentTypeID="0x010100BBA312BF02777149882D207184EC35C032002598EEA73CFD224B967FCFE975020C7C" ma:contentTypeVersion="26" ma:contentTypeDescription="Skapa nytt dokument med möjlighet att välja RK-mall" ma:contentTypeScope="" ma:versionID="4fe495c5c449a04a2626dda97299eb91">
  <xsd:schema xmlns:xsd="http://www.w3.org/2001/XMLSchema" xmlns:xs="http://www.w3.org/2001/XMLSchema" xmlns:p="http://schemas.microsoft.com/office/2006/metadata/properties" xmlns:ns2="cc625d36-bb37-4650-91b9-0c96159295ba" xmlns:ns4="4e9c2f0c-7bf8-49af-8356-cbf363fc78a7" xmlns:ns5="18f3d968-6251-40b0-9f11-012b293496c2" xmlns:ns6="9c9941df-7074-4a92-bf99-225d24d78d61" xmlns:ns7="d36a2143-9f9c-4cd6-9b4c-d54931c1b4e6" targetNamespace="http://schemas.microsoft.com/office/2006/metadata/properties" ma:root="true" ma:fieldsID="536dfda0cb1a07ebd82e19f7110d83dc" ns2:_="" ns4:_="" ns5:_="" ns6:_="" ns7:_="">
    <xsd:import namespace="cc625d36-bb37-4650-91b9-0c96159295ba"/>
    <xsd:import namespace="4e9c2f0c-7bf8-49af-8356-cbf363fc78a7"/>
    <xsd:import namespace="18f3d968-6251-40b0-9f11-012b293496c2"/>
    <xsd:import namespace="9c9941df-7074-4a92-bf99-225d24d78d61"/>
    <xsd:import namespace="d36a2143-9f9c-4cd6-9b4c-d54931c1b4e6"/>
    <xsd:element name="properties">
      <xsd:complexType>
        <xsd:sequence>
          <xsd:element name="documentManagement">
            <xsd:complexType>
              <xsd:all>
                <xsd:element ref="ns2:k46d94c0acf84ab9a79866a9d8b1905f" minOccurs="0"/>
                <xsd:element ref="ns2:TaxCatchAll" minOccurs="0"/>
                <xsd:element ref="ns2:TaxCatchAllLabel" minOccurs="0"/>
                <xsd:element ref="ns4:RecordNumber" minOccurs="0"/>
                <xsd:element ref="ns5:RKNyckelord" minOccurs="0"/>
                <xsd:element ref="ns2:edbe0b5c82304c8e847ab7b8c02a77c3" minOccurs="0"/>
                <xsd:element ref="ns4:DirtyMigration"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4"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5" nillable="true" ma:displayName="Taxonomy Catch All Column" ma:description="" ma:hidden="true" ma:list="{7d65257c-9566-49e0-aaca-02a2e1444678}" ma:internalName="TaxCatchAll" ma:showField="CatchAllData" ma:web="91f4a5e6-9c26-4a08-b7c5-2457418c39d0">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Global taxonomikolumn1" ma:description="" ma:hidden="true" ma:list="{7d65257c-9566-49e0-aaca-02a2e1444678}" ma:internalName="TaxCatchAllLabel" ma:readOnly="true" ma:showField="CatchAllDataLabel" ma:web="91f4a5e6-9c26-4a08-b7c5-2457418c39d0">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5"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9" nillable="true" ma:displayName="Diarienummer" ma:internalName="RecordNumber">
      <xsd:simpleType>
        <xsd:restriction base="dms:Text">
          <xsd:maxLength value="255"/>
        </xsd:restriction>
      </xsd:simpleType>
    </xsd:element>
    <xsd:element name="DirtyMigration" ma:index="16"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0"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36a2143-9f9c-4cd6-9b4c-d54931c1b4e6"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849597ce-ca9b-4b75-ac1a-b5fbba00dab3</RD_Svarsid>
  </documentManagement>
</p:properties>
</file>

<file path=customXml/item8.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2021-04-14T00:00:00</HeaderDate>
    <Office/>
    <Dnr>Ju2021/01437</Dnr>
    <ParagrafNr/>
    <DocumentTitle/>
    <VisitingAddress/>
    <Extra1/>
    <Extra2/>
    <Extra3>Björn Söder</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196D4C62-C8F2-452E-8C47-2FC75301E044}"/>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60B6EAA2-A71C-4E94-AF7C-47EEF5165B96}"/>
</file>

<file path=customXml/itemProps4.xml><?xml version="1.0" encoding="utf-8"?>
<ds:datastoreItem xmlns:ds="http://schemas.openxmlformats.org/officeDocument/2006/customXml" ds:itemID="{C9F78F36-C38C-45AF-962A-40CCF7F8E2C8}">
  <ds:schemaRefs>
    <ds:schemaRef ds:uri="Microsoft.SharePoint.Taxonomy.ContentTypeSync"/>
  </ds:schemaRefs>
</ds:datastoreItem>
</file>

<file path=customXml/itemProps5.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6.xml><?xml version="1.0" encoding="utf-8"?>
<ds:datastoreItem xmlns:ds="http://schemas.openxmlformats.org/officeDocument/2006/customXml" ds:itemID="{D7505204-E150-4AF7-8EAA-FF70D03B3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625d36-bb37-4650-91b9-0c96159295ba"/>
    <ds:schemaRef ds:uri="4e9c2f0c-7bf8-49af-8356-cbf363fc78a7"/>
    <ds:schemaRef ds:uri="18f3d968-6251-40b0-9f11-012b293496c2"/>
    <ds:schemaRef ds:uri="9c9941df-7074-4a92-bf99-225d24d78d61"/>
    <ds:schemaRef ds:uri="d36a2143-9f9c-4cd6-9b4c-d54931c1b4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35B7E3C8-60FE-4CC8-929B-D7E778FFA708}"/>
</file>

<file path=customXml/itemProps8.xml><?xml version="1.0" encoding="utf-8"?>
<ds:datastoreItem xmlns:ds="http://schemas.openxmlformats.org/officeDocument/2006/customXml" ds:itemID="{BA7ABBB1-CC2B-46DF-BEC9-7C9D3B0F74CE}"/>
</file>

<file path=docProps/app.xml><?xml version="1.0" encoding="utf-8"?>
<Properties xmlns="http://schemas.openxmlformats.org/officeDocument/2006/extended-properties" xmlns:vt="http://schemas.openxmlformats.org/officeDocument/2006/docPropsVTypes">
  <Template>RK Basmall</Template>
  <TotalTime>0</TotalTime>
  <Pages>1</Pages>
  <Words>258</Words>
  <Characters>1373</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2388.docx</dc:title>
  <dc:subject/>
  <dc:creator>Justitiedepartementet</dc:creator>
  <cp:keywords/>
  <dc:description/>
  <cp:lastModifiedBy>Johan Andersson</cp:lastModifiedBy>
  <cp:revision>3</cp:revision>
  <dcterms:created xsi:type="dcterms:W3CDTF">2021-04-14T06:15:00Z</dcterms:created>
  <dcterms:modified xsi:type="dcterms:W3CDTF">2021-04-14T06:23:00Z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2ee4ae8e-6fea-4c4b-b268-b793946e99e8</vt:lpwstr>
  </property>
</Properties>
</file>