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9D97B4" w14:textId="77777777" w:rsidR="0065130F" w:rsidRDefault="0065130F" w:rsidP="00DA0661">
      <w:pPr>
        <w:pStyle w:val="Rubrik"/>
      </w:pPr>
      <w:bookmarkStart w:id="0" w:name="Start"/>
      <w:bookmarkEnd w:id="0"/>
      <w:r>
        <w:t>Svar på fråga 2020/21:1341 av Björn Söder (SD)</w:t>
      </w:r>
      <w:r>
        <w:br/>
        <w:t>Hjälp av Försvarsmakten vid massvaccinering</w:t>
      </w:r>
    </w:p>
    <w:p w14:paraId="34D19D86" w14:textId="77777777" w:rsidR="0065130F" w:rsidRDefault="0065130F" w:rsidP="0065130F">
      <w:pPr>
        <w:pStyle w:val="Brdtext"/>
      </w:pPr>
      <w:r>
        <w:t>Björn Söder har frågat mig</w:t>
      </w:r>
      <w:r w:rsidRPr="0065130F">
        <w:t xml:space="preserve"> </w:t>
      </w:r>
      <w:r>
        <w:t>om jag avser att vidta några åtgärder för att låta Försvarsmakten bistå regionerna med massvaccineringen.</w:t>
      </w:r>
    </w:p>
    <w:p w14:paraId="6894DBF1" w14:textId="0816C300" w:rsidR="0065130F" w:rsidRDefault="008262DF" w:rsidP="00293B9A">
      <w:pPr>
        <w:pStyle w:val="Brdtext"/>
      </w:pPr>
      <w:r>
        <w:t xml:space="preserve">Det är regionerna som ansvarar för att genomföra vaccineringen. Det är därför regionerna som utifrån de förutsättningar som finns regionalt avgör hur man väljer att organisera vaccineringen. </w:t>
      </w:r>
      <w:r w:rsidR="00293B9A">
        <w:t>Regionerna har full möjlighet att ta hjälp av andra aktörer, så länge dessa följer</w:t>
      </w:r>
      <w:r w:rsidR="0009229E">
        <w:t xml:space="preserve"> den</w:t>
      </w:r>
      <w:r w:rsidR="00293B9A">
        <w:t xml:space="preserve"> prioritetsordning</w:t>
      </w:r>
      <w:r>
        <w:t xml:space="preserve"> som </w:t>
      </w:r>
      <w:r w:rsidR="0009229E">
        <w:t xml:space="preserve">har </w:t>
      </w:r>
      <w:r>
        <w:t>tagits fram av Folkhälsomyndigheten</w:t>
      </w:r>
      <w:r w:rsidR="00293B9A">
        <w:t xml:space="preserve">. Försvarsmakten har varit en värdefull </w:t>
      </w:r>
      <w:r w:rsidR="0009229E">
        <w:t xml:space="preserve">samverkansaktör </w:t>
      </w:r>
      <w:r w:rsidR="00293B9A">
        <w:t xml:space="preserve">i pandemihanteringen. </w:t>
      </w:r>
      <w:r>
        <w:t xml:space="preserve">Regeringen har den 8 december 2020 gett </w:t>
      </w:r>
      <w:r w:rsidR="0009229E">
        <w:t>l</w:t>
      </w:r>
      <w:r w:rsidR="00293B9A">
        <w:t xml:space="preserve">änsstyrelserna </w:t>
      </w:r>
      <w:r>
        <w:t>i</w:t>
      </w:r>
      <w:r w:rsidR="00293B9A">
        <w:t xml:space="preserve"> uppdrag att underlätta för regionerna </w:t>
      </w:r>
      <w:r>
        <w:t>vid genomförandet av</w:t>
      </w:r>
      <w:r w:rsidR="00293B9A">
        <w:t xml:space="preserve"> vaccinering</w:t>
      </w:r>
      <w:r>
        <w:t xml:space="preserve"> mot covid-19</w:t>
      </w:r>
      <w:r w:rsidR="00293B9A">
        <w:t xml:space="preserve">. </w:t>
      </w:r>
      <w:r w:rsidR="00D43A83">
        <w:t>Länsstyrelserna ska samverka med andra statliga myndigheter och härigenom kan regionerna efterfråga stöd från Försvarsmakten om behov finns</w:t>
      </w:r>
      <w:r w:rsidR="00293B9A">
        <w:t xml:space="preserve">. Just nu går vaccineringen bra i regionerna enligt </w:t>
      </w:r>
      <w:r>
        <w:t>Sveriges Kommuner och Regioner</w:t>
      </w:r>
      <w:r w:rsidR="00293B9A">
        <w:t>.</w:t>
      </w:r>
    </w:p>
    <w:p w14:paraId="31C6AA95" w14:textId="77777777" w:rsidR="0065130F" w:rsidRDefault="0065130F" w:rsidP="0065130F">
      <w:pPr>
        <w:pStyle w:val="Brdtext"/>
      </w:pPr>
    </w:p>
    <w:p w14:paraId="2D8ADD89" w14:textId="77777777" w:rsidR="0065130F" w:rsidRDefault="0065130F" w:rsidP="0065130F">
      <w:pPr>
        <w:pStyle w:val="Brdtext"/>
      </w:pPr>
      <w:r>
        <w:t>Stockholm den 27 januari 2021</w:t>
      </w:r>
    </w:p>
    <w:p w14:paraId="6472F822" w14:textId="77777777" w:rsidR="0009229E" w:rsidRDefault="0009229E" w:rsidP="0065130F">
      <w:pPr>
        <w:pStyle w:val="Brdtext"/>
      </w:pPr>
    </w:p>
    <w:p w14:paraId="15734D7E" w14:textId="77777777" w:rsidR="0065130F" w:rsidRDefault="0065130F" w:rsidP="00E96532">
      <w:pPr>
        <w:pStyle w:val="Brdtext"/>
      </w:pPr>
      <w:r>
        <w:t>Lena Hallengren</w:t>
      </w:r>
    </w:p>
    <w:sectPr w:rsidR="0065130F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E13847" w14:textId="77777777" w:rsidR="0065130F" w:rsidRDefault="0065130F" w:rsidP="00A87A54">
      <w:pPr>
        <w:spacing w:after="0" w:line="240" w:lineRule="auto"/>
      </w:pPr>
      <w:r>
        <w:separator/>
      </w:r>
    </w:p>
  </w:endnote>
  <w:endnote w:type="continuationSeparator" w:id="0">
    <w:p w14:paraId="1738E931" w14:textId="77777777" w:rsidR="0065130F" w:rsidRDefault="0065130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F81F29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1C00B6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95339A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745517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8D81D2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820C07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3900BC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57E6D0E" w14:textId="77777777" w:rsidTr="00C26068">
      <w:trPr>
        <w:trHeight w:val="227"/>
      </w:trPr>
      <w:tc>
        <w:tcPr>
          <w:tcW w:w="4074" w:type="dxa"/>
        </w:tcPr>
        <w:p w14:paraId="2B85442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294E76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E2A779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3BD7D1" w14:textId="77777777" w:rsidR="0065130F" w:rsidRDefault="0065130F" w:rsidP="00A87A54">
      <w:pPr>
        <w:spacing w:after="0" w:line="240" w:lineRule="auto"/>
      </w:pPr>
      <w:r>
        <w:separator/>
      </w:r>
    </w:p>
  </w:footnote>
  <w:footnote w:type="continuationSeparator" w:id="0">
    <w:p w14:paraId="48D34A96" w14:textId="77777777" w:rsidR="0065130F" w:rsidRDefault="0065130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5130F" w14:paraId="60644CE7" w14:textId="77777777" w:rsidTr="00C93EBA">
      <w:trPr>
        <w:trHeight w:val="227"/>
      </w:trPr>
      <w:tc>
        <w:tcPr>
          <w:tcW w:w="5534" w:type="dxa"/>
        </w:tcPr>
        <w:p w14:paraId="0450980C" w14:textId="77777777" w:rsidR="0065130F" w:rsidRPr="007D73AB" w:rsidRDefault="0065130F">
          <w:pPr>
            <w:pStyle w:val="Sidhuvud"/>
          </w:pPr>
        </w:p>
      </w:tc>
      <w:tc>
        <w:tcPr>
          <w:tcW w:w="3170" w:type="dxa"/>
          <w:vAlign w:val="bottom"/>
        </w:tcPr>
        <w:p w14:paraId="22E5C639" w14:textId="77777777" w:rsidR="0065130F" w:rsidRPr="007D73AB" w:rsidRDefault="0065130F" w:rsidP="00340DE0">
          <w:pPr>
            <w:pStyle w:val="Sidhuvud"/>
          </w:pPr>
        </w:p>
      </w:tc>
      <w:tc>
        <w:tcPr>
          <w:tcW w:w="1134" w:type="dxa"/>
        </w:tcPr>
        <w:p w14:paraId="63F24595" w14:textId="77777777" w:rsidR="0065130F" w:rsidRDefault="0065130F" w:rsidP="005A703A">
          <w:pPr>
            <w:pStyle w:val="Sidhuvud"/>
          </w:pPr>
        </w:p>
      </w:tc>
    </w:tr>
    <w:tr w:rsidR="0065130F" w14:paraId="795D86E0" w14:textId="77777777" w:rsidTr="00C93EBA">
      <w:trPr>
        <w:trHeight w:val="1928"/>
      </w:trPr>
      <w:tc>
        <w:tcPr>
          <w:tcW w:w="5534" w:type="dxa"/>
        </w:tcPr>
        <w:p w14:paraId="02E729B7" w14:textId="77777777" w:rsidR="0065130F" w:rsidRPr="00340DE0" w:rsidRDefault="0065130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8364268" wp14:editId="549E74EF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9380541" w14:textId="77777777" w:rsidR="0065130F" w:rsidRPr="00710A6C" w:rsidRDefault="0065130F" w:rsidP="00EE3C0F">
          <w:pPr>
            <w:pStyle w:val="Sidhuvud"/>
            <w:rPr>
              <w:b/>
            </w:rPr>
          </w:pPr>
        </w:p>
        <w:p w14:paraId="752E7C28" w14:textId="77777777" w:rsidR="0065130F" w:rsidRDefault="0065130F" w:rsidP="00EE3C0F">
          <w:pPr>
            <w:pStyle w:val="Sidhuvud"/>
          </w:pPr>
        </w:p>
        <w:p w14:paraId="135E10E1" w14:textId="77777777" w:rsidR="0065130F" w:rsidRDefault="0065130F" w:rsidP="00EE3C0F">
          <w:pPr>
            <w:pStyle w:val="Sidhuvud"/>
          </w:pPr>
        </w:p>
        <w:p w14:paraId="1ABA5571" w14:textId="77777777" w:rsidR="0065130F" w:rsidRDefault="0065130F" w:rsidP="00EE3C0F">
          <w:pPr>
            <w:pStyle w:val="Sidhuvud"/>
          </w:pPr>
        </w:p>
        <w:p w14:paraId="796C9163" w14:textId="77777777" w:rsidR="0065130F" w:rsidRDefault="00C57B6B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78A203B3054F4687B74B217D7CCEB19D"/>
              </w:placeholder>
              <w:dataBinding w:prefixMappings="xmlns:ns0='http://lp/documentinfo/RK' " w:xpath="/ns0:DocumentInfo[1]/ns0:BaseInfo[1]/ns0:Dnr[1]" w:storeItemID="{CA131F7A-F327-40B2-8515-43F089AEC49F}"/>
              <w:text/>
            </w:sdtPr>
            <w:sdtEndPr/>
            <w:sdtContent>
              <w:r w:rsidR="0065130F">
                <w:t>S2021/</w:t>
              </w:r>
            </w:sdtContent>
          </w:sdt>
          <w:r w:rsidR="0065130F">
            <w:t>00556</w:t>
          </w:r>
        </w:p>
        <w:sdt>
          <w:sdtPr>
            <w:alias w:val="DocNumber"/>
            <w:tag w:val="DocNumber"/>
            <w:id w:val="1726028884"/>
            <w:placeholder>
              <w:docPart w:val="EA8F55A1A53840FDAA7854AA8ED50E9E"/>
            </w:placeholder>
            <w:showingPlcHdr/>
            <w:dataBinding w:prefixMappings="xmlns:ns0='http://lp/documentinfo/RK' " w:xpath="/ns0:DocumentInfo[1]/ns0:BaseInfo[1]/ns0:DocNumber[1]" w:storeItemID="{CA131F7A-F327-40B2-8515-43F089AEC49F}"/>
            <w:text/>
          </w:sdtPr>
          <w:sdtEndPr/>
          <w:sdtContent>
            <w:p w14:paraId="55126BCA" w14:textId="77777777" w:rsidR="0065130F" w:rsidRDefault="0065130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EBE02B8" w14:textId="77777777" w:rsidR="0065130F" w:rsidRDefault="0065130F" w:rsidP="00EE3C0F">
          <w:pPr>
            <w:pStyle w:val="Sidhuvud"/>
          </w:pPr>
        </w:p>
      </w:tc>
      <w:tc>
        <w:tcPr>
          <w:tcW w:w="1134" w:type="dxa"/>
        </w:tcPr>
        <w:p w14:paraId="1A7B1A9F" w14:textId="77777777" w:rsidR="0065130F" w:rsidRDefault="0065130F" w:rsidP="0094502D">
          <w:pPr>
            <w:pStyle w:val="Sidhuvud"/>
          </w:pPr>
        </w:p>
        <w:p w14:paraId="7FB90E10" w14:textId="77777777" w:rsidR="0065130F" w:rsidRPr="0094502D" w:rsidRDefault="0065130F" w:rsidP="00EC71A6">
          <w:pPr>
            <w:pStyle w:val="Sidhuvud"/>
          </w:pPr>
        </w:p>
      </w:tc>
    </w:tr>
    <w:tr w:rsidR="0065130F" w14:paraId="33EAEA58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044D5FBFFF1F4B199DC76DF544039293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140C4460" w14:textId="77777777" w:rsidR="0065130F" w:rsidRDefault="0065130F" w:rsidP="00340DE0">
              <w:pPr>
                <w:pStyle w:val="Sidhuvud"/>
                <w:rPr>
                  <w:b/>
                  <w:bCs/>
                </w:rPr>
              </w:pPr>
              <w:r>
                <w:rPr>
                  <w:b/>
                  <w:bCs/>
                </w:rPr>
                <w:t>Socialdepartementet</w:t>
              </w:r>
            </w:p>
            <w:p w14:paraId="35A7DA3D" w14:textId="6998C827" w:rsidR="0065130F" w:rsidRPr="00340DE0" w:rsidRDefault="0065130F" w:rsidP="00340DE0">
              <w:pPr>
                <w:pStyle w:val="Sidhuvud"/>
              </w:pPr>
              <w:r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CDD72320B994DF18F7CBBEAC757F62B"/>
          </w:placeholder>
          <w:dataBinding w:prefixMappings="xmlns:ns0='http://lp/documentinfo/RK' " w:xpath="/ns0:DocumentInfo[1]/ns0:BaseInfo[1]/ns0:Recipient[1]" w:storeItemID="{CA131F7A-F327-40B2-8515-43F089AEC49F}"/>
          <w:text w:multiLine="1"/>
        </w:sdtPr>
        <w:sdtEndPr/>
        <w:sdtContent>
          <w:tc>
            <w:tcPr>
              <w:tcW w:w="3170" w:type="dxa"/>
            </w:tcPr>
            <w:p w14:paraId="036C14F4" w14:textId="77777777" w:rsidR="0065130F" w:rsidRDefault="0065130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46C905B" w14:textId="77777777" w:rsidR="0065130F" w:rsidRDefault="0065130F" w:rsidP="003E6020">
          <w:pPr>
            <w:pStyle w:val="Sidhuvud"/>
          </w:pPr>
        </w:p>
      </w:tc>
    </w:tr>
  </w:tbl>
  <w:p w14:paraId="562D126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30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229E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3B9A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862C0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30F"/>
    <w:rsid w:val="00651F17"/>
    <w:rsid w:val="0065382D"/>
    <w:rsid w:val="0065422A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2CE2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262DF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388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57B6B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3A83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1EA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7F6E955"/>
  <w15:docId w15:val="{24F31757-E909-40EB-987A-6A3A8D92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94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8A203B3054F4687B74B217D7CCEB1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46C6EF-9794-4D20-9E21-034E22D6433F}"/>
      </w:docPartPr>
      <w:docPartBody>
        <w:p w:rsidR="00B661AE" w:rsidRDefault="001E68C1" w:rsidP="001E68C1">
          <w:pPr>
            <w:pStyle w:val="78A203B3054F4687B74B217D7CCEB19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A8F55A1A53840FDAA7854AA8ED50E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15CBFC-6A33-43D1-ADE3-333CA0CF1BB8}"/>
      </w:docPartPr>
      <w:docPartBody>
        <w:p w:rsidR="00B661AE" w:rsidRDefault="001E68C1" w:rsidP="001E68C1">
          <w:pPr>
            <w:pStyle w:val="EA8F55A1A53840FDAA7854AA8ED50E9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44D5FBFFF1F4B199DC76DF5440392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FA3EE4-B799-491B-BB68-5F3F295776A3}"/>
      </w:docPartPr>
      <w:docPartBody>
        <w:p w:rsidR="00B661AE" w:rsidRDefault="001E68C1" w:rsidP="001E68C1">
          <w:pPr>
            <w:pStyle w:val="044D5FBFFF1F4B199DC76DF54403929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CDD72320B994DF18F7CBBEAC757F6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1EF7B4-E067-4A10-9A0D-10D8FBBA1AE4}"/>
      </w:docPartPr>
      <w:docPartBody>
        <w:p w:rsidR="00B661AE" w:rsidRDefault="001E68C1" w:rsidP="001E68C1">
          <w:pPr>
            <w:pStyle w:val="FCDD72320B994DF18F7CBBEAC757F62B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8C1"/>
    <w:rsid w:val="001E68C1"/>
    <w:rsid w:val="00B6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A0FA18FDCF648978431BBB2020E4BA5">
    <w:name w:val="3A0FA18FDCF648978431BBB2020E4BA5"/>
    <w:rsid w:val="001E68C1"/>
  </w:style>
  <w:style w:type="character" w:styleId="Platshllartext">
    <w:name w:val="Placeholder Text"/>
    <w:basedOn w:val="Standardstycketeckensnitt"/>
    <w:uiPriority w:val="99"/>
    <w:semiHidden/>
    <w:rsid w:val="001E68C1"/>
    <w:rPr>
      <w:noProof w:val="0"/>
      <w:color w:val="808080"/>
    </w:rPr>
  </w:style>
  <w:style w:type="paragraph" w:customStyle="1" w:styleId="AE725D2AA323493FBA5F5027224A8A46">
    <w:name w:val="AE725D2AA323493FBA5F5027224A8A46"/>
    <w:rsid w:val="001E68C1"/>
  </w:style>
  <w:style w:type="paragraph" w:customStyle="1" w:styleId="B343232502674C1EA755A986619A827A">
    <w:name w:val="B343232502674C1EA755A986619A827A"/>
    <w:rsid w:val="001E68C1"/>
  </w:style>
  <w:style w:type="paragraph" w:customStyle="1" w:styleId="05B17BBC691D47F0ABB0C043EE8E4662">
    <w:name w:val="05B17BBC691D47F0ABB0C043EE8E4662"/>
    <w:rsid w:val="001E68C1"/>
  </w:style>
  <w:style w:type="paragraph" w:customStyle="1" w:styleId="78A203B3054F4687B74B217D7CCEB19D">
    <w:name w:val="78A203B3054F4687B74B217D7CCEB19D"/>
    <w:rsid w:val="001E68C1"/>
  </w:style>
  <w:style w:type="paragraph" w:customStyle="1" w:styleId="EA8F55A1A53840FDAA7854AA8ED50E9E">
    <w:name w:val="EA8F55A1A53840FDAA7854AA8ED50E9E"/>
    <w:rsid w:val="001E68C1"/>
  </w:style>
  <w:style w:type="paragraph" w:customStyle="1" w:styleId="4155DCC378A64C828CF2CE95683C9072">
    <w:name w:val="4155DCC378A64C828CF2CE95683C9072"/>
    <w:rsid w:val="001E68C1"/>
  </w:style>
  <w:style w:type="paragraph" w:customStyle="1" w:styleId="D4FFF52C403448C0A87B8588584385CD">
    <w:name w:val="D4FFF52C403448C0A87B8588584385CD"/>
    <w:rsid w:val="001E68C1"/>
  </w:style>
  <w:style w:type="paragraph" w:customStyle="1" w:styleId="73C3AAE5B23745499CAD08145AEF604A">
    <w:name w:val="73C3AAE5B23745499CAD08145AEF604A"/>
    <w:rsid w:val="001E68C1"/>
  </w:style>
  <w:style w:type="paragraph" w:customStyle="1" w:styleId="044D5FBFFF1F4B199DC76DF544039293">
    <w:name w:val="044D5FBFFF1F4B199DC76DF544039293"/>
    <w:rsid w:val="001E68C1"/>
  </w:style>
  <w:style w:type="paragraph" w:customStyle="1" w:styleId="FCDD72320B994DF18F7CBBEAC757F62B">
    <w:name w:val="FCDD72320B994DF18F7CBBEAC757F62B"/>
    <w:rsid w:val="001E68C1"/>
  </w:style>
  <w:style w:type="paragraph" w:customStyle="1" w:styleId="EA8F55A1A53840FDAA7854AA8ED50E9E1">
    <w:name w:val="EA8F55A1A53840FDAA7854AA8ED50E9E1"/>
    <w:rsid w:val="001E68C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44D5FBFFF1F4B199DC76DF5440392931">
    <w:name w:val="044D5FBFFF1F4B199DC76DF5440392931"/>
    <w:rsid w:val="001E68C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646B693860C45BAAF0C95D1EB78D924">
    <w:name w:val="A646B693860C45BAAF0C95D1EB78D924"/>
    <w:rsid w:val="001E68C1"/>
  </w:style>
  <w:style w:type="paragraph" w:customStyle="1" w:styleId="BAABA2DE56EB405C942D5DCFE83C5514">
    <w:name w:val="BAABA2DE56EB405C942D5DCFE83C5514"/>
    <w:rsid w:val="001E68C1"/>
  </w:style>
  <w:style w:type="paragraph" w:customStyle="1" w:styleId="02D35AA64B8B47CFA79FF49C42B0991F">
    <w:name w:val="02D35AA64B8B47CFA79FF49C42B0991F"/>
    <w:rsid w:val="001E68C1"/>
  </w:style>
  <w:style w:type="paragraph" w:customStyle="1" w:styleId="F786CC3AD7A449DC870CC0EA2B707B9F">
    <w:name w:val="F786CC3AD7A449DC870CC0EA2B707B9F"/>
    <w:rsid w:val="001E68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27" ma:contentTypeDescription="Skapa nytt dokument med möjlighet att välja RK-mall" ma:contentTypeScope="" ma:versionID="c337597faab1811f169a527c0c7dcb88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cbd977d0-762e-40df-8eb7-d521b17bdae3</RD_Svarsid>
  </documentManagement>
</p:properties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2021-01-20</HeaderDate>
    <Office/>
    <Dnr>S2021/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509BB0D5-E0E0-4597-B51A-76EF91BA337D}"/>
</file>

<file path=customXml/itemProps2.xml><?xml version="1.0" encoding="utf-8"?>
<ds:datastoreItem xmlns:ds="http://schemas.openxmlformats.org/officeDocument/2006/customXml" ds:itemID="{C22285EE-F885-4919-9D89-210A398A27B7}"/>
</file>

<file path=customXml/itemProps3.xml><?xml version="1.0" encoding="utf-8"?>
<ds:datastoreItem xmlns:ds="http://schemas.openxmlformats.org/officeDocument/2006/customXml" ds:itemID="{BB459DB6-070E-4EB7-A528-16A0B9EBD72D}"/>
</file>

<file path=customXml/itemProps4.xml><?xml version="1.0" encoding="utf-8"?>
<ds:datastoreItem xmlns:ds="http://schemas.openxmlformats.org/officeDocument/2006/customXml" ds:itemID="{80717C93-A49B-45BD-B2FB-5ACC928443B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22285EE-F885-4919-9D89-210A398A27B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9DFC680-60F9-4CBF-86C9-45D8444E9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5D9E5F32-7599-4B74-A22C-A20D203D9EFA}"/>
</file>

<file path=customXml/itemProps8.xml><?xml version="1.0" encoding="utf-8"?>
<ds:datastoreItem xmlns:ds="http://schemas.openxmlformats.org/officeDocument/2006/customXml" ds:itemID="{CA131F7A-F327-40B2-8515-43F089AEC49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Riksdagsfråga 1341 Hjälp av Försvarsmakten vid massvaccinering.docx</dc:title>
  <dc:subject/>
  <dc:creator>Erik Claeson</dc:creator>
  <cp:keywords/>
  <dc:description/>
  <cp:lastModifiedBy>Erik Claeson</cp:lastModifiedBy>
  <cp:revision>2</cp:revision>
  <dcterms:created xsi:type="dcterms:W3CDTF">2021-01-27T11:45:00Z</dcterms:created>
  <dcterms:modified xsi:type="dcterms:W3CDTF">2021-01-27T11:45:00Z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af7f1ff1-418b-415d-b12a-8542fc35fd5d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  <property fmtid="{D5CDD505-2E9C-101B-9397-08002B2CF9AE}" pid="9" name="TaxKeywordTaxHTField">
    <vt:lpwstr/>
  </property>
</Properties>
</file>