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6466C" w14:textId="1F82A156" w:rsidR="00F6731A" w:rsidRDefault="00F6731A" w:rsidP="00DA0661">
      <w:pPr>
        <w:pStyle w:val="Rubrik"/>
      </w:pPr>
      <w:bookmarkStart w:id="0" w:name="Start"/>
      <w:bookmarkStart w:id="1" w:name="_GoBack"/>
      <w:bookmarkEnd w:id="0"/>
      <w:bookmarkEnd w:id="1"/>
      <w:r>
        <w:t xml:space="preserve">Svar på fråga 2020/21:1030 av Mikael </w:t>
      </w:r>
      <w:proofErr w:type="spellStart"/>
      <w:r>
        <w:t>Eskilandersson</w:t>
      </w:r>
      <w:proofErr w:type="spellEnd"/>
      <w:r>
        <w:t xml:space="preserve"> (SD)</w:t>
      </w:r>
      <w:r>
        <w:br/>
      </w:r>
      <w:proofErr w:type="spellStart"/>
      <w:r>
        <w:t>Återaktualisering</w:t>
      </w:r>
      <w:proofErr w:type="spellEnd"/>
      <w:r>
        <w:t xml:space="preserve"> av lagförslag om kvotering i bolagsstyrelser</w:t>
      </w:r>
    </w:p>
    <w:p w14:paraId="55F9D2A1" w14:textId="77777777" w:rsidR="002C4D80" w:rsidRPr="002C4D80" w:rsidRDefault="00B45826" w:rsidP="002C4D80">
      <w:pPr>
        <w:pStyle w:val="Brdtext"/>
      </w:pPr>
      <w:sdt>
        <w:sdtPr>
          <w:tag w:val="delete"/>
          <w:id w:val="541410710"/>
          <w:placeholder>
            <w:docPart w:val="2E8BF167821949AABF8AFC5C728293D3"/>
          </w:placeholder>
          <w:dataBinding w:prefixMappings="xmlns:ns0='http://lp/documentinfo/RK' " w:xpath="/ns0:DocumentInfo[1]/ns0:BaseInfo[1]/ns0:Extra3[1]" w:storeItemID="{A54A5653-4F92-4225-9AFB-4B16334DC84A}"/>
          <w:text/>
        </w:sdtPr>
        <w:sdtEndPr/>
        <w:sdtContent>
          <w:r w:rsidR="002C4D80" w:rsidRPr="002C4D80">
            <w:t xml:space="preserve">Mikael </w:t>
          </w:r>
          <w:proofErr w:type="spellStart"/>
          <w:r w:rsidR="002C4D80" w:rsidRPr="002C4D80">
            <w:t>Eskilandersson</w:t>
          </w:r>
          <w:proofErr w:type="spellEnd"/>
        </w:sdtContent>
      </w:sdt>
      <w:r w:rsidR="002C4D80" w:rsidRPr="002C4D80">
        <w:t xml:space="preserve"> har frågat statsrådet Åsa Lindhagen vad hon avser att uppnå genom tvång med den nya aktualiseringen av lagförslaget om kvotering i bolagsstyrelser. </w:t>
      </w:r>
    </w:p>
    <w:p w14:paraId="6C123BA2" w14:textId="7FB9B541" w:rsidR="002C4D80" w:rsidRPr="002C4D80" w:rsidRDefault="002C4D80" w:rsidP="002C4D80">
      <w:pPr>
        <w:pStyle w:val="Brdtext"/>
      </w:pPr>
      <w:r w:rsidRPr="002C4D80">
        <w:t xml:space="preserve">Frågan </w:t>
      </w:r>
      <w:r w:rsidR="00A567CC">
        <w:t>har</w:t>
      </w:r>
      <w:r w:rsidRPr="002C4D80">
        <w:t xml:space="preserve"> överlämna</w:t>
      </w:r>
      <w:r w:rsidR="00A567CC">
        <w:t>ts</w:t>
      </w:r>
      <w:r w:rsidRPr="002C4D80">
        <w:t xml:space="preserve"> till mig. </w:t>
      </w:r>
    </w:p>
    <w:p w14:paraId="1286AB31" w14:textId="77777777" w:rsidR="002C4D80" w:rsidRPr="002C4D80" w:rsidRDefault="002C4D80" w:rsidP="002C4D80">
      <w:pPr>
        <w:pStyle w:val="Brdtext"/>
      </w:pPr>
      <w:r w:rsidRPr="002C4D80">
        <w:t xml:space="preserve">Regeringen för en politik som går ut på att bekämpa hämmande könsnormer och strukturer. Kvinnor och män ska ha lika möjligheter att forma sina liv och nå befattningar som ger makt och inflytande. </w:t>
      </w:r>
    </w:p>
    <w:p w14:paraId="53623BA9" w14:textId="77777777" w:rsidR="002C4D80" w:rsidRPr="002C4D80" w:rsidRDefault="002C4D80" w:rsidP="002C4D80">
      <w:pPr>
        <w:pStyle w:val="Brdtext"/>
      </w:pPr>
      <w:r w:rsidRPr="002C4D80">
        <w:t xml:space="preserve">De ledande svenska företagens styrelser och ledningsgrupper har historiskt sett haft en mycket låg andel kvinnor. Inom Justitiedepartementet togs därför fram en promemoria med lagförslag om jämn könsfördelning bland styrelseledamöter i börsbolag (Ds 2016:32). Promemorians förslag på tvingande lag bidrog till att sätta frågan högt uppe på agendan och ledde till en ökad aktivitet hos börsbolagen i frågan om könsfördelning i styrelser. </w:t>
      </w:r>
    </w:p>
    <w:p w14:paraId="7A979975" w14:textId="77777777" w:rsidR="002C4D80" w:rsidRPr="002C4D80" w:rsidRDefault="002C4D80" w:rsidP="002C4D80">
      <w:pPr>
        <w:pStyle w:val="Brdtext"/>
      </w:pPr>
      <w:r w:rsidRPr="002C4D80">
        <w:t xml:space="preserve">Tyvärr beslutade riksdagen i januari 2017 om ett tillkännagivande som innebär att regeringen bör verka för att det även fortsättningsvis ska vara en fråga för ett aktiebolags ägare att bestämma könsfördelningen i styrelsen (bet. 2016/17:CU6 punkt 1). </w:t>
      </w:r>
    </w:p>
    <w:p w14:paraId="24E72041" w14:textId="77777777" w:rsidR="002C4D80" w:rsidRPr="002C4D80" w:rsidRDefault="002C4D80" w:rsidP="002C4D80">
      <w:pPr>
        <w:pStyle w:val="Brdtext"/>
      </w:pPr>
      <w:r w:rsidRPr="002C4D80">
        <w:t xml:space="preserve">Jag kan konstatera att framstegen som en följd av det har stannat av under de senaste åren.  </w:t>
      </w:r>
    </w:p>
    <w:p w14:paraId="51CD361A" w14:textId="77777777" w:rsidR="002C4D80" w:rsidRPr="002C4D80" w:rsidRDefault="002C4D80" w:rsidP="002C4D80">
      <w:pPr>
        <w:pStyle w:val="Brdtext"/>
      </w:pPr>
      <w:r w:rsidRPr="002C4D80">
        <w:t xml:space="preserve">Regeringen har därför inte vidtagit några åtgärder för att genom lagstiftning påverka könsfördelningen i bolagsstyrelser. I juni 2018 lades den nämnda </w:t>
      </w:r>
      <w:r w:rsidRPr="002C4D80">
        <w:lastRenderedPageBreak/>
        <w:t>promemorian till handlingarna genom ett beslut i Regeringskansliet. Regeringen meddelade nyligen att ovan berörda tillkänna</w:t>
      </w:r>
      <w:r w:rsidRPr="002C4D80">
        <w:softHyphen/>
        <w:t xml:space="preserve">givande därmed kan anses slutbehandlat (se prop. 2020/21: 194 s. 50). Det finns därför inte några ytterligare åtgärder planerade i den här frågan. </w:t>
      </w:r>
    </w:p>
    <w:p w14:paraId="5D821942" w14:textId="7A7817AF" w:rsidR="00F6731A" w:rsidRDefault="00F6731A" w:rsidP="006A12F1">
      <w:pPr>
        <w:pStyle w:val="Brdtext"/>
      </w:pPr>
      <w:r>
        <w:t xml:space="preserve">Stockholm den </w:t>
      </w:r>
      <w:sdt>
        <w:sdtPr>
          <w:id w:val="2032990546"/>
          <w:placeholder>
            <w:docPart w:val="0D89CD93ADD74AFBB43BFA35B8DCD6A2"/>
          </w:placeholder>
          <w:dataBinding w:prefixMappings="xmlns:ns0='http://lp/documentinfo/RK' " w:xpath="/ns0:DocumentInfo[1]/ns0:BaseInfo[1]/ns0:HeaderDate[1]" w:storeItemID="{A54A5653-4F92-4225-9AFB-4B16334DC84A}"/>
          <w:date w:fullDate="2021-01-15T00:00:00Z">
            <w:dateFormat w:val="d MMMM yyyy"/>
            <w:lid w:val="sv-SE"/>
            <w:storeMappedDataAs w:val="dateTime"/>
            <w:calendar w:val="gregorian"/>
          </w:date>
        </w:sdtPr>
        <w:sdtEndPr/>
        <w:sdtContent>
          <w:r w:rsidR="00BB5DF9">
            <w:t>15 januari 2021</w:t>
          </w:r>
        </w:sdtContent>
      </w:sdt>
    </w:p>
    <w:p w14:paraId="630FD4FD" w14:textId="77777777" w:rsidR="00F6731A" w:rsidRDefault="00F6731A" w:rsidP="00471B06">
      <w:pPr>
        <w:pStyle w:val="Brdtextutanavstnd"/>
      </w:pPr>
    </w:p>
    <w:p w14:paraId="716AC9D8" w14:textId="77777777" w:rsidR="00F6731A" w:rsidRDefault="00F6731A" w:rsidP="00471B06">
      <w:pPr>
        <w:pStyle w:val="Brdtextutanavstnd"/>
      </w:pPr>
    </w:p>
    <w:p w14:paraId="28CE5ECD" w14:textId="77777777" w:rsidR="00F6731A" w:rsidRDefault="00F6731A" w:rsidP="00471B06">
      <w:pPr>
        <w:pStyle w:val="Brdtextutanavstnd"/>
      </w:pPr>
    </w:p>
    <w:sdt>
      <w:sdtPr>
        <w:alias w:val="Klicka på listpilen"/>
        <w:tag w:val="run-loadAllMinistersFromDep"/>
        <w:id w:val="908118230"/>
        <w:placeholder>
          <w:docPart w:val="8A1840EE965B40FD930CEFA96C20A954"/>
        </w:placeholder>
        <w:dataBinding w:prefixMappings="xmlns:ns0='http://lp/documentinfo/RK' " w:xpath="/ns0:DocumentInfo[1]/ns0:BaseInfo[1]/ns0:TopSender[1]" w:storeItemID="{A54A5653-4F92-4225-9AFB-4B16334DC84A}"/>
        <w:comboBox w:lastValue="Justitie- och migrationsministern">
          <w:listItem w:displayText="Morgan Johansson" w:value="Justitie- och migrationsministern"/>
          <w:listItem w:displayText="Mikael Damberg" w:value="Inrikesministern"/>
        </w:comboBox>
      </w:sdtPr>
      <w:sdtEndPr/>
      <w:sdtContent>
        <w:p w14:paraId="1017B7B7" w14:textId="77777777" w:rsidR="00F6731A" w:rsidRPr="00DB48AB" w:rsidRDefault="00F6731A" w:rsidP="00DB48AB">
          <w:pPr>
            <w:pStyle w:val="Brdtext"/>
          </w:pPr>
          <w:r>
            <w:t>Morgan Johansso</w:t>
          </w:r>
          <w:r w:rsidR="00A53B9B">
            <w:t>n</w:t>
          </w:r>
        </w:p>
      </w:sdtContent>
    </w:sdt>
    <w:sectPr w:rsidR="00F6731A"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043B6" w14:textId="77777777" w:rsidR="00E64DBD" w:rsidRDefault="00E64DBD" w:rsidP="00A87A54">
      <w:pPr>
        <w:spacing w:after="0" w:line="240" w:lineRule="auto"/>
      </w:pPr>
      <w:r>
        <w:separator/>
      </w:r>
    </w:p>
  </w:endnote>
  <w:endnote w:type="continuationSeparator" w:id="0">
    <w:p w14:paraId="53E030D2" w14:textId="77777777" w:rsidR="00E64DBD" w:rsidRDefault="00E64DB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737AA"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FECBE0" w14:textId="77777777" w:rsidTr="006A26EC">
      <w:trPr>
        <w:trHeight w:val="227"/>
        <w:jc w:val="right"/>
      </w:trPr>
      <w:tc>
        <w:tcPr>
          <w:tcW w:w="708" w:type="dxa"/>
          <w:vAlign w:val="bottom"/>
        </w:tcPr>
        <w:p w14:paraId="368A26C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940D25C" w14:textId="77777777" w:rsidTr="006A26EC">
      <w:trPr>
        <w:trHeight w:val="850"/>
        <w:jc w:val="right"/>
      </w:trPr>
      <w:tc>
        <w:tcPr>
          <w:tcW w:w="708" w:type="dxa"/>
          <w:vAlign w:val="bottom"/>
        </w:tcPr>
        <w:p w14:paraId="05E04EEF" w14:textId="77777777" w:rsidR="005606BC" w:rsidRPr="00347E11" w:rsidRDefault="005606BC" w:rsidP="005606BC">
          <w:pPr>
            <w:pStyle w:val="Sidfot"/>
            <w:spacing w:line="276" w:lineRule="auto"/>
            <w:jc w:val="right"/>
          </w:pPr>
        </w:p>
      </w:tc>
    </w:tr>
  </w:tbl>
  <w:p w14:paraId="16D2DB5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882F2BF" w14:textId="77777777" w:rsidTr="001F4302">
      <w:trPr>
        <w:trHeight w:val="510"/>
      </w:trPr>
      <w:tc>
        <w:tcPr>
          <w:tcW w:w="8525" w:type="dxa"/>
          <w:gridSpan w:val="2"/>
          <w:vAlign w:val="bottom"/>
        </w:tcPr>
        <w:p w14:paraId="664ECFB3" w14:textId="77777777" w:rsidR="00347E11" w:rsidRPr="00347E11" w:rsidRDefault="00347E11" w:rsidP="00347E11">
          <w:pPr>
            <w:pStyle w:val="Sidfot"/>
            <w:rPr>
              <w:sz w:val="8"/>
            </w:rPr>
          </w:pPr>
        </w:p>
      </w:tc>
    </w:tr>
    <w:tr w:rsidR="00093408" w:rsidRPr="00EE3C0F" w14:paraId="1ABFBDC7" w14:textId="77777777" w:rsidTr="00C26068">
      <w:trPr>
        <w:trHeight w:val="227"/>
      </w:trPr>
      <w:tc>
        <w:tcPr>
          <w:tcW w:w="4074" w:type="dxa"/>
        </w:tcPr>
        <w:p w14:paraId="52A778BB" w14:textId="77777777" w:rsidR="00347E11" w:rsidRPr="00F53AEA" w:rsidRDefault="00347E11" w:rsidP="00C26068">
          <w:pPr>
            <w:pStyle w:val="Sidfot"/>
            <w:spacing w:line="276" w:lineRule="auto"/>
          </w:pPr>
        </w:p>
      </w:tc>
      <w:tc>
        <w:tcPr>
          <w:tcW w:w="4451" w:type="dxa"/>
        </w:tcPr>
        <w:p w14:paraId="7DCF74C6" w14:textId="77777777" w:rsidR="00093408" w:rsidRPr="00F53AEA" w:rsidRDefault="00093408" w:rsidP="00F53AEA">
          <w:pPr>
            <w:pStyle w:val="Sidfot"/>
            <w:spacing w:line="276" w:lineRule="auto"/>
          </w:pPr>
        </w:p>
      </w:tc>
    </w:tr>
  </w:tbl>
  <w:p w14:paraId="48E039D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C23B7" w14:textId="77777777" w:rsidR="00E64DBD" w:rsidRDefault="00E64DBD" w:rsidP="00A87A54">
      <w:pPr>
        <w:spacing w:after="0" w:line="240" w:lineRule="auto"/>
      </w:pPr>
      <w:r>
        <w:separator/>
      </w:r>
    </w:p>
  </w:footnote>
  <w:footnote w:type="continuationSeparator" w:id="0">
    <w:p w14:paraId="47E1BCCA" w14:textId="77777777" w:rsidR="00E64DBD" w:rsidRDefault="00E64DB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575E1"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EF42C"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6731A" w14:paraId="13F05965" w14:textId="77777777" w:rsidTr="00C93EBA">
      <w:trPr>
        <w:trHeight w:val="227"/>
      </w:trPr>
      <w:tc>
        <w:tcPr>
          <w:tcW w:w="5534" w:type="dxa"/>
        </w:tcPr>
        <w:p w14:paraId="5ADB719C" w14:textId="77777777" w:rsidR="00F6731A" w:rsidRPr="007D73AB" w:rsidRDefault="00F6731A">
          <w:pPr>
            <w:pStyle w:val="Sidhuvud"/>
          </w:pPr>
        </w:p>
      </w:tc>
      <w:tc>
        <w:tcPr>
          <w:tcW w:w="3170" w:type="dxa"/>
          <w:vAlign w:val="bottom"/>
        </w:tcPr>
        <w:p w14:paraId="2FA25573" w14:textId="77777777" w:rsidR="00F6731A" w:rsidRPr="007D73AB" w:rsidRDefault="00F6731A" w:rsidP="00340DE0">
          <w:pPr>
            <w:pStyle w:val="Sidhuvud"/>
          </w:pPr>
        </w:p>
      </w:tc>
      <w:tc>
        <w:tcPr>
          <w:tcW w:w="1134" w:type="dxa"/>
        </w:tcPr>
        <w:p w14:paraId="01B4E636" w14:textId="77777777" w:rsidR="00F6731A" w:rsidRDefault="00F6731A" w:rsidP="005A703A">
          <w:pPr>
            <w:pStyle w:val="Sidhuvud"/>
          </w:pPr>
        </w:p>
      </w:tc>
    </w:tr>
    <w:tr w:rsidR="00F6731A" w14:paraId="28FF770B" w14:textId="77777777" w:rsidTr="00C93EBA">
      <w:trPr>
        <w:trHeight w:val="1928"/>
      </w:trPr>
      <w:tc>
        <w:tcPr>
          <w:tcW w:w="5534" w:type="dxa"/>
        </w:tcPr>
        <w:p w14:paraId="06A23EE1" w14:textId="77777777" w:rsidR="00F6731A" w:rsidRPr="00340DE0" w:rsidRDefault="00F6731A" w:rsidP="00340DE0">
          <w:pPr>
            <w:pStyle w:val="Sidhuvud"/>
          </w:pPr>
          <w:r>
            <w:rPr>
              <w:noProof/>
            </w:rPr>
            <w:drawing>
              <wp:inline distT="0" distB="0" distL="0" distR="0" wp14:anchorId="7F032219" wp14:editId="36400DA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952F749" w14:textId="77777777" w:rsidR="00F6731A" w:rsidRPr="00710A6C" w:rsidRDefault="00F6731A" w:rsidP="00EE3C0F">
          <w:pPr>
            <w:pStyle w:val="Sidhuvud"/>
            <w:rPr>
              <w:b/>
            </w:rPr>
          </w:pPr>
        </w:p>
        <w:p w14:paraId="1EE5722E" w14:textId="77777777" w:rsidR="00F6731A" w:rsidRDefault="00F6731A" w:rsidP="00EE3C0F">
          <w:pPr>
            <w:pStyle w:val="Sidhuvud"/>
          </w:pPr>
        </w:p>
        <w:p w14:paraId="635A0D33" w14:textId="77777777" w:rsidR="00F6731A" w:rsidRDefault="00F6731A" w:rsidP="00EE3C0F">
          <w:pPr>
            <w:pStyle w:val="Sidhuvud"/>
          </w:pPr>
        </w:p>
        <w:p w14:paraId="10B94A1A" w14:textId="77777777" w:rsidR="00F6731A" w:rsidRDefault="00F6731A" w:rsidP="00EE3C0F">
          <w:pPr>
            <w:pStyle w:val="Sidhuvud"/>
          </w:pPr>
        </w:p>
        <w:sdt>
          <w:sdtPr>
            <w:alias w:val="Dnr"/>
            <w:tag w:val="ccRKShow_Dnr"/>
            <w:id w:val="-829283628"/>
            <w:placeholder>
              <w:docPart w:val="5BE8C2CF93D043E4BCB649E5503136E5"/>
            </w:placeholder>
            <w:dataBinding w:prefixMappings="xmlns:ns0='http://lp/documentinfo/RK' " w:xpath="/ns0:DocumentInfo[1]/ns0:BaseInfo[1]/ns0:Dnr[1]" w:storeItemID="{A54A5653-4F92-4225-9AFB-4B16334DC84A}"/>
            <w:text/>
          </w:sdtPr>
          <w:sdtEndPr/>
          <w:sdtContent>
            <w:p w14:paraId="2F5C827D" w14:textId="126B74C7" w:rsidR="00F6731A" w:rsidRDefault="00865B7F" w:rsidP="00EE3C0F">
              <w:pPr>
                <w:pStyle w:val="Sidhuvud"/>
              </w:pPr>
              <w:r>
                <w:t>Ju2020/04738</w:t>
              </w:r>
            </w:p>
          </w:sdtContent>
        </w:sdt>
        <w:sdt>
          <w:sdtPr>
            <w:alias w:val="DocNumber"/>
            <w:tag w:val="DocNumber"/>
            <w:id w:val="1726028884"/>
            <w:placeholder>
              <w:docPart w:val="7421F959B4FA4B799A2D6887B0C7908B"/>
            </w:placeholder>
            <w:showingPlcHdr/>
            <w:dataBinding w:prefixMappings="xmlns:ns0='http://lp/documentinfo/RK' " w:xpath="/ns0:DocumentInfo[1]/ns0:BaseInfo[1]/ns0:DocNumber[1]" w:storeItemID="{A54A5653-4F92-4225-9AFB-4B16334DC84A}"/>
            <w:text/>
          </w:sdtPr>
          <w:sdtEndPr/>
          <w:sdtContent>
            <w:p w14:paraId="0B06D459" w14:textId="77777777" w:rsidR="00F6731A" w:rsidRDefault="00F6731A" w:rsidP="00EE3C0F">
              <w:pPr>
                <w:pStyle w:val="Sidhuvud"/>
              </w:pPr>
              <w:r>
                <w:rPr>
                  <w:rStyle w:val="Platshllartext"/>
                </w:rPr>
                <w:t xml:space="preserve"> </w:t>
              </w:r>
            </w:p>
          </w:sdtContent>
        </w:sdt>
        <w:p w14:paraId="200D1321" w14:textId="77777777" w:rsidR="00F6731A" w:rsidRDefault="00F6731A" w:rsidP="00EE3C0F">
          <w:pPr>
            <w:pStyle w:val="Sidhuvud"/>
          </w:pPr>
        </w:p>
      </w:tc>
      <w:tc>
        <w:tcPr>
          <w:tcW w:w="1134" w:type="dxa"/>
        </w:tcPr>
        <w:p w14:paraId="30A3A6B1" w14:textId="77777777" w:rsidR="00F6731A" w:rsidRDefault="00F6731A" w:rsidP="0094502D">
          <w:pPr>
            <w:pStyle w:val="Sidhuvud"/>
          </w:pPr>
        </w:p>
        <w:p w14:paraId="113E95A4" w14:textId="77777777" w:rsidR="00F6731A" w:rsidRPr="0094502D" w:rsidRDefault="00F6731A" w:rsidP="00EC71A6">
          <w:pPr>
            <w:pStyle w:val="Sidhuvud"/>
          </w:pPr>
        </w:p>
      </w:tc>
    </w:tr>
    <w:tr w:rsidR="00F6731A" w14:paraId="27E84125" w14:textId="77777777" w:rsidTr="00C93EBA">
      <w:trPr>
        <w:trHeight w:val="2268"/>
      </w:trPr>
      <w:sdt>
        <w:sdtPr>
          <w:rPr>
            <w:b/>
          </w:rPr>
          <w:alias w:val="SenderText"/>
          <w:tag w:val="ccRKShow_SenderText"/>
          <w:id w:val="1374046025"/>
          <w:placeholder>
            <w:docPart w:val="4777D004F5F4451B8F8C19CF723401F9"/>
          </w:placeholder>
        </w:sdtPr>
        <w:sdtEndPr>
          <w:rPr>
            <w:b w:val="0"/>
          </w:rPr>
        </w:sdtEndPr>
        <w:sdtContent>
          <w:tc>
            <w:tcPr>
              <w:tcW w:w="5534" w:type="dxa"/>
              <w:tcMar>
                <w:right w:w="1134" w:type="dxa"/>
              </w:tcMar>
            </w:tcPr>
            <w:p w14:paraId="6B8698E4" w14:textId="77777777" w:rsidR="00F6731A" w:rsidRPr="00F6731A" w:rsidRDefault="00F6731A" w:rsidP="00340DE0">
              <w:pPr>
                <w:pStyle w:val="Sidhuvud"/>
                <w:rPr>
                  <w:b/>
                </w:rPr>
              </w:pPr>
              <w:r w:rsidRPr="00F6731A">
                <w:rPr>
                  <w:b/>
                </w:rPr>
                <w:t>Justitiedepartementet</w:t>
              </w:r>
            </w:p>
            <w:p w14:paraId="25A45000" w14:textId="77777777" w:rsidR="00F6731A" w:rsidRPr="00340DE0" w:rsidRDefault="00F6731A" w:rsidP="00340DE0">
              <w:pPr>
                <w:pStyle w:val="Sidhuvud"/>
              </w:pPr>
              <w:r w:rsidRPr="00F6731A">
                <w:t>Justitie- och migrationsministern</w:t>
              </w:r>
            </w:p>
          </w:tc>
        </w:sdtContent>
      </w:sdt>
      <w:sdt>
        <w:sdtPr>
          <w:alias w:val="Recipient"/>
          <w:tag w:val="ccRKShow_Recipient"/>
          <w:id w:val="-28344517"/>
          <w:placeholder>
            <w:docPart w:val="08E7676A0DC04C7696D8A28E44C80B2B"/>
          </w:placeholder>
          <w:dataBinding w:prefixMappings="xmlns:ns0='http://lp/documentinfo/RK' " w:xpath="/ns0:DocumentInfo[1]/ns0:BaseInfo[1]/ns0:Recipient[1]" w:storeItemID="{A54A5653-4F92-4225-9AFB-4B16334DC84A}"/>
          <w:text w:multiLine="1"/>
        </w:sdtPr>
        <w:sdtEndPr/>
        <w:sdtContent>
          <w:tc>
            <w:tcPr>
              <w:tcW w:w="3170" w:type="dxa"/>
            </w:tcPr>
            <w:p w14:paraId="2B9DDC81" w14:textId="77777777" w:rsidR="00F6731A" w:rsidRDefault="00F6731A" w:rsidP="00547B89">
              <w:pPr>
                <w:pStyle w:val="Sidhuvud"/>
              </w:pPr>
              <w:r>
                <w:t>Till riksdagen</w:t>
              </w:r>
            </w:p>
          </w:tc>
        </w:sdtContent>
      </w:sdt>
      <w:tc>
        <w:tcPr>
          <w:tcW w:w="1134" w:type="dxa"/>
        </w:tcPr>
        <w:p w14:paraId="622105CC" w14:textId="77777777" w:rsidR="00F6731A" w:rsidRDefault="00F6731A" w:rsidP="003E6020">
          <w:pPr>
            <w:pStyle w:val="Sidhuvud"/>
          </w:pPr>
        </w:p>
      </w:tc>
    </w:tr>
  </w:tbl>
  <w:p w14:paraId="141800B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1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4D80"/>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11E"/>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16E1"/>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5B7F"/>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2277"/>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B9B"/>
    <w:rsid w:val="00A53E57"/>
    <w:rsid w:val="00A548EA"/>
    <w:rsid w:val="00A56667"/>
    <w:rsid w:val="00A567CC"/>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5826"/>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5DF9"/>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274F3"/>
    <w:rsid w:val="00E30167"/>
    <w:rsid w:val="00E32C2B"/>
    <w:rsid w:val="00E33493"/>
    <w:rsid w:val="00E37922"/>
    <w:rsid w:val="00E406DF"/>
    <w:rsid w:val="00E415D3"/>
    <w:rsid w:val="00E469E4"/>
    <w:rsid w:val="00E475C3"/>
    <w:rsid w:val="00E509B0"/>
    <w:rsid w:val="00E50B11"/>
    <w:rsid w:val="00E54246"/>
    <w:rsid w:val="00E55D8E"/>
    <w:rsid w:val="00E64DBD"/>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31A"/>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594B3C"/>
  <w15:docId w15:val="{D772D179-BFCA-4035-AABB-E67E3D38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70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1" Type="http://schemas.openxmlformats.org/officeDocument/2006/relationships/settings" Target="settings.xml"/><Relationship Id="rId6" Type="http://schemas.openxmlformats.org/officeDocument/2006/relationships/customXml" Target="../customXml/item6.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E8C2CF93D043E4BCB649E5503136E5"/>
        <w:category>
          <w:name w:val="Allmänt"/>
          <w:gallery w:val="placeholder"/>
        </w:category>
        <w:types>
          <w:type w:val="bbPlcHdr"/>
        </w:types>
        <w:behaviors>
          <w:behavior w:val="content"/>
        </w:behaviors>
        <w:guid w:val="{6AADC344-660E-46AF-99FF-1F68D84C6484}"/>
      </w:docPartPr>
      <w:docPartBody>
        <w:p w:rsidR="00E67A3E" w:rsidRDefault="007D1825" w:rsidP="007D1825">
          <w:pPr>
            <w:pStyle w:val="5BE8C2CF93D043E4BCB649E5503136E5"/>
          </w:pPr>
          <w:r>
            <w:rPr>
              <w:rStyle w:val="Platshllartext"/>
            </w:rPr>
            <w:t xml:space="preserve"> </w:t>
          </w:r>
        </w:p>
      </w:docPartBody>
    </w:docPart>
    <w:docPart>
      <w:docPartPr>
        <w:name w:val="7421F959B4FA4B799A2D6887B0C7908B"/>
        <w:category>
          <w:name w:val="Allmänt"/>
          <w:gallery w:val="placeholder"/>
        </w:category>
        <w:types>
          <w:type w:val="bbPlcHdr"/>
        </w:types>
        <w:behaviors>
          <w:behavior w:val="content"/>
        </w:behaviors>
        <w:guid w:val="{DCFD6820-8E6F-477A-B6A4-44A398675CD0}"/>
      </w:docPartPr>
      <w:docPartBody>
        <w:p w:rsidR="00E67A3E" w:rsidRDefault="007D1825" w:rsidP="007D1825">
          <w:pPr>
            <w:pStyle w:val="7421F959B4FA4B799A2D6887B0C7908B1"/>
          </w:pPr>
          <w:r>
            <w:rPr>
              <w:rStyle w:val="Platshllartext"/>
            </w:rPr>
            <w:t xml:space="preserve"> </w:t>
          </w:r>
        </w:p>
      </w:docPartBody>
    </w:docPart>
    <w:docPart>
      <w:docPartPr>
        <w:name w:val="4777D004F5F4451B8F8C19CF723401F9"/>
        <w:category>
          <w:name w:val="Allmänt"/>
          <w:gallery w:val="placeholder"/>
        </w:category>
        <w:types>
          <w:type w:val="bbPlcHdr"/>
        </w:types>
        <w:behaviors>
          <w:behavior w:val="content"/>
        </w:behaviors>
        <w:guid w:val="{FD8D0453-C914-4B80-9DBF-D59583375D4D}"/>
      </w:docPartPr>
      <w:docPartBody>
        <w:p w:rsidR="00E67A3E" w:rsidRDefault="007D1825" w:rsidP="007D1825">
          <w:pPr>
            <w:pStyle w:val="4777D004F5F4451B8F8C19CF723401F91"/>
          </w:pPr>
          <w:r>
            <w:rPr>
              <w:rStyle w:val="Platshllartext"/>
            </w:rPr>
            <w:t xml:space="preserve"> </w:t>
          </w:r>
        </w:p>
      </w:docPartBody>
    </w:docPart>
    <w:docPart>
      <w:docPartPr>
        <w:name w:val="08E7676A0DC04C7696D8A28E44C80B2B"/>
        <w:category>
          <w:name w:val="Allmänt"/>
          <w:gallery w:val="placeholder"/>
        </w:category>
        <w:types>
          <w:type w:val="bbPlcHdr"/>
        </w:types>
        <w:behaviors>
          <w:behavior w:val="content"/>
        </w:behaviors>
        <w:guid w:val="{3A833BC7-A56B-4FA6-A36D-9EA4263DACC4}"/>
      </w:docPartPr>
      <w:docPartBody>
        <w:p w:rsidR="00E67A3E" w:rsidRDefault="007D1825" w:rsidP="007D1825">
          <w:pPr>
            <w:pStyle w:val="08E7676A0DC04C7696D8A28E44C80B2B"/>
          </w:pPr>
          <w:r>
            <w:rPr>
              <w:rStyle w:val="Platshllartext"/>
            </w:rPr>
            <w:t xml:space="preserve"> </w:t>
          </w:r>
        </w:p>
      </w:docPartBody>
    </w:docPart>
    <w:docPart>
      <w:docPartPr>
        <w:name w:val="0D89CD93ADD74AFBB43BFA35B8DCD6A2"/>
        <w:category>
          <w:name w:val="Allmänt"/>
          <w:gallery w:val="placeholder"/>
        </w:category>
        <w:types>
          <w:type w:val="bbPlcHdr"/>
        </w:types>
        <w:behaviors>
          <w:behavior w:val="content"/>
        </w:behaviors>
        <w:guid w:val="{B3F2065E-A041-4E93-A9B8-8C6BD0DE39A9}"/>
      </w:docPartPr>
      <w:docPartBody>
        <w:p w:rsidR="00E67A3E" w:rsidRDefault="007D1825" w:rsidP="007D1825">
          <w:pPr>
            <w:pStyle w:val="0D89CD93ADD74AFBB43BFA35B8DCD6A2"/>
          </w:pPr>
          <w:r>
            <w:rPr>
              <w:rStyle w:val="Platshllartext"/>
            </w:rPr>
            <w:t>Klicka här för att ange datum.</w:t>
          </w:r>
        </w:p>
      </w:docPartBody>
    </w:docPart>
    <w:docPart>
      <w:docPartPr>
        <w:name w:val="8A1840EE965B40FD930CEFA96C20A954"/>
        <w:category>
          <w:name w:val="Allmänt"/>
          <w:gallery w:val="placeholder"/>
        </w:category>
        <w:types>
          <w:type w:val="bbPlcHdr"/>
        </w:types>
        <w:behaviors>
          <w:behavior w:val="content"/>
        </w:behaviors>
        <w:guid w:val="{C1D4A00C-A03F-42D7-A3C2-FC17A1B8D4CD}"/>
      </w:docPartPr>
      <w:docPartBody>
        <w:p w:rsidR="00E67A3E" w:rsidRDefault="007D1825" w:rsidP="007D1825">
          <w:pPr>
            <w:pStyle w:val="8A1840EE965B40FD930CEFA96C20A954"/>
          </w:pPr>
          <w:r>
            <w:rPr>
              <w:rStyle w:val="Platshllartext"/>
            </w:rPr>
            <w:t>Välj undertecknare</w:t>
          </w:r>
          <w:r w:rsidRPr="00AC4EF6">
            <w:rPr>
              <w:rStyle w:val="Platshllartext"/>
            </w:rPr>
            <w:t>.</w:t>
          </w:r>
        </w:p>
      </w:docPartBody>
    </w:docPart>
    <w:docPart>
      <w:docPartPr>
        <w:name w:val="2E8BF167821949AABF8AFC5C728293D3"/>
        <w:category>
          <w:name w:val="Allmänt"/>
          <w:gallery w:val="placeholder"/>
        </w:category>
        <w:types>
          <w:type w:val="bbPlcHdr"/>
        </w:types>
        <w:behaviors>
          <w:behavior w:val="content"/>
        </w:behaviors>
        <w:guid w:val="{E468C217-EDBF-40E4-B8D2-F5168AE3D16D}"/>
      </w:docPartPr>
      <w:docPartBody>
        <w:p w:rsidR="006B49EB" w:rsidRDefault="00352E0B" w:rsidP="00352E0B">
          <w:pPr>
            <w:pStyle w:val="2E8BF167821949AABF8AFC5C728293D3"/>
          </w:pPr>
          <w:r>
            <w:rPr>
              <w:rStyle w:val="Platshllartext"/>
            </w:rPr>
            <w:t>Klicka här för att ange namnet på frågeställaren.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25"/>
    <w:rsid w:val="00352E0B"/>
    <w:rsid w:val="006B49EB"/>
    <w:rsid w:val="007D1825"/>
    <w:rsid w:val="00BD3BDB"/>
    <w:rsid w:val="00E67A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505568A696441C5BD90C025B2D23D55">
    <w:name w:val="E505568A696441C5BD90C025B2D23D55"/>
    <w:rsid w:val="007D1825"/>
  </w:style>
  <w:style w:type="character" w:styleId="Platshllartext">
    <w:name w:val="Placeholder Text"/>
    <w:basedOn w:val="Standardstycketeckensnitt"/>
    <w:uiPriority w:val="99"/>
    <w:semiHidden/>
    <w:rsid w:val="00352E0B"/>
  </w:style>
  <w:style w:type="paragraph" w:customStyle="1" w:styleId="CB736C63815349F9906113DF8723A96F">
    <w:name w:val="CB736C63815349F9906113DF8723A96F"/>
    <w:rsid w:val="007D1825"/>
  </w:style>
  <w:style w:type="paragraph" w:customStyle="1" w:styleId="C1A61832A7CC45DBB33E67DE53C352C1">
    <w:name w:val="C1A61832A7CC45DBB33E67DE53C352C1"/>
    <w:rsid w:val="007D1825"/>
  </w:style>
  <w:style w:type="paragraph" w:customStyle="1" w:styleId="E379E2DBBBC0498E9E7861D75A32C6AB">
    <w:name w:val="E379E2DBBBC0498E9E7861D75A32C6AB"/>
    <w:rsid w:val="007D1825"/>
  </w:style>
  <w:style w:type="paragraph" w:customStyle="1" w:styleId="5BE8C2CF93D043E4BCB649E5503136E5">
    <w:name w:val="5BE8C2CF93D043E4BCB649E5503136E5"/>
    <w:rsid w:val="007D1825"/>
  </w:style>
  <w:style w:type="paragraph" w:customStyle="1" w:styleId="7421F959B4FA4B799A2D6887B0C7908B">
    <w:name w:val="7421F959B4FA4B799A2D6887B0C7908B"/>
    <w:rsid w:val="007D1825"/>
  </w:style>
  <w:style w:type="paragraph" w:customStyle="1" w:styleId="B8AABF1B4A3C4C8D86DEA4259CCAEA0B">
    <w:name w:val="B8AABF1B4A3C4C8D86DEA4259CCAEA0B"/>
    <w:rsid w:val="007D1825"/>
  </w:style>
  <w:style w:type="paragraph" w:customStyle="1" w:styleId="152A41CD561047369BA9F5A2B21CA427">
    <w:name w:val="152A41CD561047369BA9F5A2B21CA427"/>
    <w:rsid w:val="007D1825"/>
  </w:style>
  <w:style w:type="paragraph" w:customStyle="1" w:styleId="CC160ABB9FA243479FA46C4E702E13CC">
    <w:name w:val="CC160ABB9FA243479FA46C4E702E13CC"/>
    <w:rsid w:val="007D1825"/>
  </w:style>
  <w:style w:type="paragraph" w:customStyle="1" w:styleId="4777D004F5F4451B8F8C19CF723401F9">
    <w:name w:val="4777D004F5F4451B8F8C19CF723401F9"/>
    <w:rsid w:val="007D1825"/>
  </w:style>
  <w:style w:type="paragraph" w:customStyle="1" w:styleId="08E7676A0DC04C7696D8A28E44C80B2B">
    <w:name w:val="08E7676A0DC04C7696D8A28E44C80B2B"/>
    <w:rsid w:val="007D1825"/>
  </w:style>
  <w:style w:type="paragraph" w:customStyle="1" w:styleId="7421F959B4FA4B799A2D6887B0C7908B1">
    <w:name w:val="7421F959B4FA4B799A2D6887B0C7908B1"/>
    <w:rsid w:val="007D182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77D004F5F4451B8F8C19CF723401F91">
    <w:name w:val="4777D004F5F4451B8F8C19CF723401F91"/>
    <w:rsid w:val="007D182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65C12F907BF4F10A67097BC3DA61FA2">
    <w:name w:val="865C12F907BF4F10A67097BC3DA61FA2"/>
    <w:rsid w:val="007D1825"/>
  </w:style>
  <w:style w:type="paragraph" w:customStyle="1" w:styleId="085D8B18B3E04F7AB1F60BD04858F66D">
    <w:name w:val="085D8B18B3E04F7AB1F60BD04858F66D"/>
    <w:rsid w:val="007D1825"/>
  </w:style>
  <w:style w:type="paragraph" w:customStyle="1" w:styleId="5503DD7032A8440DB32151C68431A6AC">
    <w:name w:val="5503DD7032A8440DB32151C68431A6AC"/>
    <w:rsid w:val="007D1825"/>
  </w:style>
  <w:style w:type="paragraph" w:customStyle="1" w:styleId="283B3F474D5346D0895DBE9C8F2BBF31">
    <w:name w:val="283B3F474D5346D0895DBE9C8F2BBF31"/>
    <w:rsid w:val="007D1825"/>
  </w:style>
  <w:style w:type="paragraph" w:customStyle="1" w:styleId="89C2E0AE92734F89807D648A05994257">
    <w:name w:val="89C2E0AE92734F89807D648A05994257"/>
    <w:rsid w:val="007D1825"/>
  </w:style>
  <w:style w:type="paragraph" w:customStyle="1" w:styleId="F738CDC4B46A4323B625832253BECDFA">
    <w:name w:val="F738CDC4B46A4323B625832253BECDFA"/>
    <w:rsid w:val="007D1825"/>
  </w:style>
  <w:style w:type="paragraph" w:customStyle="1" w:styleId="0980A381B1A34B679CF172380F7C00EF">
    <w:name w:val="0980A381B1A34B679CF172380F7C00EF"/>
    <w:rsid w:val="007D1825"/>
  </w:style>
  <w:style w:type="paragraph" w:customStyle="1" w:styleId="0D89CD93ADD74AFBB43BFA35B8DCD6A2">
    <w:name w:val="0D89CD93ADD74AFBB43BFA35B8DCD6A2"/>
    <w:rsid w:val="007D1825"/>
  </w:style>
  <w:style w:type="paragraph" w:customStyle="1" w:styleId="8A1840EE965B40FD930CEFA96C20A954">
    <w:name w:val="8A1840EE965B40FD930CEFA96C20A954"/>
    <w:rsid w:val="007D1825"/>
  </w:style>
  <w:style w:type="paragraph" w:customStyle="1" w:styleId="BF6DBDF14B7048619F2A35D25C98B684">
    <w:name w:val="BF6DBDF14B7048619F2A35D25C98B684"/>
    <w:rsid w:val="00E67A3E"/>
  </w:style>
  <w:style w:type="paragraph" w:customStyle="1" w:styleId="2E8BF167821949AABF8AFC5C728293D3">
    <w:name w:val="2E8BF167821949AABF8AFC5C728293D3"/>
    <w:rsid w:val="00352E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2021-01-15T00:00:00</HeaderDate>
    <Office/>
    <Dnr>Ju2020/04738</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2021-01-15T00:00:00</HeaderDate>
    <Office/>
    <Dnr>Ju2020/04738</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e246d96c-6ff3-45c5-b522-d8e8f5e6d003</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629F9-0653-4A53-AF09-7F4279EB4C6E}">
  <ds:schemaRefs>
    <ds:schemaRef ds:uri="http://schemas.microsoft.com/sharepoint/events"/>
  </ds:schemaRefs>
</ds:datastoreItem>
</file>

<file path=customXml/itemProps2.xml><?xml version="1.0" encoding="utf-8"?>
<ds:datastoreItem xmlns:ds="http://schemas.openxmlformats.org/officeDocument/2006/customXml" ds:itemID="{A54A5653-4F92-4225-9AFB-4B16334DC84A}"/>
</file>

<file path=customXml/itemProps3.xml><?xml version="1.0" encoding="utf-8"?>
<ds:datastoreItem xmlns:ds="http://schemas.openxmlformats.org/officeDocument/2006/customXml" ds:itemID="{65520BC2-0C0D-4D48-B19C-6D2661D3F3C5}"/>
</file>

<file path=customXml/itemProps4.xml><?xml version="1.0" encoding="utf-8"?>
<ds:datastoreItem xmlns:ds="http://schemas.openxmlformats.org/officeDocument/2006/customXml" ds:itemID="{A54A5653-4F92-4225-9AFB-4B16334DC84A}">
  <ds:schemaRefs>
    <ds:schemaRef ds:uri="http://lp/documentinfo/RK"/>
  </ds:schemaRefs>
</ds:datastoreItem>
</file>

<file path=customXml/itemProps5.xml><?xml version="1.0" encoding="utf-8"?>
<ds:datastoreItem xmlns:ds="http://schemas.openxmlformats.org/officeDocument/2006/customXml" ds:itemID="{3DA2E143-3578-4776-B45F-E6A58945E43F}">
  <ds:schemaRefs>
    <ds:schemaRef ds:uri="Microsoft.SharePoint.Taxonomy.ContentTypeSync"/>
  </ds:schemaRefs>
</ds:datastoreItem>
</file>

<file path=customXml/itemProps6.xml><?xml version="1.0" encoding="utf-8"?>
<ds:datastoreItem xmlns:ds="http://schemas.openxmlformats.org/officeDocument/2006/customXml" ds:itemID="{78AF4119-E60E-46AC-A3A9-B1990E14DC04}"/>
</file>

<file path=customXml/itemProps7.xml><?xml version="1.0" encoding="utf-8"?>
<ds:datastoreItem xmlns:ds="http://schemas.openxmlformats.org/officeDocument/2006/customXml" ds:itemID="{0CB53BAB-1D8F-4902-84AF-A31ABE79CA74}"/>
</file>

<file path=customXml/itemProps8.xml><?xml version="1.0" encoding="utf-8"?>
<ds:datastoreItem xmlns:ds="http://schemas.openxmlformats.org/officeDocument/2006/customXml" ds:itemID="{F81E008D-82F5-4A97-8F0A-7808978D85A1}"/>
</file>

<file path=docProps/app.xml><?xml version="1.0" encoding="utf-8"?>
<Properties xmlns="http://schemas.openxmlformats.org/officeDocument/2006/extended-properties" xmlns:vt="http://schemas.openxmlformats.org/officeDocument/2006/docPropsVTypes">
  <Template>RK Basmall</Template>
  <TotalTime>0</TotalTime>
  <Pages>2</Pages>
  <Words>283</Words>
  <Characters>1502</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1030.docx</dc:title>
  <dc:subject/>
  <dc:creator>Anna Uppfeldt</dc:creator>
  <cp:keywords/>
  <dc:description/>
  <cp:lastModifiedBy>Åsa Lotterberg</cp:lastModifiedBy>
  <cp:revision>2</cp:revision>
  <cp:lastPrinted>2021-01-07T08:12:00Z</cp:lastPrinted>
  <dcterms:created xsi:type="dcterms:W3CDTF">2021-01-11T09:37:00Z</dcterms:created>
  <dcterms:modified xsi:type="dcterms:W3CDTF">2021-01-11T09:37:00Z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cf779818-c247-4f50-aa0d-8f3584dc9daf</vt:lpwstr>
  </property>
  <property fmtid="{D5CDD505-2E9C-101B-9397-08002B2CF9AE}" pid="5" name="Organisation">
    <vt:lpwstr/>
  </property>
  <property fmtid="{D5CDD505-2E9C-101B-9397-08002B2CF9AE}" pid="6" name="ActivityCategory">
    <vt:lpwstr/>
  </property>
</Properties>
</file>