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D828C" w14:textId="435442D3" w:rsidR="001B7B33" w:rsidRDefault="001B7B33" w:rsidP="00DA0661">
      <w:pPr>
        <w:pStyle w:val="Rubrik"/>
      </w:pPr>
      <w:bookmarkStart w:id="0" w:name="Start"/>
      <w:bookmarkEnd w:id="0"/>
      <w:r>
        <w:t>Svar på fråga 202</w:t>
      </w:r>
      <w:r w:rsidR="0072407E">
        <w:t>0</w:t>
      </w:r>
      <w:r>
        <w:t xml:space="preserve">/21:2468 av </w:t>
      </w:r>
      <w:sdt>
        <w:sdtPr>
          <w:alias w:val="Frågeställare"/>
          <w:tag w:val="delete"/>
          <w:id w:val="-211816850"/>
          <w:placeholder>
            <w:docPart w:val="2435008DA2FD4CE1856120927E529585"/>
          </w:placeholder>
          <w:dataBinding w:prefixMappings="xmlns:ns0='http://lp/documentinfo/RK' " w:xpath="/ns0:DocumentInfo[1]/ns0:BaseInfo[1]/ns0:Extra3[1]" w:storeItemID="{64E19619-933E-426C-924C-239CEAE32955}"/>
          <w:text/>
        </w:sdtPr>
        <w:sdtEndPr/>
        <w:sdtContent>
          <w:r>
            <w:t>Lars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9BACE62D6D6421E98B15FBEEBB9352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1B7B33">
        <w:t>Projektbidrag från anslaget 2:4 Krisberedskap</w:t>
      </w:r>
    </w:p>
    <w:p w14:paraId="77284C5A" w14:textId="09E23410" w:rsidR="001B7B33" w:rsidRDefault="0027731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522BAABB54F42B2ABE52C335BE4668A"/>
          </w:placeholder>
          <w:dataBinding w:prefixMappings="xmlns:ns0='http://lp/documentinfo/RK' " w:xpath="/ns0:DocumentInfo[1]/ns0:BaseInfo[1]/ns0:Extra3[1]" w:storeItemID="{64E19619-933E-426C-924C-239CEAE32955}"/>
          <w:text/>
        </w:sdtPr>
        <w:sdtEndPr/>
        <w:sdtContent>
          <w:r w:rsidR="001B7B33">
            <w:t>Lars Andersson</w:t>
          </w:r>
        </w:sdtContent>
      </w:sdt>
      <w:r w:rsidR="001B7B33">
        <w:t xml:space="preserve"> har frågat mig </w:t>
      </w:r>
      <w:r w:rsidR="001B7B33" w:rsidRPr="001B7B33">
        <w:t xml:space="preserve">om vilka åtgärder regeringen ämnar vidta för att tillgodose att utdelade medel från anslag 2:4 Krisberedskap </w:t>
      </w:r>
      <w:r w:rsidR="00182CB1">
        <w:t>används</w:t>
      </w:r>
      <w:r w:rsidR="00182CB1" w:rsidRPr="001B7B33">
        <w:t xml:space="preserve"> </w:t>
      </w:r>
      <w:r w:rsidR="001B7B33" w:rsidRPr="001B7B33">
        <w:t>på ett korrekt sätt</w:t>
      </w:r>
      <w:r w:rsidR="00851067">
        <w:t>.</w:t>
      </w:r>
    </w:p>
    <w:p w14:paraId="27AA0571" w14:textId="69B9077D" w:rsidR="001B7B33" w:rsidRDefault="001B7B33" w:rsidP="001B7B33">
      <w:pPr>
        <w:pStyle w:val="Brdtext"/>
      </w:pPr>
      <w:r>
        <w:t>Anslag 2:4 Krisberedskap är ett viktigt verktyg för att utveckla krisberedskapen och det civila försvaret. Regering</w:t>
      </w:r>
      <w:r w:rsidR="00851067">
        <w:t>en</w:t>
      </w:r>
      <w:r>
        <w:t xml:space="preserve"> har i budgetpropositionen för 2021 konstaterat att de utvecklingsprojekt som myndigheter genomfört </w:t>
      </w:r>
      <w:proofErr w:type="gramStart"/>
      <w:r>
        <w:t>bl.a.</w:t>
      </w:r>
      <w:proofErr w:type="gramEnd"/>
      <w:r>
        <w:t xml:space="preserve"> har bidragit </w:t>
      </w:r>
      <w:r w:rsidR="00182CB1">
        <w:t xml:space="preserve">till kunskapsuppbyggnad och att stärka </w:t>
      </w:r>
      <w:r>
        <w:t>den tvärsektoriella samverkan inom flera samhällsviktiga område</w:t>
      </w:r>
      <w:r w:rsidR="00182CB1">
        <w:t>n.</w:t>
      </w:r>
    </w:p>
    <w:p w14:paraId="409F7A0C" w14:textId="07938407" w:rsidR="001B7B33" w:rsidRDefault="001B7B33" w:rsidP="001B7B33">
      <w:pPr>
        <w:pStyle w:val="Brdtext"/>
      </w:pPr>
      <w:r>
        <w:t xml:space="preserve">Jag välkomnar </w:t>
      </w:r>
      <w:r w:rsidR="006B3A5C">
        <w:t>Riksrevisionens granskning av projektbidrag från det aktuella anslaget för att säkerställa att det uppnår sitt ändamål</w:t>
      </w:r>
      <w:r>
        <w:t xml:space="preserve"> och kommer att noga ta del av de</w:t>
      </w:r>
      <w:r w:rsidR="00976FA9">
        <w:t xml:space="preserve"> slutsatser som </w:t>
      </w:r>
      <w:r w:rsidR="00976FA9" w:rsidRPr="00976FA9">
        <w:t>framgår av granskningsrapporten</w:t>
      </w:r>
      <w:r w:rsidR="00976FA9">
        <w:t>.</w:t>
      </w:r>
    </w:p>
    <w:p w14:paraId="685D8CDC" w14:textId="7A612B1C" w:rsidR="001B7B33" w:rsidRDefault="001B7B33" w:rsidP="001B7B33">
      <w:pPr>
        <w:pStyle w:val="Brdtext"/>
      </w:pPr>
      <w:r>
        <w:t xml:space="preserve">Regeringen kommer i en skrivelse till riksdagen att återkomma </w:t>
      </w:r>
      <w:r w:rsidR="00851067">
        <w:t xml:space="preserve">med </w:t>
      </w:r>
      <w:r>
        <w:t xml:space="preserve">sina bedömningar </w:t>
      </w:r>
      <w:r w:rsidR="00182CB1">
        <w:t xml:space="preserve">utifrån </w:t>
      </w:r>
      <w:r>
        <w:t>de rekommendationer som Riksrevisionen har lämnat.</w:t>
      </w:r>
    </w:p>
    <w:p w14:paraId="018E2F52" w14:textId="0B712C8B" w:rsidR="001B7B33" w:rsidRDefault="001B7B33" w:rsidP="00277310">
      <w:pPr>
        <w:pStyle w:val="Brdtext"/>
      </w:pPr>
      <w:r>
        <w:t xml:space="preserve">Stockholm den </w:t>
      </w:r>
      <w:sdt>
        <w:sdtPr>
          <w:id w:val="-1225218591"/>
          <w:placeholder>
            <w:docPart w:val="62C72437D5694D6CA2180EBE6E16F5B2"/>
          </w:placeholder>
          <w:dataBinding w:prefixMappings="xmlns:ns0='http://lp/documentinfo/RK' " w:xpath="/ns0:DocumentInfo[1]/ns0:BaseInfo[1]/ns0:HeaderDate[1]" w:storeItemID="{64E19619-933E-426C-924C-239CEAE32955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46BA05A0" w14:textId="77777777" w:rsidR="001B7B33" w:rsidRDefault="001B7B3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499010DF759445CAB2BBA4734BB0C55"/>
        </w:placeholder>
        <w:dataBinding w:prefixMappings="xmlns:ns0='http://lp/documentinfo/RK' " w:xpath="/ns0:DocumentInfo[1]/ns0:BaseInfo[1]/ns0:TopSender[1]" w:storeItemID="{64E19619-933E-426C-924C-239CEAE32955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976A4BD" w14:textId="4DD52E03" w:rsidR="001B7B33" w:rsidRDefault="001B7B33" w:rsidP="00422A41">
          <w:pPr>
            <w:pStyle w:val="Brdtext"/>
          </w:pPr>
          <w:r>
            <w:t>Mikael Damberg</w:t>
          </w:r>
        </w:p>
      </w:sdtContent>
    </w:sdt>
    <w:p w14:paraId="5A55EE54" w14:textId="0C8EB11E" w:rsidR="001B7B33" w:rsidRPr="00DB48AB" w:rsidRDefault="001B7B33" w:rsidP="00DB48AB">
      <w:pPr>
        <w:pStyle w:val="Brdtext"/>
      </w:pPr>
    </w:p>
    <w:sectPr w:rsidR="001B7B33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23AB5" w14:textId="77777777" w:rsidR="001B7B33" w:rsidRDefault="001B7B33" w:rsidP="00A87A54">
      <w:pPr>
        <w:spacing w:after="0" w:line="240" w:lineRule="auto"/>
      </w:pPr>
      <w:r>
        <w:separator/>
      </w:r>
    </w:p>
  </w:endnote>
  <w:endnote w:type="continuationSeparator" w:id="0">
    <w:p w14:paraId="1EE190A7" w14:textId="77777777" w:rsidR="001B7B33" w:rsidRDefault="001B7B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5075E" w14:textId="77777777" w:rsidR="00277310" w:rsidRDefault="002773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3FCC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79F8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40B4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9612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69C7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F5D6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5A36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A36518" w14:textId="77777777" w:rsidTr="00C26068">
      <w:trPr>
        <w:trHeight w:val="227"/>
      </w:trPr>
      <w:tc>
        <w:tcPr>
          <w:tcW w:w="4074" w:type="dxa"/>
        </w:tcPr>
        <w:p w14:paraId="2C2760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AA5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6A03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DE19" w14:textId="77777777" w:rsidR="001B7B33" w:rsidRDefault="001B7B33" w:rsidP="00A87A54">
      <w:pPr>
        <w:spacing w:after="0" w:line="240" w:lineRule="auto"/>
      </w:pPr>
      <w:r>
        <w:separator/>
      </w:r>
    </w:p>
  </w:footnote>
  <w:footnote w:type="continuationSeparator" w:id="0">
    <w:p w14:paraId="1D971E21" w14:textId="77777777" w:rsidR="001B7B33" w:rsidRDefault="001B7B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1828" w14:textId="77777777" w:rsidR="00277310" w:rsidRDefault="002773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32AC" w14:textId="77777777" w:rsidR="00277310" w:rsidRDefault="0027731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7B33" w14:paraId="0531F19B" w14:textId="77777777" w:rsidTr="00C93EBA">
      <w:trPr>
        <w:trHeight w:val="227"/>
      </w:trPr>
      <w:tc>
        <w:tcPr>
          <w:tcW w:w="5534" w:type="dxa"/>
        </w:tcPr>
        <w:p w14:paraId="6DE9CA96" w14:textId="77777777" w:rsidR="001B7B33" w:rsidRPr="007D73AB" w:rsidRDefault="001B7B33">
          <w:pPr>
            <w:pStyle w:val="Sidhuvud"/>
          </w:pPr>
        </w:p>
      </w:tc>
      <w:tc>
        <w:tcPr>
          <w:tcW w:w="3170" w:type="dxa"/>
          <w:vAlign w:val="bottom"/>
        </w:tcPr>
        <w:p w14:paraId="3D0DD3A1" w14:textId="77777777" w:rsidR="001B7B33" w:rsidRPr="007D73AB" w:rsidRDefault="001B7B33" w:rsidP="00340DE0">
          <w:pPr>
            <w:pStyle w:val="Sidhuvud"/>
          </w:pPr>
        </w:p>
      </w:tc>
      <w:tc>
        <w:tcPr>
          <w:tcW w:w="1134" w:type="dxa"/>
        </w:tcPr>
        <w:p w14:paraId="567C9A22" w14:textId="77777777" w:rsidR="001B7B33" w:rsidRDefault="001B7B33" w:rsidP="005A703A">
          <w:pPr>
            <w:pStyle w:val="Sidhuvud"/>
          </w:pPr>
        </w:p>
      </w:tc>
    </w:tr>
    <w:tr w:rsidR="001B7B33" w14:paraId="745BFD39" w14:textId="77777777" w:rsidTr="00C93EBA">
      <w:trPr>
        <w:trHeight w:val="1928"/>
      </w:trPr>
      <w:tc>
        <w:tcPr>
          <w:tcW w:w="5534" w:type="dxa"/>
        </w:tcPr>
        <w:p w14:paraId="680E8652" w14:textId="77777777" w:rsidR="001B7B33" w:rsidRPr="00340DE0" w:rsidRDefault="001B7B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B5EE34" wp14:editId="33801EC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43EEC7" w14:textId="77777777" w:rsidR="001B7B33" w:rsidRPr="00710A6C" w:rsidRDefault="001B7B33" w:rsidP="00EE3C0F">
          <w:pPr>
            <w:pStyle w:val="Sidhuvud"/>
            <w:rPr>
              <w:b/>
            </w:rPr>
          </w:pPr>
        </w:p>
        <w:p w14:paraId="192C0CDB" w14:textId="77777777" w:rsidR="001B7B33" w:rsidRDefault="001B7B33" w:rsidP="00EE3C0F">
          <w:pPr>
            <w:pStyle w:val="Sidhuvud"/>
          </w:pPr>
        </w:p>
        <w:p w14:paraId="49F5E8C0" w14:textId="77777777" w:rsidR="001B7B33" w:rsidRDefault="001B7B33" w:rsidP="00EE3C0F">
          <w:pPr>
            <w:pStyle w:val="Sidhuvud"/>
          </w:pPr>
        </w:p>
        <w:p w14:paraId="79EEFA9E" w14:textId="77777777" w:rsidR="001B7B33" w:rsidRDefault="001B7B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109B720F3A429FB225957F64A5DAFF"/>
            </w:placeholder>
            <w:dataBinding w:prefixMappings="xmlns:ns0='http://lp/documentinfo/RK' " w:xpath="/ns0:DocumentInfo[1]/ns0:BaseInfo[1]/ns0:Dnr[1]" w:storeItemID="{64E19619-933E-426C-924C-239CEAE32955}"/>
            <w:text/>
          </w:sdtPr>
          <w:sdtContent>
            <w:p w14:paraId="60117CAD" w14:textId="0D9C39C3" w:rsidR="001B7B33" w:rsidRDefault="00277310" w:rsidP="00EE3C0F">
              <w:pPr>
                <w:pStyle w:val="Sidhuvud"/>
              </w:pPr>
              <w:r w:rsidRPr="00277310">
                <w:t>Ju</w:t>
              </w:r>
              <w:r>
                <w:t>2021</w:t>
              </w:r>
              <w:r w:rsidRPr="00277310">
                <w:t>/01503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A8FE920B684036BBB9142F46C0A805"/>
            </w:placeholder>
            <w:showingPlcHdr/>
            <w:dataBinding w:prefixMappings="xmlns:ns0='http://lp/documentinfo/RK' " w:xpath="/ns0:DocumentInfo[1]/ns0:BaseInfo[1]/ns0:DocNumber[1]" w:storeItemID="{64E19619-933E-426C-924C-239CEAE32955}"/>
            <w:text/>
          </w:sdtPr>
          <w:sdtEndPr/>
          <w:sdtContent>
            <w:p w14:paraId="19E8EDAA" w14:textId="77777777" w:rsidR="001B7B33" w:rsidRDefault="001B7B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F24D0E" w14:textId="77777777" w:rsidR="001B7B33" w:rsidRDefault="001B7B33" w:rsidP="00EE3C0F">
          <w:pPr>
            <w:pStyle w:val="Sidhuvud"/>
          </w:pPr>
        </w:p>
      </w:tc>
      <w:tc>
        <w:tcPr>
          <w:tcW w:w="1134" w:type="dxa"/>
        </w:tcPr>
        <w:p w14:paraId="4582D1B3" w14:textId="77777777" w:rsidR="001B7B33" w:rsidRDefault="001B7B33" w:rsidP="0094502D">
          <w:pPr>
            <w:pStyle w:val="Sidhuvud"/>
          </w:pPr>
        </w:p>
        <w:p w14:paraId="46B3A209" w14:textId="77777777" w:rsidR="001B7B33" w:rsidRPr="0094502D" w:rsidRDefault="001B7B33" w:rsidP="00EC71A6">
          <w:pPr>
            <w:pStyle w:val="Sidhuvud"/>
          </w:pPr>
        </w:p>
      </w:tc>
    </w:tr>
    <w:tr w:rsidR="001B7B33" w14:paraId="599BC0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002951F10E4AB69B75709FE0677F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2E5B13" w14:textId="77777777" w:rsidR="001B7B33" w:rsidRPr="001B7B33" w:rsidRDefault="001B7B33" w:rsidP="00340DE0">
              <w:pPr>
                <w:pStyle w:val="Sidhuvud"/>
                <w:rPr>
                  <w:b/>
                </w:rPr>
              </w:pPr>
              <w:r w:rsidRPr="001B7B33">
                <w:rPr>
                  <w:b/>
                </w:rPr>
                <w:t>Justitiedepartementet</w:t>
              </w:r>
            </w:p>
            <w:p w14:paraId="080E5844" w14:textId="0368ECAE" w:rsidR="001B7B33" w:rsidRPr="00340DE0" w:rsidRDefault="001B7B33" w:rsidP="00340DE0">
              <w:pPr>
                <w:pStyle w:val="Sidhuvud"/>
              </w:pPr>
              <w:r w:rsidRPr="001B7B3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AFE6258CC44F6880298F96123D7A20"/>
          </w:placeholder>
          <w:dataBinding w:prefixMappings="xmlns:ns0='http://lp/documentinfo/RK' " w:xpath="/ns0:DocumentInfo[1]/ns0:BaseInfo[1]/ns0:Recipient[1]" w:storeItemID="{64E19619-933E-426C-924C-239CEAE32955}"/>
          <w:text w:multiLine="1"/>
        </w:sdtPr>
        <w:sdtEndPr/>
        <w:sdtContent>
          <w:tc>
            <w:tcPr>
              <w:tcW w:w="3170" w:type="dxa"/>
            </w:tcPr>
            <w:p w14:paraId="295CD330" w14:textId="77777777" w:rsidR="001B7B33" w:rsidRDefault="001B7B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1EB1E6" w14:textId="77777777" w:rsidR="001B7B33" w:rsidRDefault="001B7B33" w:rsidP="003E6020">
          <w:pPr>
            <w:pStyle w:val="Sidhuvud"/>
          </w:pPr>
        </w:p>
      </w:tc>
    </w:tr>
  </w:tbl>
  <w:p w14:paraId="4725E0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3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68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CB1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B33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310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5A0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A5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07E"/>
    <w:rsid w:val="00731C75"/>
    <w:rsid w:val="00732599"/>
    <w:rsid w:val="00743E09"/>
    <w:rsid w:val="00744FCC"/>
    <w:rsid w:val="00747B9C"/>
    <w:rsid w:val="00750C93"/>
    <w:rsid w:val="00752D6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067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FA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882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54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84EECB"/>
  <w15:docId w15:val="{FB399944-6AC3-4F57-84F9-8EC6B215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8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109B720F3A429FB225957F64A5D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A6A27-C92A-45EF-A825-047EBAAAD37A}"/>
      </w:docPartPr>
      <w:docPartBody>
        <w:p w:rsidR="00FD693E" w:rsidRDefault="001E6564" w:rsidP="001E6564">
          <w:pPr>
            <w:pStyle w:val="CA109B720F3A429FB225957F64A5D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A8FE920B684036BBB9142F46C0A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1596E-2C02-4F39-97B8-6C14766F9DE2}"/>
      </w:docPartPr>
      <w:docPartBody>
        <w:p w:rsidR="00FD693E" w:rsidRDefault="001E6564" w:rsidP="001E6564">
          <w:pPr>
            <w:pStyle w:val="07A8FE920B684036BBB9142F46C0A8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002951F10E4AB69B75709FE0677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52280-F658-45F8-9E3C-ABDB386CC440}"/>
      </w:docPartPr>
      <w:docPartBody>
        <w:p w:rsidR="00FD693E" w:rsidRDefault="001E6564" w:rsidP="001E6564">
          <w:pPr>
            <w:pStyle w:val="5B002951F10E4AB69B75709FE0677F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AFE6258CC44F6880298F96123D7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98D62-9DB8-467B-802B-597B350FC008}"/>
      </w:docPartPr>
      <w:docPartBody>
        <w:p w:rsidR="00FD693E" w:rsidRDefault="001E6564" w:rsidP="001E6564">
          <w:pPr>
            <w:pStyle w:val="DCAFE6258CC44F6880298F96123D7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35008DA2FD4CE1856120927E52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8791A-64DB-41B4-BF57-5F604F44F6AD}"/>
      </w:docPartPr>
      <w:docPartBody>
        <w:p w:rsidR="00FD693E" w:rsidRDefault="001E6564" w:rsidP="001E6564">
          <w:pPr>
            <w:pStyle w:val="2435008DA2FD4CE1856120927E52958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9BACE62D6D6421E98B15FBEEBB93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7B4E6-1E32-435E-AC5F-71E7014A0B09}"/>
      </w:docPartPr>
      <w:docPartBody>
        <w:p w:rsidR="00FD693E" w:rsidRDefault="001E6564" w:rsidP="001E6564">
          <w:pPr>
            <w:pStyle w:val="A9BACE62D6D6421E98B15FBEEBB9352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522BAABB54F42B2ABE52C335BE46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E4FC6-44E0-46DC-88A8-AE6883E76189}"/>
      </w:docPartPr>
      <w:docPartBody>
        <w:p w:rsidR="00FD693E" w:rsidRDefault="001E6564" w:rsidP="001E6564">
          <w:pPr>
            <w:pStyle w:val="F522BAABB54F42B2ABE52C335BE4668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2C72437D5694D6CA2180EBE6E16F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94E6E-D0AA-43D7-B00B-DA3CDA6A72CE}"/>
      </w:docPartPr>
      <w:docPartBody>
        <w:p w:rsidR="00FD693E" w:rsidRDefault="001E6564" w:rsidP="001E6564">
          <w:pPr>
            <w:pStyle w:val="62C72437D5694D6CA2180EBE6E16F5B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499010DF759445CAB2BBA4734BB0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2ABE6-B105-4635-B38A-CC9C1FDAE6D9}"/>
      </w:docPartPr>
      <w:docPartBody>
        <w:p w:rsidR="00FD693E" w:rsidRDefault="001E6564" w:rsidP="001E6564">
          <w:pPr>
            <w:pStyle w:val="0499010DF759445CAB2BBA4734BB0C5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64"/>
    <w:rsid w:val="001E6564"/>
    <w:rsid w:val="00F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0D57D968C946F6A06E90A603262C23">
    <w:name w:val="DD0D57D968C946F6A06E90A603262C23"/>
    <w:rsid w:val="001E6564"/>
  </w:style>
  <w:style w:type="character" w:styleId="Platshllartext">
    <w:name w:val="Placeholder Text"/>
    <w:basedOn w:val="Standardstycketeckensnitt"/>
    <w:uiPriority w:val="99"/>
    <w:semiHidden/>
    <w:rsid w:val="001E6564"/>
    <w:rPr>
      <w:noProof w:val="0"/>
      <w:color w:val="808080"/>
    </w:rPr>
  </w:style>
  <w:style w:type="paragraph" w:customStyle="1" w:styleId="E29ED715252D4E279F67A77D0B97797E">
    <w:name w:val="E29ED715252D4E279F67A77D0B97797E"/>
    <w:rsid w:val="001E6564"/>
  </w:style>
  <w:style w:type="paragraph" w:customStyle="1" w:styleId="B8B0522608474186B840D3655DA1C0A4">
    <w:name w:val="B8B0522608474186B840D3655DA1C0A4"/>
    <w:rsid w:val="001E6564"/>
  </w:style>
  <w:style w:type="paragraph" w:customStyle="1" w:styleId="F8DF87E98AD14EBAAFF68E0B61B53EBD">
    <w:name w:val="F8DF87E98AD14EBAAFF68E0B61B53EBD"/>
    <w:rsid w:val="001E6564"/>
  </w:style>
  <w:style w:type="paragraph" w:customStyle="1" w:styleId="CA109B720F3A429FB225957F64A5DAFF">
    <w:name w:val="CA109B720F3A429FB225957F64A5DAFF"/>
    <w:rsid w:val="001E6564"/>
  </w:style>
  <w:style w:type="paragraph" w:customStyle="1" w:styleId="07A8FE920B684036BBB9142F46C0A805">
    <w:name w:val="07A8FE920B684036BBB9142F46C0A805"/>
    <w:rsid w:val="001E6564"/>
  </w:style>
  <w:style w:type="paragraph" w:customStyle="1" w:styleId="FCBAA743DCD14A87978375E46E46988A">
    <w:name w:val="FCBAA743DCD14A87978375E46E46988A"/>
    <w:rsid w:val="001E6564"/>
  </w:style>
  <w:style w:type="paragraph" w:customStyle="1" w:styleId="E6410239F41A4F948B1FC23ABC012CE4">
    <w:name w:val="E6410239F41A4F948B1FC23ABC012CE4"/>
    <w:rsid w:val="001E6564"/>
  </w:style>
  <w:style w:type="paragraph" w:customStyle="1" w:styleId="1477E816F2D4487EBBA8DB9B6AF36B53">
    <w:name w:val="1477E816F2D4487EBBA8DB9B6AF36B53"/>
    <w:rsid w:val="001E6564"/>
  </w:style>
  <w:style w:type="paragraph" w:customStyle="1" w:styleId="5B002951F10E4AB69B75709FE0677F54">
    <w:name w:val="5B002951F10E4AB69B75709FE0677F54"/>
    <w:rsid w:val="001E6564"/>
  </w:style>
  <w:style w:type="paragraph" w:customStyle="1" w:styleId="DCAFE6258CC44F6880298F96123D7A20">
    <w:name w:val="DCAFE6258CC44F6880298F96123D7A20"/>
    <w:rsid w:val="001E6564"/>
  </w:style>
  <w:style w:type="paragraph" w:customStyle="1" w:styleId="07A8FE920B684036BBB9142F46C0A8051">
    <w:name w:val="07A8FE920B684036BBB9142F46C0A8051"/>
    <w:rsid w:val="001E65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002951F10E4AB69B75709FE0677F541">
    <w:name w:val="5B002951F10E4AB69B75709FE0677F541"/>
    <w:rsid w:val="001E65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35008DA2FD4CE1856120927E529585">
    <w:name w:val="2435008DA2FD4CE1856120927E529585"/>
    <w:rsid w:val="001E6564"/>
  </w:style>
  <w:style w:type="paragraph" w:customStyle="1" w:styleId="A9BACE62D6D6421E98B15FBEEBB93525">
    <w:name w:val="A9BACE62D6D6421E98B15FBEEBB93525"/>
    <w:rsid w:val="001E6564"/>
  </w:style>
  <w:style w:type="paragraph" w:customStyle="1" w:styleId="20830A94AC4F49D9BF71DED359F8BAC7">
    <w:name w:val="20830A94AC4F49D9BF71DED359F8BAC7"/>
    <w:rsid w:val="001E6564"/>
  </w:style>
  <w:style w:type="paragraph" w:customStyle="1" w:styleId="822E4744E2184F1CBEC8C4B0EFE8B584">
    <w:name w:val="822E4744E2184F1CBEC8C4B0EFE8B584"/>
    <w:rsid w:val="001E6564"/>
  </w:style>
  <w:style w:type="paragraph" w:customStyle="1" w:styleId="F522BAABB54F42B2ABE52C335BE4668A">
    <w:name w:val="F522BAABB54F42B2ABE52C335BE4668A"/>
    <w:rsid w:val="001E6564"/>
  </w:style>
  <w:style w:type="paragraph" w:customStyle="1" w:styleId="62C72437D5694D6CA2180EBE6E16F5B2">
    <w:name w:val="62C72437D5694D6CA2180EBE6E16F5B2"/>
    <w:rsid w:val="001E6564"/>
  </w:style>
  <w:style w:type="paragraph" w:customStyle="1" w:styleId="0499010DF759445CAB2BBA4734BB0C55">
    <w:name w:val="0499010DF759445CAB2BBA4734BB0C55"/>
    <w:rsid w:val="001E6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2021-04-14T00:00:00</HeaderDate>
    <Office/>
    <Dnr>Ju2021/01503</Dnr>
    <ParagrafNr/>
    <DocumentTitle/>
    <VisitingAddress/>
    <Extra1/>
    <Extra2/>
    <Extra3>Lars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107dd819-45e4-43f6-9083-48af086bd86d</RD_Svars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243A4-8FAF-40B9-A2C6-E820C342ABF9}"/>
</file>

<file path=customXml/itemProps2.xml><?xml version="1.0" encoding="utf-8"?>
<ds:datastoreItem xmlns:ds="http://schemas.openxmlformats.org/officeDocument/2006/customXml" ds:itemID="{64E19619-933E-426C-924C-239CEAE3295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7909493-D860-4FC9-AD33-560E124A921B}"/>
</file>

<file path=customXml/itemProps5.xml><?xml version="1.0" encoding="utf-8"?>
<ds:datastoreItem xmlns:ds="http://schemas.openxmlformats.org/officeDocument/2006/customXml" ds:itemID="{15C44AA8-2A4D-4320-9C44-EB9A66764CBA}"/>
</file>

<file path=customXml/itemProps6.xml><?xml version="1.0" encoding="utf-8"?>
<ds:datastoreItem xmlns:ds="http://schemas.openxmlformats.org/officeDocument/2006/customXml" ds:itemID="{BA83908A-5624-4A5F-B1FD-96CB58277AD7}"/>
</file>

<file path=customXml/itemProps7.xml><?xml version="1.0" encoding="utf-8"?>
<ds:datastoreItem xmlns:ds="http://schemas.openxmlformats.org/officeDocument/2006/customXml" ds:itemID="{66D243A4-8FAF-40B9-A2C6-E820C342ABF9}"/>
</file>

<file path=customXml/itemProps8.xml><?xml version="1.0" encoding="utf-8"?>
<ds:datastoreItem xmlns:ds="http://schemas.openxmlformats.org/officeDocument/2006/customXml" ds:itemID="{63947339-675B-46C9-8382-5647B2768E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2468.docx</dc:title>
  <dc:subject/>
  <dc:creator>Anders Klahr</dc:creator>
  <cp:keywords/>
  <dc:description/>
  <cp:lastModifiedBy>Anders Klahr</cp:lastModifiedBy>
  <cp:revision>2</cp:revision>
  <dcterms:created xsi:type="dcterms:W3CDTF">2021-04-09T14:52:00Z</dcterms:created>
  <dcterms:modified xsi:type="dcterms:W3CDTF">2021-04-09T14:52:00Z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b2e2ea39-90d2-48fc-b81d-3bad99ede8f7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