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CB5DD" w14:textId="77777777" w:rsidR="00BC4E57" w:rsidRDefault="00BC4E57" w:rsidP="00DA0661">
      <w:pPr>
        <w:pStyle w:val="Rubrik"/>
      </w:pPr>
      <w:bookmarkStart w:id="0" w:name="Start"/>
      <w:bookmarkEnd w:id="0"/>
      <w:r>
        <w:t>Svar på fråga 20</w:t>
      </w:r>
      <w:r w:rsidR="00783609">
        <w:t>20</w:t>
      </w:r>
      <w:r>
        <w:t>/</w:t>
      </w:r>
      <w:r w:rsidR="00783609">
        <w:t>21</w:t>
      </w:r>
      <w:r>
        <w:t>:</w:t>
      </w:r>
      <w:r w:rsidR="00783609">
        <w:t>961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59D20B1543B544C48CC587B6F9D76579"/>
          </w:placeholder>
          <w:dataBinding w:prefixMappings="xmlns:ns0='http://lp/documentinfo/RK' " w:xpath="/ns0:DocumentInfo[1]/ns0:BaseInfo[1]/ns0:Extra3[1]" w:storeItemID="{55AAE2D0-8151-4B52-A630-08234112D76D}"/>
          <w:text/>
        </w:sdtPr>
        <w:sdtEndPr/>
        <w:sdtContent>
          <w:r w:rsidR="00783609">
            <w:t>Lotta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2CB41BF6D6F4634B0665185FD45AE1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783609">
            <w:t>M</w:t>
          </w:r>
        </w:sdtContent>
      </w:sdt>
      <w:r>
        <w:t>)</w:t>
      </w:r>
      <w:r>
        <w:br/>
      </w:r>
      <w:r w:rsidR="00783609" w:rsidRPr="00783609">
        <w:t xml:space="preserve">Händer i vården och </w:t>
      </w:r>
      <w:proofErr w:type="spellStart"/>
      <w:r w:rsidR="00783609" w:rsidRPr="00783609">
        <w:t>coronapandemin</w:t>
      </w:r>
      <w:proofErr w:type="spellEnd"/>
    </w:p>
    <w:p w14:paraId="3B79D54C" w14:textId="77777777" w:rsidR="00BC4E57" w:rsidRDefault="009565D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F38CC3EDDDB4A4280CDB802F442B70E"/>
          </w:placeholder>
          <w:dataBinding w:prefixMappings="xmlns:ns0='http://lp/documentinfo/RK' " w:xpath="/ns0:DocumentInfo[1]/ns0:BaseInfo[1]/ns0:Extra3[1]" w:storeItemID="{55AAE2D0-8151-4B52-A630-08234112D76D}"/>
          <w:text/>
        </w:sdtPr>
        <w:sdtEndPr/>
        <w:sdtContent>
          <w:r w:rsidR="00783609">
            <w:t>Lotta Olsson</w:t>
          </w:r>
        </w:sdtContent>
      </w:sdt>
      <w:r w:rsidR="00BC4E57">
        <w:t xml:space="preserve"> har frågat mig</w:t>
      </w:r>
      <w:r w:rsidR="00783609">
        <w:t xml:space="preserve"> p</w:t>
      </w:r>
      <w:r w:rsidR="00783609" w:rsidRPr="00783609">
        <w:t xml:space="preserve">å vilket sätt </w:t>
      </w:r>
      <w:r w:rsidR="00783609">
        <w:t xml:space="preserve">jag </w:t>
      </w:r>
      <w:r w:rsidR="00783609" w:rsidRPr="00783609">
        <w:t>avser att följa upp reformen ”fler händer i vården”, framför allt vad avser uppfyllandet av tillräckliga kunskaper om vårdhygien och dylik kompetens hos de anställda</w:t>
      </w:r>
      <w:r w:rsidR="00783609">
        <w:t>.</w:t>
      </w:r>
    </w:p>
    <w:p w14:paraId="4BF8A1BF" w14:textId="28215419" w:rsidR="00986302" w:rsidRDefault="00C4668F" w:rsidP="002749F7">
      <w:pPr>
        <w:pStyle w:val="Brdtext"/>
      </w:pPr>
      <w:r>
        <w:t>Regeringen har</w:t>
      </w:r>
      <w:r w:rsidR="00B904F7">
        <w:t xml:space="preserve"> ingen</w:t>
      </w:r>
      <w:r w:rsidR="0049764D" w:rsidRPr="004D5E4E">
        <w:t xml:space="preserve"> reform</w:t>
      </w:r>
      <w:r w:rsidR="004D5E4E" w:rsidRPr="004D5E4E">
        <w:t xml:space="preserve"> benämnd ”fler händer i vården” men a</w:t>
      </w:r>
      <w:r w:rsidR="00484C27" w:rsidRPr="00484C27">
        <w:t xml:space="preserve">tt det finns tillgång till hälso- och sjukvårdspersonal med rätt kompetens är en förutsättning för en </w:t>
      </w:r>
      <w:r w:rsidR="00A83717">
        <w:t xml:space="preserve">god och </w:t>
      </w:r>
      <w:r w:rsidR="00484C27" w:rsidRPr="00484C27">
        <w:t xml:space="preserve">säker vård. </w:t>
      </w:r>
      <w:r w:rsidR="00523029">
        <w:t>Varje</w:t>
      </w:r>
      <w:r w:rsidR="00484C27" w:rsidRPr="00484C27">
        <w:t xml:space="preserve"> vårdgivare</w:t>
      </w:r>
      <w:r w:rsidR="00523029">
        <w:t xml:space="preserve"> </w:t>
      </w:r>
      <w:r w:rsidR="00484C27" w:rsidRPr="00484C27">
        <w:t>ansvar</w:t>
      </w:r>
      <w:r w:rsidR="00523029">
        <w:t>ar för</w:t>
      </w:r>
      <w:r w:rsidR="00484C27" w:rsidRPr="00484C27">
        <w:t xml:space="preserve"> att det finns den personal som behövs för att en god vård ska kunna ges.</w:t>
      </w:r>
      <w:r w:rsidR="000B6FAA">
        <w:t xml:space="preserve"> </w:t>
      </w:r>
    </w:p>
    <w:p w14:paraId="1C61EDC3" w14:textId="5619DBCE" w:rsidR="000840E3" w:rsidRDefault="000B6FAA" w:rsidP="002749F7">
      <w:pPr>
        <w:pStyle w:val="Brdtext"/>
      </w:pPr>
      <w:r>
        <w:t>Regeringen stöttar regioner</w:t>
      </w:r>
      <w:r w:rsidR="00986302">
        <w:t xml:space="preserve"> och kommuner avseende </w:t>
      </w:r>
      <w:r>
        <w:t xml:space="preserve">tillgång till personal med </w:t>
      </w:r>
      <w:r w:rsidR="00986302">
        <w:t>rätt</w:t>
      </w:r>
      <w:r>
        <w:t xml:space="preserve"> kompetens</w:t>
      </w:r>
      <w:r w:rsidR="0000467A">
        <w:t xml:space="preserve">, inte minst </w:t>
      </w:r>
      <w:proofErr w:type="spellStart"/>
      <w:r w:rsidR="0000467A">
        <w:t>minst</w:t>
      </w:r>
      <w:proofErr w:type="spellEnd"/>
      <w:r w:rsidR="0000467A">
        <w:t xml:space="preserve"> mot bakgrund av att </w:t>
      </w:r>
      <w:r w:rsidR="0000467A" w:rsidRPr="008236D0">
        <w:t>antalet</w:t>
      </w:r>
      <w:r w:rsidR="00D419E3" w:rsidRPr="008236D0">
        <w:t xml:space="preserve"> äldre som behöver vård</w:t>
      </w:r>
      <w:r w:rsidR="0000467A" w:rsidRPr="008236D0">
        <w:t xml:space="preserve"> ökar. </w:t>
      </w:r>
      <w:r w:rsidR="00523029">
        <w:t>K</w:t>
      </w:r>
      <w:r w:rsidR="005053AF" w:rsidRPr="005053AF">
        <w:t xml:space="preserve">ommuner och regioner </w:t>
      </w:r>
      <w:r w:rsidR="00523029">
        <w:t xml:space="preserve">har tillförts flera miljarder kronor </w:t>
      </w:r>
      <w:r w:rsidR="005053AF">
        <w:t>i</w:t>
      </w:r>
      <w:r w:rsidR="000840E3" w:rsidRPr="000840E3">
        <w:t>nom ramen för överenskommelser 2019 och 2020 mellan regeringen och Sveriges Kommuner och Regioner</w:t>
      </w:r>
      <w:r w:rsidR="00250F56">
        <w:t xml:space="preserve"> (SKR)</w:t>
      </w:r>
      <w:r w:rsidR="000840E3" w:rsidRPr="000840E3">
        <w:t xml:space="preserve"> i syfte att bl.a. </w:t>
      </w:r>
      <w:r>
        <w:t xml:space="preserve">stärka möjligheter </w:t>
      </w:r>
      <w:r w:rsidR="00523029">
        <w:t xml:space="preserve">till </w:t>
      </w:r>
      <w:r>
        <w:t>kompetensutveckling</w:t>
      </w:r>
      <w:r w:rsidR="000840E3" w:rsidRPr="000840E3">
        <w:t>.</w:t>
      </w:r>
      <w:r>
        <w:t xml:space="preserve"> </w:t>
      </w:r>
      <w:r w:rsidR="008453A5">
        <w:t>I budgetpropositionen 2021</w:t>
      </w:r>
      <w:r w:rsidR="00986302">
        <w:t xml:space="preserve"> </w:t>
      </w:r>
      <w:r w:rsidR="008453A5">
        <w:t xml:space="preserve">avsätter </w:t>
      </w:r>
      <w:r w:rsidR="00986302">
        <w:t>r</w:t>
      </w:r>
      <w:r w:rsidR="000840E3" w:rsidRPr="000840E3">
        <w:t xml:space="preserve">egeringen </w:t>
      </w:r>
      <w:r w:rsidR="008453A5">
        <w:t xml:space="preserve">fortsatt </w:t>
      </w:r>
      <w:r w:rsidR="000840E3" w:rsidRPr="000840E3">
        <w:t xml:space="preserve">cirka </w:t>
      </w:r>
      <w:r w:rsidR="000840E3" w:rsidRPr="004900BB">
        <w:t>3 miljarder</w:t>
      </w:r>
      <w:r w:rsidR="000840E3" w:rsidRPr="000840E3">
        <w:t xml:space="preserve"> kronor för </w:t>
      </w:r>
      <w:r w:rsidR="00523029">
        <w:t>det här arbetet</w:t>
      </w:r>
      <w:r w:rsidR="00C324A7">
        <w:t xml:space="preserve"> under nästa år.</w:t>
      </w:r>
    </w:p>
    <w:p w14:paraId="7DEDB795" w14:textId="0D0E8D88" w:rsidR="00250F56" w:rsidRDefault="007F05C1" w:rsidP="00A676E1">
      <w:pPr>
        <w:pStyle w:val="Brdtext"/>
      </w:pPr>
      <w:r>
        <w:t xml:space="preserve">Regeringen och samarbetspartierna har också infört ett äldreomsorgslyft som innebär att mer än 10 000 personer kan utbildas till vårdbiträde eller undersköterska. </w:t>
      </w:r>
      <w:r w:rsidR="003321CF">
        <w:t xml:space="preserve">Regeringen har även genomfört </w:t>
      </w:r>
      <w:r w:rsidR="00500493">
        <w:t xml:space="preserve">insatser för att </w:t>
      </w:r>
      <w:r>
        <w:t xml:space="preserve">skyndsamt </w:t>
      </w:r>
      <w:r w:rsidR="00125A6A">
        <w:t>stärka personalens kompetens</w:t>
      </w:r>
      <w:r w:rsidR="00500493">
        <w:t xml:space="preserve"> under </w:t>
      </w:r>
      <w:r w:rsidR="00523029">
        <w:t>den pågående pandemin</w:t>
      </w:r>
      <w:r w:rsidR="00500493">
        <w:t>.</w:t>
      </w:r>
      <w:r w:rsidR="003321CF">
        <w:t xml:space="preserve"> </w:t>
      </w:r>
      <w:r w:rsidR="00523029">
        <w:t xml:space="preserve">Utifrån regeringens uppdrag </w:t>
      </w:r>
      <w:r w:rsidR="003E5CD3">
        <w:t xml:space="preserve">till Socialstyrelsen har Karolinska institutet </w:t>
      </w:r>
      <w:r w:rsidR="00523029">
        <w:t xml:space="preserve">tagit fram </w:t>
      </w:r>
      <w:r w:rsidR="00756161" w:rsidRPr="00756161">
        <w:t>webutbildningar om basala hygienrutiner och om hur skyddsutrustning ska användas</w:t>
      </w:r>
      <w:r w:rsidR="00A676E1">
        <w:t>.</w:t>
      </w:r>
      <w:r>
        <w:t xml:space="preserve"> </w:t>
      </w:r>
      <w:r w:rsidR="00250F56">
        <w:t xml:space="preserve">Fram till och med </w:t>
      </w:r>
      <w:r w:rsidR="00F47EB4">
        <w:t xml:space="preserve">den 7 januari </w:t>
      </w:r>
      <w:r w:rsidR="000737AA">
        <w:t xml:space="preserve">2021 </w:t>
      </w:r>
      <w:r w:rsidR="00250F56">
        <w:t xml:space="preserve">hade </w:t>
      </w:r>
      <w:r w:rsidR="00F47EB4">
        <w:t>cirka</w:t>
      </w:r>
      <w:r>
        <w:t xml:space="preserve"> </w:t>
      </w:r>
      <w:r w:rsidR="003E5CD3">
        <w:t>1</w:t>
      </w:r>
      <w:r w:rsidR="00F47EB4">
        <w:t>70</w:t>
      </w:r>
      <w:r w:rsidR="003E5CD3">
        <w:t> </w:t>
      </w:r>
      <w:r w:rsidR="00F47EB4">
        <w:t>000</w:t>
      </w:r>
      <w:r w:rsidR="003E5CD3">
        <w:t xml:space="preserve"> personer </w:t>
      </w:r>
      <w:r w:rsidR="00F47EB4">
        <w:t>genom</w:t>
      </w:r>
      <w:r w:rsidR="003E5CD3">
        <w:t>gått dessa utbildningar.</w:t>
      </w:r>
    </w:p>
    <w:p w14:paraId="73EB0F5A" w14:textId="6DF301FB" w:rsidR="00A676E1" w:rsidRDefault="00250F56" w:rsidP="00A676E1">
      <w:pPr>
        <w:pStyle w:val="Brdtext"/>
      </w:pPr>
      <w:r>
        <w:lastRenderedPageBreak/>
        <w:t xml:space="preserve">Det kommer även efter </w:t>
      </w:r>
      <w:proofErr w:type="spellStart"/>
      <w:r w:rsidR="00026148">
        <w:t>corona</w:t>
      </w:r>
      <w:r>
        <w:t>pandemin</w:t>
      </w:r>
      <w:proofErr w:type="spellEnd"/>
      <w:r>
        <w:t xml:space="preserve"> att vara viktigt att arbeta för en god vårdhygien och hög följsamhet till rutiner för att motverka s</w:t>
      </w:r>
      <w:r w:rsidR="00026148">
        <w:t>pridning av infektionssjukdomar</w:t>
      </w:r>
      <w:r>
        <w:t xml:space="preserve"> i vård och omsorg.</w:t>
      </w:r>
      <w:r w:rsidR="003E5CD3">
        <w:t xml:space="preserve"> </w:t>
      </w:r>
    </w:p>
    <w:p w14:paraId="1BB8F4C5" w14:textId="77777777" w:rsidR="00BC4E57" w:rsidRDefault="00BC4E57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3C176EF552B448778BAB208AC4AB7D82"/>
          </w:placeholder>
          <w:dataBinding w:prefixMappings="xmlns:ns0='http://lp/documentinfo/RK' " w:xpath="/ns0:DocumentInfo[1]/ns0:BaseInfo[1]/ns0:HeaderDate[1]" w:storeItemID="{55AAE2D0-8151-4B52-A630-08234112D76D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januari 2021</w:t>
          </w:r>
        </w:sdtContent>
      </w:sdt>
    </w:p>
    <w:p w14:paraId="2192F3D3" w14:textId="77777777" w:rsidR="00BC4E57" w:rsidRDefault="00BC4E57" w:rsidP="004E7A8F">
      <w:pPr>
        <w:pStyle w:val="Brdtextutanavstnd"/>
      </w:pPr>
    </w:p>
    <w:p w14:paraId="1DA0995B" w14:textId="77777777" w:rsidR="00BC4E57" w:rsidRDefault="00BC4E57" w:rsidP="004E7A8F">
      <w:pPr>
        <w:pStyle w:val="Brdtextutanavstnd"/>
      </w:pPr>
    </w:p>
    <w:p w14:paraId="3527F846" w14:textId="77777777" w:rsidR="00BC4E57" w:rsidRDefault="00BC4E5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FFA7841E530482CA5B8B032BBEB5422"/>
        </w:placeholder>
        <w:dataBinding w:prefixMappings="xmlns:ns0='http://lp/documentinfo/RK' " w:xpath="/ns0:DocumentInfo[1]/ns0:BaseInfo[1]/ns0:TopSender[1]" w:storeItemID="{55AAE2D0-8151-4B52-A630-08234112D76D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596C6274" w14:textId="77777777" w:rsidR="00BC4E57" w:rsidRDefault="00BC4E57" w:rsidP="00422A41">
          <w:pPr>
            <w:pStyle w:val="Brdtext"/>
          </w:pPr>
          <w:r>
            <w:t>Lena Hallengren</w:t>
          </w:r>
        </w:p>
      </w:sdtContent>
    </w:sdt>
    <w:p w14:paraId="2E09F1DB" w14:textId="77777777" w:rsidR="00BC4E57" w:rsidRPr="00DB48AB" w:rsidRDefault="00BC4E57" w:rsidP="00DB48AB">
      <w:pPr>
        <w:pStyle w:val="Brdtext"/>
      </w:pPr>
    </w:p>
    <w:sectPr w:rsidR="00BC4E5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39583" w14:textId="77777777" w:rsidR="009565DE" w:rsidRDefault="009565DE" w:rsidP="00A87A54">
      <w:pPr>
        <w:spacing w:after="0" w:line="240" w:lineRule="auto"/>
      </w:pPr>
      <w:r>
        <w:separator/>
      </w:r>
    </w:p>
  </w:endnote>
  <w:endnote w:type="continuationSeparator" w:id="0">
    <w:p w14:paraId="2D133181" w14:textId="77777777" w:rsidR="009565DE" w:rsidRDefault="009565D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66F92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070C1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2C458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7185F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74BA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42662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5AF3A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B17AA7" w14:textId="77777777" w:rsidTr="00C26068">
      <w:trPr>
        <w:trHeight w:val="227"/>
      </w:trPr>
      <w:tc>
        <w:tcPr>
          <w:tcW w:w="4074" w:type="dxa"/>
        </w:tcPr>
        <w:p w14:paraId="28558BC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E0588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BB2E4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6C27C" w14:textId="77777777" w:rsidR="009565DE" w:rsidRDefault="009565DE" w:rsidP="00A87A54">
      <w:pPr>
        <w:spacing w:after="0" w:line="240" w:lineRule="auto"/>
      </w:pPr>
      <w:r>
        <w:separator/>
      </w:r>
    </w:p>
  </w:footnote>
  <w:footnote w:type="continuationSeparator" w:id="0">
    <w:p w14:paraId="3993BAA5" w14:textId="77777777" w:rsidR="009565DE" w:rsidRDefault="009565D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40C11" w14:paraId="08D9B404" w14:textId="77777777" w:rsidTr="00C93EBA">
      <w:trPr>
        <w:trHeight w:val="227"/>
      </w:trPr>
      <w:tc>
        <w:tcPr>
          <w:tcW w:w="5534" w:type="dxa"/>
        </w:tcPr>
        <w:p w14:paraId="77B0DDD8" w14:textId="77777777" w:rsidR="00340C11" w:rsidRPr="007D73AB" w:rsidRDefault="00340C11">
          <w:pPr>
            <w:pStyle w:val="Sidhuvud"/>
          </w:pPr>
        </w:p>
      </w:tc>
      <w:tc>
        <w:tcPr>
          <w:tcW w:w="3170" w:type="dxa"/>
          <w:vAlign w:val="bottom"/>
        </w:tcPr>
        <w:p w14:paraId="573BAC51" w14:textId="77777777" w:rsidR="00340C11" w:rsidRPr="007D73AB" w:rsidRDefault="00340C11" w:rsidP="00340DE0">
          <w:pPr>
            <w:pStyle w:val="Sidhuvud"/>
          </w:pPr>
        </w:p>
      </w:tc>
      <w:tc>
        <w:tcPr>
          <w:tcW w:w="1134" w:type="dxa"/>
        </w:tcPr>
        <w:p w14:paraId="274E7B37" w14:textId="77777777" w:rsidR="00340C11" w:rsidRDefault="00340C11" w:rsidP="005A703A">
          <w:pPr>
            <w:pStyle w:val="Sidhuvud"/>
          </w:pPr>
        </w:p>
      </w:tc>
    </w:tr>
    <w:tr w:rsidR="00340C11" w14:paraId="0362F58D" w14:textId="77777777" w:rsidTr="00C93EBA">
      <w:trPr>
        <w:trHeight w:val="1928"/>
      </w:trPr>
      <w:tc>
        <w:tcPr>
          <w:tcW w:w="5534" w:type="dxa"/>
        </w:tcPr>
        <w:p w14:paraId="22DBB86C" w14:textId="77777777" w:rsidR="00340C11" w:rsidRPr="00340DE0" w:rsidRDefault="00340C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C5F50F" wp14:editId="1A5725E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3EDF33" w14:textId="77777777" w:rsidR="00340C11" w:rsidRPr="00710A6C" w:rsidRDefault="00340C11" w:rsidP="00EE3C0F">
          <w:pPr>
            <w:pStyle w:val="Sidhuvud"/>
            <w:rPr>
              <w:b/>
            </w:rPr>
          </w:pPr>
        </w:p>
        <w:p w14:paraId="21058ACF" w14:textId="77777777" w:rsidR="00340C11" w:rsidRDefault="00340C11" w:rsidP="00EE3C0F">
          <w:pPr>
            <w:pStyle w:val="Sidhuvud"/>
          </w:pPr>
        </w:p>
        <w:p w14:paraId="6CAAF486" w14:textId="77777777" w:rsidR="00340C11" w:rsidRDefault="00340C11" w:rsidP="00EE3C0F">
          <w:pPr>
            <w:pStyle w:val="Sidhuvud"/>
          </w:pPr>
        </w:p>
        <w:p w14:paraId="7573A3E6" w14:textId="77777777" w:rsidR="00340C11" w:rsidRDefault="00340C11" w:rsidP="00EE3C0F">
          <w:pPr>
            <w:pStyle w:val="Sidhuvud"/>
          </w:pPr>
        </w:p>
        <w:p w14:paraId="7063AC0F" w14:textId="77777777" w:rsidR="00340C11" w:rsidRDefault="009565DE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49F4149F7BD84CA4B436857DA0B846EB"/>
              </w:placeholder>
              <w:dataBinding w:prefixMappings="xmlns:ns0='http://lp/documentinfo/RK' " w:xpath="/ns0:DocumentInfo[1]/ns0:BaseInfo[1]/ns0:Dnr[1]" w:storeItemID="{55AAE2D0-8151-4B52-A630-08234112D76D}"/>
              <w:text/>
            </w:sdtPr>
            <w:sdtEndPr/>
            <w:sdtContent>
              <w:r w:rsidR="00340C11">
                <w:t>S2020/</w:t>
              </w:r>
            </w:sdtContent>
          </w:sdt>
          <w:r w:rsidR="00A06774">
            <w:t>09357</w:t>
          </w:r>
        </w:p>
        <w:sdt>
          <w:sdtPr>
            <w:alias w:val="DocNumber"/>
            <w:tag w:val="DocNumber"/>
            <w:id w:val="1726028884"/>
            <w:placeholder>
              <w:docPart w:val="E29E77C619E344D192B8F4F28F2F115B"/>
            </w:placeholder>
            <w:showingPlcHdr/>
            <w:dataBinding w:prefixMappings="xmlns:ns0='http://lp/documentinfo/RK' " w:xpath="/ns0:DocumentInfo[1]/ns0:BaseInfo[1]/ns0:DocNumber[1]" w:storeItemID="{55AAE2D0-8151-4B52-A630-08234112D76D}"/>
            <w:text/>
          </w:sdtPr>
          <w:sdtEndPr/>
          <w:sdtContent>
            <w:p w14:paraId="3ACC9EE1" w14:textId="77777777" w:rsidR="00340C11" w:rsidRDefault="00340C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F7F913" w14:textId="77777777" w:rsidR="00340C11" w:rsidRDefault="00340C11" w:rsidP="00EE3C0F">
          <w:pPr>
            <w:pStyle w:val="Sidhuvud"/>
          </w:pPr>
        </w:p>
      </w:tc>
      <w:tc>
        <w:tcPr>
          <w:tcW w:w="1134" w:type="dxa"/>
        </w:tcPr>
        <w:p w14:paraId="021B37DB" w14:textId="77777777" w:rsidR="00340C11" w:rsidRDefault="00340C11" w:rsidP="0094502D">
          <w:pPr>
            <w:pStyle w:val="Sidhuvud"/>
          </w:pPr>
        </w:p>
        <w:p w14:paraId="693A79E3" w14:textId="77777777" w:rsidR="00340C11" w:rsidRPr="0094502D" w:rsidRDefault="00340C11" w:rsidP="00EC71A6">
          <w:pPr>
            <w:pStyle w:val="Sidhuvud"/>
          </w:pPr>
        </w:p>
      </w:tc>
    </w:tr>
    <w:tr w:rsidR="00340C11" w14:paraId="317A9E3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97590D6DE040038A55FDFD93E3E52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72E4EA" w14:textId="77777777" w:rsidR="00783609" w:rsidRPr="00783609" w:rsidRDefault="00783609" w:rsidP="00340DE0">
              <w:pPr>
                <w:pStyle w:val="Sidhuvud"/>
                <w:rPr>
                  <w:b/>
                </w:rPr>
              </w:pPr>
              <w:r w:rsidRPr="00783609">
                <w:rPr>
                  <w:b/>
                </w:rPr>
                <w:t>Socialdepartementet</w:t>
              </w:r>
            </w:p>
            <w:p w14:paraId="00C48B73" w14:textId="59C5449C" w:rsidR="00340C11" w:rsidRPr="00340DE0" w:rsidRDefault="00783609" w:rsidP="00064A38">
              <w:pPr>
                <w:pStyle w:val="Sidhuvud"/>
              </w:pPr>
              <w:r w:rsidRPr="00783609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B62C229C24F468C806A8DF48B26FDAB"/>
          </w:placeholder>
          <w:dataBinding w:prefixMappings="xmlns:ns0='http://lp/documentinfo/RK' " w:xpath="/ns0:DocumentInfo[1]/ns0:BaseInfo[1]/ns0:Recipient[1]" w:storeItemID="{55AAE2D0-8151-4B52-A630-08234112D76D}"/>
          <w:text w:multiLine="1"/>
        </w:sdtPr>
        <w:sdtEndPr/>
        <w:sdtContent>
          <w:tc>
            <w:tcPr>
              <w:tcW w:w="3170" w:type="dxa"/>
            </w:tcPr>
            <w:p w14:paraId="0F26753A" w14:textId="77777777" w:rsidR="00340C11" w:rsidRDefault="00340C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6BD942" w14:textId="77777777" w:rsidR="00340C11" w:rsidRDefault="00340C11" w:rsidP="003E6020">
          <w:pPr>
            <w:pStyle w:val="Sidhuvud"/>
          </w:pPr>
        </w:p>
      </w:tc>
    </w:tr>
  </w:tbl>
  <w:p w14:paraId="481589D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11"/>
    <w:rsid w:val="00000290"/>
    <w:rsid w:val="00001068"/>
    <w:rsid w:val="0000412C"/>
    <w:rsid w:val="0000467A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148"/>
    <w:rsid w:val="00026711"/>
    <w:rsid w:val="0002708E"/>
    <w:rsid w:val="0002763D"/>
    <w:rsid w:val="00032AA0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4A38"/>
    <w:rsid w:val="000656A1"/>
    <w:rsid w:val="00066BC9"/>
    <w:rsid w:val="0007033C"/>
    <w:rsid w:val="000707E9"/>
    <w:rsid w:val="00072C86"/>
    <w:rsid w:val="00072FFC"/>
    <w:rsid w:val="000737AA"/>
    <w:rsid w:val="00073B75"/>
    <w:rsid w:val="000757FC"/>
    <w:rsid w:val="00076667"/>
    <w:rsid w:val="00080631"/>
    <w:rsid w:val="00082374"/>
    <w:rsid w:val="000840E3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FAA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4849"/>
    <w:rsid w:val="00116BC4"/>
    <w:rsid w:val="0012033A"/>
    <w:rsid w:val="00121002"/>
    <w:rsid w:val="00121EA2"/>
    <w:rsid w:val="00121FFC"/>
    <w:rsid w:val="00122D16"/>
    <w:rsid w:val="001235D9"/>
    <w:rsid w:val="0012582E"/>
    <w:rsid w:val="00125A6A"/>
    <w:rsid w:val="00125B5E"/>
    <w:rsid w:val="00126A92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73E"/>
    <w:rsid w:val="00227E43"/>
    <w:rsid w:val="002315F5"/>
    <w:rsid w:val="00232EC3"/>
    <w:rsid w:val="00233D52"/>
    <w:rsid w:val="00235E63"/>
    <w:rsid w:val="00237147"/>
    <w:rsid w:val="00242AD1"/>
    <w:rsid w:val="0024412C"/>
    <w:rsid w:val="0024537C"/>
    <w:rsid w:val="00250F5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6EB7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1CF"/>
    <w:rsid w:val="003342B4"/>
    <w:rsid w:val="00336CD1"/>
    <w:rsid w:val="003401EE"/>
    <w:rsid w:val="00340C1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5CD3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C29"/>
    <w:rsid w:val="00484C27"/>
    <w:rsid w:val="00485601"/>
    <w:rsid w:val="004865B8"/>
    <w:rsid w:val="00486C0D"/>
    <w:rsid w:val="004900BB"/>
    <w:rsid w:val="004911D9"/>
    <w:rsid w:val="00491796"/>
    <w:rsid w:val="00493416"/>
    <w:rsid w:val="0049764D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E4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493"/>
    <w:rsid w:val="005011D9"/>
    <w:rsid w:val="0050238B"/>
    <w:rsid w:val="00505285"/>
    <w:rsid w:val="005053AF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029"/>
    <w:rsid w:val="00526AEB"/>
    <w:rsid w:val="005302E0"/>
    <w:rsid w:val="00544738"/>
    <w:rsid w:val="005456E4"/>
    <w:rsid w:val="00547B89"/>
    <w:rsid w:val="00547EF5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3AA8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A47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8A2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2EB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6161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609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5C1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36D0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3A5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6FD2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5DE"/>
    <w:rsid w:val="00956EA9"/>
    <w:rsid w:val="00965D87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30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774"/>
    <w:rsid w:val="00A12A69"/>
    <w:rsid w:val="00A2019A"/>
    <w:rsid w:val="00A23493"/>
    <w:rsid w:val="00A2416A"/>
    <w:rsid w:val="00A30E06"/>
    <w:rsid w:val="00A3270B"/>
    <w:rsid w:val="00A333A9"/>
    <w:rsid w:val="00A343D1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6E1"/>
    <w:rsid w:val="00A67840"/>
    <w:rsid w:val="00A7164F"/>
    <w:rsid w:val="00A71A9E"/>
    <w:rsid w:val="00A7382D"/>
    <w:rsid w:val="00A743AC"/>
    <w:rsid w:val="00A75AB7"/>
    <w:rsid w:val="00A8371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74B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4F7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E57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4A7"/>
    <w:rsid w:val="00C36E3A"/>
    <w:rsid w:val="00C37A77"/>
    <w:rsid w:val="00C41141"/>
    <w:rsid w:val="00C449AD"/>
    <w:rsid w:val="00C44E30"/>
    <w:rsid w:val="00C461E6"/>
    <w:rsid w:val="00C4668F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9E3"/>
    <w:rsid w:val="00D4460B"/>
    <w:rsid w:val="00D458F0"/>
    <w:rsid w:val="00D47C14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EB4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AB612300-7681-4DEE-861E-B7AA5BA4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F4149F7BD84CA4B436857DA0B846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D0DF8-C6D0-46C7-880D-F649019F2FEA}"/>
      </w:docPartPr>
      <w:docPartBody>
        <w:p w:rsidR="0065123F" w:rsidRDefault="0056046A" w:rsidP="0056046A">
          <w:pPr>
            <w:pStyle w:val="49F4149F7BD84CA4B436857DA0B846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9E77C619E344D192B8F4F28F2F11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69151-104B-4C53-A79E-07116B6A9379}"/>
      </w:docPartPr>
      <w:docPartBody>
        <w:p w:rsidR="0065123F" w:rsidRDefault="0056046A" w:rsidP="0056046A">
          <w:pPr>
            <w:pStyle w:val="E29E77C619E344D192B8F4F28F2F115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97590D6DE040038A55FDFD93E3E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87C4E-4BB1-48F9-970B-21D9203E330C}"/>
      </w:docPartPr>
      <w:docPartBody>
        <w:p w:rsidR="0065123F" w:rsidRDefault="0056046A" w:rsidP="0056046A">
          <w:pPr>
            <w:pStyle w:val="5897590D6DE040038A55FDFD93E3E52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62C229C24F468C806A8DF48B26FD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D76A2-F826-4FA8-A0B9-DC37EC313B7F}"/>
      </w:docPartPr>
      <w:docPartBody>
        <w:p w:rsidR="0065123F" w:rsidRDefault="0056046A" w:rsidP="0056046A">
          <w:pPr>
            <w:pStyle w:val="8B62C229C24F468C806A8DF48B26FD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D20B1543B544C48CC587B6F9D76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03A86-3B33-4BDD-A226-23C2F4CA43AF}"/>
      </w:docPartPr>
      <w:docPartBody>
        <w:p w:rsidR="0065123F" w:rsidRDefault="0056046A" w:rsidP="0056046A">
          <w:pPr>
            <w:pStyle w:val="59D20B1543B544C48CC587B6F9D7657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2CB41BF6D6F4634B0665185FD45A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92F54C-D54E-447B-9F27-9AB8BC1B3F5F}"/>
      </w:docPartPr>
      <w:docPartBody>
        <w:p w:rsidR="0065123F" w:rsidRDefault="0056046A" w:rsidP="0056046A">
          <w:pPr>
            <w:pStyle w:val="02CB41BF6D6F4634B0665185FD45AE1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F38CC3EDDDB4A4280CDB802F442B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A4DE3-70AA-41D2-9D5A-BA0E05765136}"/>
      </w:docPartPr>
      <w:docPartBody>
        <w:p w:rsidR="0065123F" w:rsidRDefault="0056046A" w:rsidP="0056046A">
          <w:pPr>
            <w:pStyle w:val="0F38CC3EDDDB4A4280CDB802F442B70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C176EF552B448778BAB208AC4AB7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1EA71-0228-415E-AF86-7DDF00026E1A}"/>
      </w:docPartPr>
      <w:docPartBody>
        <w:p w:rsidR="0065123F" w:rsidRDefault="0056046A" w:rsidP="0056046A">
          <w:pPr>
            <w:pStyle w:val="3C176EF552B448778BAB208AC4AB7D8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FFA7841E530482CA5B8B032BBEB5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F1F2D5-CF05-4EC7-81B9-A4EDCB82C8DB}"/>
      </w:docPartPr>
      <w:docPartBody>
        <w:p w:rsidR="0065123F" w:rsidRDefault="0056046A" w:rsidP="0056046A">
          <w:pPr>
            <w:pStyle w:val="9FFA7841E530482CA5B8B032BBEB542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6A"/>
    <w:rsid w:val="0056046A"/>
    <w:rsid w:val="005E576F"/>
    <w:rsid w:val="0065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8F782802914185B8A1D6C5C6439198">
    <w:name w:val="A48F782802914185B8A1D6C5C6439198"/>
    <w:rsid w:val="0056046A"/>
  </w:style>
  <w:style w:type="character" w:styleId="Platshllartext">
    <w:name w:val="Placeholder Text"/>
    <w:basedOn w:val="Standardstycketeckensnitt"/>
    <w:uiPriority w:val="99"/>
    <w:semiHidden/>
    <w:rsid w:val="0056046A"/>
    <w:rPr>
      <w:noProof w:val="0"/>
      <w:color w:val="808080"/>
    </w:rPr>
  </w:style>
  <w:style w:type="paragraph" w:customStyle="1" w:styleId="79252673E0D243A9874E36D58C91C992">
    <w:name w:val="79252673E0D243A9874E36D58C91C992"/>
    <w:rsid w:val="0056046A"/>
  </w:style>
  <w:style w:type="paragraph" w:customStyle="1" w:styleId="520D53B1F238442DA220845D540FABCE">
    <w:name w:val="520D53B1F238442DA220845D540FABCE"/>
    <w:rsid w:val="0056046A"/>
  </w:style>
  <w:style w:type="paragraph" w:customStyle="1" w:styleId="D3E312C8957F4175A49E3D9FD60EA659">
    <w:name w:val="D3E312C8957F4175A49E3D9FD60EA659"/>
    <w:rsid w:val="0056046A"/>
  </w:style>
  <w:style w:type="paragraph" w:customStyle="1" w:styleId="49F4149F7BD84CA4B436857DA0B846EB">
    <w:name w:val="49F4149F7BD84CA4B436857DA0B846EB"/>
    <w:rsid w:val="0056046A"/>
  </w:style>
  <w:style w:type="paragraph" w:customStyle="1" w:styleId="E29E77C619E344D192B8F4F28F2F115B">
    <w:name w:val="E29E77C619E344D192B8F4F28F2F115B"/>
    <w:rsid w:val="0056046A"/>
  </w:style>
  <w:style w:type="paragraph" w:customStyle="1" w:styleId="0946D282AA234F2DB0266D27F4787D72">
    <w:name w:val="0946D282AA234F2DB0266D27F4787D72"/>
    <w:rsid w:val="0056046A"/>
  </w:style>
  <w:style w:type="paragraph" w:customStyle="1" w:styleId="3854F97AD969404ABEEA493BE37ACEF2">
    <w:name w:val="3854F97AD969404ABEEA493BE37ACEF2"/>
    <w:rsid w:val="0056046A"/>
  </w:style>
  <w:style w:type="paragraph" w:customStyle="1" w:styleId="3686F85C79874A42BDC92988AE37DEF4">
    <w:name w:val="3686F85C79874A42BDC92988AE37DEF4"/>
    <w:rsid w:val="0056046A"/>
  </w:style>
  <w:style w:type="paragraph" w:customStyle="1" w:styleId="5897590D6DE040038A55FDFD93E3E525">
    <w:name w:val="5897590D6DE040038A55FDFD93E3E525"/>
    <w:rsid w:val="0056046A"/>
  </w:style>
  <w:style w:type="paragraph" w:customStyle="1" w:styleId="8B62C229C24F468C806A8DF48B26FDAB">
    <w:name w:val="8B62C229C24F468C806A8DF48B26FDAB"/>
    <w:rsid w:val="0056046A"/>
  </w:style>
  <w:style w:type="paragraph" w:customStyle="1" w:styleId="E29E77C619E344D192B8F4F28F2F115B1">
    <w:name w:val="E29E77C619E344D192B8F4F28F2F115B1"/>
    <w:rsid w:val="005604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97590D6DE040038A55FDFD93E3E5251">
    <w:name w:val="5897590D6DE040038A55FDFD93E3E5251"/>
    <w:rsid w:val="005604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D20B1543B544C48CC587B6F9D76579">
    <w:name w:val="59D20B1543B544C48CC587B6F9D76579"/>
    <w:rsid w:val="0056046A"/>
  </w:style>
  <w:style w:type="paragraph" w:customStyle="1" w:styleId="02CB41BF6D6F4634B0665185FD45AE10">
    <w:name w:val="02CB41BF6D6F4634B0665185FD45AE10"/>
    <w:rsid w:val="0056046A"/>
  </w:style>
  <w:style w:type="paragraph" w:customStyle="1" w:styleId="1CD78654B93E413DB36B6A4162BD93EF">
    <w:name w:val="1CD78654B93E413DB36B6A4162BD93EF"/>
    <w:rsid w:val="0056046A"/>
  </w:style>
  <w:style w:type="paragraph" w:customStyle="1" w:styleId="6E930EAB4F7C42AEA8F155B52AC082C2">
    <w:name w:val="6E930EAB4F7C42AEA8F155B52AC082C2"/>
    <w:rsid w:val="0056046A"/>
  </w:style>
  <w:style w:type="paragraph" w:customStyle="1" w:styleId="0F38CC3EDDDB4A4280CDB802F442B70E">
    <w:name w:val="0F38CC3EDDDB4A4280CDB802F442B70E"/>
    <w:rsid w:val="0056046A"/>
  </w:style>
  <w:style w:type="paragraph" w:customStyle="1" w:styleId="3C176EF552B448778BAB208AC4AB7D82">
    <w:name w:val="3C176EF552B448778BAB208AC4AB7D82"/>
    <w:rsid w:val="0056046A"/>
  </w:style>
  <w:style w:type="paragraph" w:customStyle="1" w:styleId="9FFA7841E530482CA5B8B032BBEB5422">
    <w:name w:val="9FFA7841E530482CA5B8B032BBEB5422"/>
    <w:rsid w:val="00560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fc0800b1-f587-44ac-994d-9767308f4909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S2020/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95AC1-DEFD-4F5B-A000-496FAE5A4943}"/>
</file>

<file path=customXml/itemProps2.xml><?xml version="1.0" encoding="utf-8"?>
<ds:datastoreItem xmlns:ds="http://schemas.openxmlformats.org/officeDocument/2006/customXml" ds:itemID="{B0577886-B012-456A-B3FD-42A7B328BAAD}"/>
</file>

<file path=customXml/itemProps3.xml><?xml version="1.0" encoding="utf-8"?>
<ds:datastoreItem xmlns:ds="http://schemas.openxmlformats.org/officeDocument/2006/customXml" ds:itemID="{55AAE2D0-8151-4B52-A630-08234112D76D}"/>
</file>

<file path=customXml/itemProps4.xml><?xml version="1.0" encoding="utf-8"?>
<ds:datastoreItem xmlns:ds="http://schemas.openxmlformats.org/officeDocument/2006/customXml" ds:itemID="{027761AB-E419-45CD-9004-473A138413A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1B769D8-4D8A-4AFA-A30B-7AB0171DE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664EA28-3819-461E-88EF-27B8D6A4CD4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CAD3DC7-38E9-4EED-AC16-F19DC0C628B1}"/>
</file>

<file path=customXml/itemProps8.xml><?xml version="1.0" encoding="utf-8"?>
<ds:datastoreItem xmlns:ds="http://schemas.openxmlformats.org/officeDocument/2006/customXml" ds:itemID="{74E486C7-0CCF-4AD4-B3C1-FDD1E29DAF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299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961.docx</dc:title>
  <dc:subject/>
  <dc:creator>Martina Bergström</dc:creator>
  <cp:keywords/>
  <dc:description/>
  <cp:lastModifiedBy>Maria Zetterström</cp:lastModifiedBy>
  <cp:revision>4</cp:revision>
  <dcterms:created xsi:type="dcterms:W3CDTF">2021-01-12T09:51:00Z</dcterms:created>
  <dcterms:modified xsi:type="dcterms:W3CDTF">2021-01-12T15:42:00Z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dda331a0-99c6-49df-902f-3207c77d1b3d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