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EFBE8" w14:textId="77777777" w:rsidR="000418A6" w:rsidRDefault="000418A6" w:rsidP="00DA0661">
      <w:pPr>
        <w:pStyle w:val="Rubrik"/>
      </w:pPr>
      <w:bookmarkStart w:id="0" w:name="Start"/>
      <w:bookmarkEnd w:id="0"/>
      <w:r>
        <w:t xml:space="preserve">Svar på fråga 2020/21:1214 av </w:t>
      </w:r>
      <w:sdt>
        <w:sdtPr>
          <w:alias w:val="Frågeställare"/>
          <w:tag w:val="delete"/>
          <w:id w:val="-211816850"/>
          <w:placeholder>
            <w:docPart w:val="AC4C3984AE214160B11BE7886D307B63"/>
          </w:placeholder>
          <w:dataBinding w:prefixMappings="xmlns:ns0='http://lp/documentinfo/RK' " w:xpath="/ns0:DocumentInfo[1]/ns0:BaseInfo[1]/ns0:Extra3[1]" w:storeItemID="{159F4639-399D-41E8-80F1-972DEFCE5600}"/>
          <w:text/>
        </w:sdtPr>
        <w:sdtEndPr/>
        <w:sdtContent>
          <w:r>
            <w:t xml:space="preserve">Alexandra </w:t>
          </w:r>
          <w:proofErr w:type="spellStart"/>
          <w:r>
            <w:t>Anstrell</w:t>
          </w:r>
          <w:proofErr w:type="spellEnd"/>
        </w:sdtContent>
      </w:sdt>
      <w:r>
        <w:t xml:space="preserve"> (</w:t>
      </w:r>
      <w:sdt>
        <w:sdtPr>
          <w:alias w:val="Parti"/>
          <w:tag w:val="Parti_delete"/>
          <w:id w:val="1620417071"/>
          <w:placeholder>
            <w:docPart w:val="72DA0578E7B24C608D9C12E89969EF54"/>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 Jämställd vård för könsstympning i hela Sverige</w:t>
      </w:r>
    </w:p>
    <w:p w14:paraId="0542D42B" w14:textId="77777777" w:rsidR="000418A6" w:rsidRDefault="00B46D40" w:rsidP="002749F7">
      <w:pPr>
        <w:pStyle w:val="Brdtext"/>
      </w:pPr>
      <w:sdt>
        <w:sdtPr>
          <w:alias w:val="Frågeställare"/>
          <w:tag w:val="delete"/>
          <w:id w:val="-1635256365"/>
          <w:placeholder>
            <w:docPart w:val="72E5240CB4F24C4ABCB0942DEF75D278"/>
          </w:placeholder>
          <w:dataBinding w:prefixMappings="xmlns:ns0='http://lp/documentinfo/RK' " w:xpath="/ns0:DocumentInfo[1]/ns0:BaseInfo[1]/ns0:Extra3[1]" w:storeItemID="{159F4639-399D-41E8-80F1-972DEFCE5600}"/>
          <w:text/>
        </w:sdtPr>
        <w:sdtEndPr/>
        <w:sdtContent>
          <w:r w:rsidR="000418A6">
            <w:t xml:space="preserve">Alexandra </w:t>
          </w:r>
          <w:proofErr w:type="spellStart"/>
          <w:r w:rsidR="000418A6">
            <w:t>Anstrell</w:t>
          </w:r>
          <w:proofErr w:type="spellEnd"/>
        </w:sdtContent>
      </w:sdt>
      <w:r w:rsidR="000418A6">
        <w:t xml:space="preserve"> har frågat mig hur jag avser att säkerställa att det finns jämställd tillgång till specialistvård för att hantera konsekvenser av könsstympning i hela Sverige. </w:t>
      </w:r>
    </w:p>
    <w:p w14:paraId="6FD223C6" w14:textId="77777777" w:rsidR="003F0CC8" w:rsidRDefault="003F0CC8" w:rsidP="002749F7">
      <w:pPr>
        <w:pStyle w:val="Brdtext"/>
      </w:pPr>
      <w:r w:rsidRPr="00DC402D">
        <w:t>Könsstympning av flickor och kvinnor är en allvar</w:t>
      </w:r>
      <w:r>
        <w:t>l</w:t>
      </w:r>
      <w:r w:rsidRPr="00DC402D">
        <w:t xml:space="preserve">ig kränkning som medför ett stort </w:t>
      </w:r>
      <w:r>
        <w:t xml:space="preserve">fysiskt och psykiskt </w:t>
      </w:r>
      <w:r w:rsidRPr="00DC402D">
        <w:t>lidande</w:t>
      </w:r>
      <w:r w:rsidR="006F2E88">
        <w:t xml:space="preserve">. Det är väldigt viktigt att det finns tillgång till en god vård baserad på bästa möjliga kunskap över hela landet för de </w:t>
      </w:r>
      <w:r w:rsidR="00267F55">
        <w:t>flick</w:t>
      </w:r>
      <w:r w:rsidR="006F2E88">
        <w:t>or</w:t>
      </w:r>
      <w:r w:rsidR="00267F55">
        <w:t xml:space="preserve"> </w:t>
      </w:r>
      <w:r w:rsidR="006F2E88">
        <w:t>och</w:t>
      </w:r>
      <w:r w:rsidR="00267F55">
        <w:t xml:space="preserve"> kvinn</w:t>
      </w:r>
      <w:r w:rsidR="006F2E88">
        <w:t>or som</w:t>
      </w:r>
      <w:r w:rsidR="00267F55">
        <w:t xml:space="preserve"> </w:t>
      </w:r>
      <w:r>
        <w:t>har utsatts för könsstympning</w:t>
      </w:r>
      <w:r w:rsidR="006F2E88">
        <w:t xml:space="preserve">. </w:t>
      </w:r>
    </w:p>
    <w:p w14:paraId="6BB35EEF" w14:textId="22288998" w:rsidR="00D83C6E" w:rsidRDefault="00D2703C" w:rsidP="00D83C6E">
      <w:pPr>
        <w:pStyle w:val="Normalwebb"/>
      </w:pPr>
      <w:r>
        <w:rPr>
          <w:rFonts w:asciiTheme="minorHAnsi" w:hAnsiTheme="minorHAnsi"/>
          <w:sz w:val="25"/>
          <w:szCs w:val="25"/>
        </w:rPr>
        <w:t xml:space="preserve">Regeringen beslutade 2018 om en </w:t>
      </w:r>
      <w:r w:rsidRPr="007A7094">
        <w:rPr>
          <w:rFonts w:asciiTheme="minorHAnsi" w:hAnsiTheme="minorHAnsi"/>
          <w:sz w:val="25"/>
          <w:szCs w:val="25"/>
        </w:rPr>
        <w:t xml:space="preserve">handlingsplan mot könsstympning av flickor och kvinnor. </w:t>
      </w:r>
      <w:r w:rsidR="006F2E88" w:rsidRPr="007A7094">
        <w:rPr>
          <w:rFonts w:asciiTheme="minorHAnsi" w:hAnsiTheme="minorHAnsi"/>
          <w:sz w:val="25"/>
          <w:szCs w:val="25"/>
        </w:rPr>
        <w:t xml:space="preserve">Socialstyrelsen fick </w:t>
      </w:r>
      <w:r w:rsidRPr="007A7094">
        <w:rPr>
          <w:rFonts w:asciiTheme="minorHAnsi" w:hAnsiTheme="minorHAnsi"/>
          <w:sz w:val="25"/>
          <w:szCs w:val="25"/>
        </w:rPr>
        <w:t xml:space="preserve">i samband med detta </w:t>
      </w:r>
      <w:r w:rsidR="006F2E88" w:rsidRPr="007A7094">
        <w:rPr>
          <w:rFonts w:asciiTheme="minorHAnsi" w:hAnsiTheme="minorHAnsi"/>
          <w:sz w:val="25"/>
          <w:szCs w:val="25"/>
        </w:rPr>
        <w:t xml:space="preserve">i uppdrag av regeringen att inventera vilken vård som erbjuds flickor och kvinnor som utsatts för könsstympning samt analysera och bedöma i vilken utsträckning vården är jämlik mellan regioner. </w:t>
      </w:r>
      <w:r w:rsidR="00CD0132" w:rsidRPr="007A7094">
        <w:rPr>
          <w:rFonts w:asciiTheme="minorHAnsi" w:hAnsiTheme="minorHAnsi"/>
          <w:sz w:val="25"/>
          <w:szCs w:val="25"/>
        </w:rPr>
        <w:t xml:space="preserve">I delrapporteringen av uppdraget redovisade Socialstyrelsen de siffror som frågeställaren hänvisar till och även att antalet flickor och kvinnor som sökt vård och fått en diagnoskod för könsstympning ökat varje år mellan 2012 och 2018. </w:t>
      </w:r>
      <w:r w:rsidR="00C65C50" w:rsidRPr="007A7094">
        <w:rPr>
          <w:rFonts w:asciiTheme="minorHAnsi" w:hAnsiTheme="minorHAnsi"/>
          <w:sz w:val="25"/>
          <w:szCs w:val="25"/>
        </w:rPr>
        <w:t xml:space="preserve">Socialstyrelsen kommer </w:t>
      </w:r>
      <w:r w:rsidR="00CD0132" w:rsidRPr="007A7094">
        <w:rPr>
          <w:rFonts w:asciiTheme="minorHAnsi" w:hAnsiTheme="minorHAnsi"/>
          <w:sz w:val="25"/>
          <w:szCs w:val="25"/>
        </w:rPr>
        <w:t xml:space="preserve">i enlighet med uppdraget i sin slutredovisning </w:t>
      </w:r>
      <w:r w:rsidR="00C65C50" w:rsidRPr="007A7094">
        <w:rPr>
          <w:rFonts w:asciiTheme="minorHAnsi" w:hAnsiTheme="minorHAnsi"/>
          <w:sz w:val="25"/>
          <w:szCs w:val="25"/>
        </w:rPr>
        <w:t>att lämna förslag till förbättringar för vården av kvinnor och flickor som har varit utsatta för könsstympning.</w:t>
      </w:r>
      <w:r w:rsidR="00C65C50" w:rsidRPr="006F2E88">
        <w:rPr>
          <w:rFonts w:asciiTheme="minorHAnsi" w:hAnsiTheme="minorHAnsi"/>
          <w:sz w:val="25"/>
          <w:szCs w:val="25"/>
        </w:rPr>
        <w:t xml:space="preserve"> </w:t>
      </w:r>
      <w:r w:rsidR="00C65C50">
        <w:rPr>
          <w:rFonts w:asciiTheme="minorHAnsi" w:hAnsiTheme="minorHAnsi"/>
          <w:sz w:val="25"/>
          <w:szCs w:val="25"/>
        </w:rPr>
        <w:t xml:space="preserve">Uppdraget ska </w:t>
      </w:r>
      <w:r w:rsidR="00D83C6E">
        <w:rPr>
          <w:rFonts w:asciiTheme="minorHAnsi" w:hAnsiTheme="minorHAnsi"/>
          <w:sz w:val="25"/>
          <w:szCs w:val="25"/>
        </w:rPr>
        <w:t>slut</w:t>
      </w:r>
      <w:r w:rsidR="00C65C50">
        <w:rPr>
          <w:rFonts w:asciiTheme="minorHAnsi" w:hAnsiTheme="minorHAnsi"/>
          <w:sz w:val="25"/>
          <w:szCs w:val="25"/>
        </w:rPr>
        <w:t xml:space="preserve">redovisas den 1 november 2021. </w:t>
      </w:r>
    </w:p>
    <w:p w14:paraId="5B4DE857" w14:textId="083340F9" w:rsidR="000418A6" w:rsidRDefault="00856079" w:rsidP="002749F7">
      <w:pPr>
        <w:pStyle w:val="Brdtext"/>
      </w:pPr>
      <w:r>
        <w:t>S</w:t>
      </w:r>
      <w:r w:rsidR="006D64E6">
        <w:t xml:space="preserve">edan 2015 </w:t>
      </w:r>
      <w:r>
        <w:t xml:space="preserve">har även regeringen </w:t>
      </w:r>
      <w:r w:rsidR="006D64E6">
        <w:t xml:space="preserve">en satsning på kvinnors hälsa och har under perioden 2015–2020 avsatt totalt 6,1 miljarder kronor till förlossningsvården och andra initiativ för att stärka vården av kvinnor och kvinnors hälsa. </w:t>
      </w:r>
      <w:r w:rsidR="00D83C6E">
        <w:t xml:space="preserve">Inom ramen för satsningen </w:t>
      </w:r>
      <w:r w:rsidR="007A3E06">
        <w:t xml:space="preserve">ingår staten och Sveriges Kommuner och Regioner (SKR) i en överenskommelse på området. </w:t>
      </w:r>
      <w:r>
        <w:t xml:space="preserve">SKR publicerade i maj 2020 </w:t>
      </w:r>
      <w:r w:rsidR="00D3071D">
        <w:t>en</w:t>
      </w:r>
      <w:r w:rsidR="007A3E06">
        <w:t xml:space="preserve"> </w:t>
      </w:r>
      <w:r w:rsidR="007A3E06">
        <w:lastRenderedPageBreak/>
        <w:t>kartläggning</w:t>
      </w:r>
      <w:r w:rsidR="00D3071D">
        <w:t xml:space="preserve"> </w:t>
      </w:r>
      <w:r w:rsidR="007A3E06">
        <w:t xml:space="preserve">om hur vården kan stärkas för att bättre möta behoven hos sexuellt våldsutsatta personer </w:t>
      </w:r>
      <w:r w:rsidR="00CD0132">
        <w:t xml:space="preserve">och de presenterade även en intervjustudie som inkluderar lärdomar om vården </w:t>
      </w:r>
      <w:r w:rsidR="007A3E06">
        <w:t xml:space="preserve">för kvinnor och flickor som utsatts för </w:t>
      </w:r>
      <w:r w:rsidR="00D3071D">
        <w:t>könsstympning</w:t>
      </w:r>
      <w:r w:rsidR="007A3E06">
        <w:t xml:space="preserve">. </w:t>
      </w:r>
      <w:r w:rsidR="00CD0132">
        <w:t xml:space="preserve">Intervjustudien är ett komplement till den inventering som Socialstyrelsen genomför. </w:t>
      </w:r>
      <w:r w:rsidR="000A22AE">
        <w:t xml:space="preserve">Kartläggningen </w:t>
      </w:r>
      <w:r w:rsidR="00CD0132">
        <w:t xml:space="preserve">och intervjuerna </w:t>
      </w:r>
      <w:r w:rsidR="000A22AE">
        <w:t>genomfördes inom ramen för överenskommelsen och n</w:t>
      </w:r>
      <w:r w:rsidR="00D3071D">
        <w:t xml:space="preserve">u fortsätter arbetet för att öka kompetensen och uppnå en likvärdig vård över hela landet för personer som blivit utsatta för könsstympning. </w:t>
      </w:r>
    </w:p>
    <w:p w14:paraId="18BE79AC" w14:textId="77777777" w:rsidR="000418A6" w:rsidRDefault="000418A6" w:rsidP="006A12F1">
      <w:pPr>
        <w:pStyle w:val="Brdtext"/>
      </w:pPr>
      <w:bookmarkStart w:id="1" w:name="_GoBack"/>
      <w:bookmarkEnd w:id="1"/>
      <w:r>
        <w:t xml:space="preserve">Stockholm den </w:t>
      </w:r>
      <w:sdt>
        <w:sdtPr>
          <w:id w:val="-1225218591"/>
          <w:placeholder>
            <w:docPart w:val="DF77207DEF084674A84A216AB8897DEA"/>
          </w:placeholder>
          <w:dataBinding w:prefixMappings="xmlns:ns0='http://lp/documentinfo/RK' " w:xpath="/ns0:DocumentInfo[1]/ns0:BaseInfo[1]/ns0:HeaderDate[1]" w:storeItemID="{159F4639-399D-41E8-80F1-972DEFCE5600}"/>
          <w:date w:fullDate="2021-01-20T00:00:00Z">
            <w:dateFormat w:val="d MMMM yyyy"/>
            <w:lid w:val="sv-SE"/>
            <w:storeMappedDataAs w:val="dateTime"/>
            <w:calendar w:val="gregorian"/>
          </w:date>
        </w:sdtPr>
        <w:sdtEndPr/>
        <w:sdtContent>
          <w:r w:rsidR="00267F55">
            <w:t>20</w:t>
          </w:r>
          <w:r>
            <w:t xml:space="preserve"> januari 2021</w:t>
          </w:r>
        </w:sdtContent>
      </w:sdt>
    </w:p>
    <w:p w14:paraId="5E4E88E2" w14:textId="77777777" w:rsidR="000418A6" w:rsidRDefault="000418A6" w:rsidP="004E7A8F">
      <w:pPr>
        <w:pStyle w:val="Brdtextutanavstnd"/>
      </w:pPr>
    </w:p>
    <w:p w14:paraId="05E6384C" w14:textId="77777777" w:rsidR="000418A6" w:rsidRDefault="000418A6" w:rsidP="004E7A8F">
      <w:pPr>
        <w:pStyle w:val="Brdtextutanavstnd"/>
      </w:pPr>
    </w:p>
    <w:p w14:paraId="6C0A6830" w14:textId="77777777" w:rsidR="000418A6" w:rsidRDefault="000418A6" w:rsidP="004E7A8F">
      <w:pPr>
        <w:pStyle w:val="Brdtextutanavstnd"/>
      </w:pPr>
    </w:p>
    <w:sdt>
      <w:sdtPr>
        <w:alias w:val="Klicka på listpilen"/>
        <w:tag w:val="run-loadAllMinistersFromDep_delete"/>
        <w:id w:val="-122627287"/>
        <w:placeholder>
          <w:docPart w:val="59D94281D5FB47EFACFD1D18A8063B98"/>
        </w:placeholder>
        <w:dataBinding w:prefixMappings="xmlns:ns0='http://lp/documentinfo/RK' " w:xpath="/ns0:DocumentInfo[1]/ns0:BaseInfo[1]/ns0:TopSender[1]" w:storeItemID="{159F4639-399D-41E8-80F1-972DEFCE5600}"/>
        <w:comboBox w:lastValue="Socialministern">
          <w:listItem w:displayText="Lena Hallengren" w:value="Socialministern"/>
          <w:listItem w:displayText="Ardalan Shekarabi" w:value="Socialförsäkringsministern"/>
        </w:comboBox>
      </w:sdtPr>
      <w:sdtEndPr/>
      <w:sdtContent>
        <w:p w14:paraId="664BFC8F" w14:textId="77777777" w:rsidR="000418A6" w:rsidRDefault="00267F55" w:rsidP="00422A41">
          <w:pPr>
            <w:pStyle w:val="Brdtext"/>
          </w:pPr>
          <w:r>
            <w:t>Lena Hallengren</w:t>
          </w:r>
        </w:p>
      </w:sdtContent>
    </w:sdt>
    <w:p w14:paraId="0C24F55C" w14:textId="77777777" w:rsidR="000418A6" w:rsidRPr="00DB48AB" w:rsidRDefault="000418A6" w:rsidP="00DB48AB">
      <w:pPr>
        <w:pStyle w:val="Brdtext"/>
      </w:pPr>
    </w:p>
    <w:sectPr w:rsidR="000418A6"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3F198" w14:textId="77777777" w:rsidR="009F666D" w:rsidRDefault="009F666D" w:rsidP="00A87A54">
      <w:pPr>
        <w:spacing w:after="0" w:line="240" w:lineRule="auto"/>
      </w:pPr>
      <w:r>
        <w:separator/>
      </w:r>
    </w:p>
  </w:endnote>
  <w:endnote w:type="continuationSeparator" w:id="0">
    <w:p w14:paraId="25647D71" w14:textId="77777777" w:rsidR="009F666D" w:rsidRDefault="009F666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990DB07" w14:textId="77777777" w:rsidTr="006A26EC">
      <w:trPr>
        <w:trHeight w:val="227"/>
        <w:jc w:val="right"/>
      </w:trPr>
      <w:tc>
        <w:tcPr>
          <w:tcW w:w="708" w:type="dxa"/>
          <w:vAlign w:val="bottom"/>
        </w:tcPr>
        <w:p w14:paraId="245C074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D826B33" w14:textId="77777777" w:rsidTr="006A26EC">
      <w:trPr>
        <w:trHeight w:val="850"/>
        <w:jc w:val="right"/>
      </w:trPr>
      <w:tc>
        <w:tcPr>
          <w:tcW w:w="708" w:type="dxa"/>
          <w:vAlign w:val="bottom"/>
        </w:tcPr>
        <w:p w14:paraId="452F9560" w14:textId="77777777" w:rsidR="005606BC" w:rsidRPr="00347E11" w:rsidRDefault="005606BC" w:rsidP="005606BC">
          <w:pPr>
            <w:pStyle w:val="Sidfot"/>
            <w:spacing w:line="276" w:lineRule="auto"/>
            <w:jc w:val="right"/>
          </w:pPr>
        </w:p>
      </w:tc>
    </w:tr>
  </w:tbl>
  <w:p w14:paraId="1F576FE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F6938DA" w14:textId="77777777" w:rsidTr="001F4302">
      <w:trPr>
        <w:trHeight w:val="510"/>
      </w:trPr>
      <w:tc>
        <w:tcPr>
          <w:tcW w:w="8525" w:type="dxa"/>
          <w:gridSpan w:val="2"/>
          <w:vAlign w:val="bottom"/>
        </w:tcPr>
        <w:p w14:paraId="05267528" w14:textId="77777777" w:rsidR="00347E11" w:rsidRPr="00347E11" w:rsidRDefault="00347E11" w:rsidP="00347E11">
          <w:pPr>
            <w:pStyle w:val="Sidfot"/>
            <w:rPr>
              <w:sz w:val="8"/>
            </w:rPr>
          </w:pPr>
        </w:p>
      </w:tc>
    </w:tr>
    <w:tr w:rsidR="00093408" w:rsidRPr="00EE3C0F" w14:paraId="16FB3A88" w14:textId="77777777" w:rsidTr="00C26068">
      <w:trPr>
        <w:trHeight w:val="227"/>
      </w:trPr>
      <w:tc>
        <w:tcPr>
          <w:tcW w:w="4074" w:type="dxa"/>
        </w:tcPr>
        <w:p w14:paraId="72B6DB4F" w14:textId="77777777" w:rsidR="00347E11" w:rsidRPr="00F53AEA" w:rsidRDefault="00347E11" w:rsidP="00C26068">
          <w:pPr>
            <w:pStyle w:val="Sidfot"/>
            <w:spacing w:line="276" w:lineRule="auto"/>
          </w:pPr>
        </w:p>
      </w:tc>
      <w:tc>
        <w:tcPr>
          <w:tcW w:w="4451" w:type="dxa"/>
        </w:tcPr>
        <w:p w14:paraId="6C0856EA" w14:textId="77777777" w:rsidR="00093408" w:rsidRPr="00F53AEA" w:rsidRDefault="00093408" w:rsidP="00F53AEA">
          <w:pPr>
            <w:pStyle w:val="Sidfot"/>
            <w:spacing w:line="276" w:lineRule="auto"/>
          </w:pPr>
        </w:p>
      </w:tc>
    </w:tr>
  </w:tbl>
  <w:p w14:paraId="3F01400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09D11" w14:textId="77777777" w:rsidR="009F666D" w:rsidRDefault="009F666D" w:rsidP="00A87A54">
      <w:pPr>
        <w:spacing w:after="0" w:line="240" w:lineRule="auto"/>
      </w:pPr>
      <w:r>
        <w:separator/>
      </w:r>
    </w:p>
  </w:footnote>
  <w:footnote w:type="continuationSeparator" w:id="0">
    <w:p w14:paraId="2C12CB94" w14:textId="77777777" w:rsidR="009F666D" w:rsidRDefault="009F666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418A6" w14:paraId="385CFAEB" w14:textId="77777777" w:rsidTr="00C93EBA">
      <w:trPr>
        <w:trHeight w:val="227"/>
      </w:trPr>
      <w:tc>
        <w:tcPr>
          <w:tcW w:w="5534" w:type="dxa"/>
        </w:tcPr>
        <w:p w14:paraId="566D6CAC" w14:textId="77777777" w:rsidR="000418A6" w:rsidRPr="007D73AB" w:rsidRDefault="000418A6">
          <w:pPr>
            <w:pStyle w:val="Sidhuvud"/>
          </w:pPr>
        </w:p>
      </w:tc>
      <w:tc>
        <w:tcPr>
          <w:tcW w:w="3170" w:type="dxa"/>
          <w:vAlign w:val="bottom"/>
        </w:tcPr>
        <w:p w14:paraId="3EEEE085" w14:textId="77777777" w:rsidR="000418A6" w:rsidRPr="007D73AB" w:rsidRDefault="000418A6" w:rsidP="00340DE0">
          <w:pPr>
            <w:pStyle w:val="Sidhuvud"/>
          </w:pPr>
        </w:p>
      </w:tc>
      <w:tc>
        <w:tcPr>
          <w:tcW w:w="1134" w:type="dxa"/>
        </w:tcPr>
        <w:p w14:paraId="6D282694" w14:textId="77777777" w:rsidR="000418A6" w:rsidRDefault="000418A6" w:rsidP="005A703A">
          <w:pPr>
            <w:pStyle w:val="Sidhuvud"/>
          </w:pPr>
        </w:p>
      </w:tc>
    </w:tr>
    <w:tr w:rsidR="000418A6" w14:paraId="19CACFAB" w14:textId="77777777" w:rsidTr="00C93EBA">
      <w:trPr>
        <w:trHeight w:val="1928"/>
      </w:trPr>
      <w:tc>
        <w:tcPr>
          <w:tcW w:w="5534" w:type="dxa"/>
        </w:tcPr>
        <w:p w14:paraId="6212ECA6" w14:textId="77777777" w:rsidR="000418A6" w:rsidRPr="00340DE0" w:rsidRDefault="000418A6" w:rsidP="00340DE0">
          <w:pPr>
            <w:pStyle w:val="Sidhuvud"/>
          </w:pPr>
          <w:r>
            <w:rPr>
              <w:noProof/>
            </w:rPr>
            <w:drawing>
              <wp:inline distT="0" distB="0" distL="0" distR="0" wp14:anchorId="7002D224" wp14:editId="3744A73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B0D8FFF" w14:textId="77777777" w:rsidR="000418A6" w:rsidRPr="00710A6C" w:rsidRDefault="000418A6" w:rsidP="00EE3C0F">
          <w:pPr>
            <w:pStyle w:val="Sidhuvud"/>
            <w:rPr>
              <w:b/>
            </w:rPr>
          </w:pPr>
        </w:p>
        <w:p w14:paraId="2259EE7F" w14:textId="77777777" w:rsidR="000418A6" w:rsidRDefault="000418A6" w:rsidP="00EE3C0F">
          <w:pPr>
            <w:pStyle w:val="Sidhuvud"/>
          </w:pPr>
        </w:p>
        <w:p w14:paraId="6F1F5533" w14:textId="77777777" w:rsidR="000418A6" w:rsidRDefault="000418A6" w:rsidP="00EE3C0F">
          <w:pPr>
            <w:pStyle w:val="Sidhuvud"/>
          </w:pPr>
        </w:p>
        <w:p w14:paraId="20148848" w14:textId="77777777" w:rsidR="000418A6" w:rsidRDefault="000418A6" w:rsidP="00EE3C0F">
          <w:pPr>
            <w:pStyle w:val="Sidhuvud"/>
          </w:pPr>
        </w:p>
        <w:sdt>
          <w:sdtPr>
            <w:alias w:val="Dnr"/>
            <w:tag w:val="ccRKShow_Dnr"/>
            <w:id w:val="-829283628"/>
            <w:placeholder>
              <w:docPart w:val="F284B25F2B334922A26A8D26760899CB"/>
            </w:placeholder>
            <w:dataBinding w:prefixMappings="xmlns:ns0='http://lp/documentinfo/RK' " w:xpath="/ns0:DocumentInfo[1]/ns0:BaseInfo[1]/ns0:Dnr[1]" w:storeItemID="{159F4639-399D-41E8-80F1-972DEFCE5600}"/>
            <w:text/>
          </w:sdtPr>
          <w:sdtEndPr/>
          <w:sdtContent>
            <w:p w14:paraId="4EBCE448" w14:textId="77777777" w:rsidR="000418A6" w:rsidRDefault="000A22AE" w:rsidP="00EE3C0F">
              <w:pPr>
                <w:pStyle w:val="Sidhuvud"/>
              </w:pPr>
              <w:r>
                <w:t>S2021/00216</w:t>
              </w:r>
            </w:p>
          </w:sdtContent>
        </w:sdt>
        <w:sdt>
          <w:sdtPr>
            <w:alias w:val="DocNumber"/>
            <w:tag w:val="DocNumber"/>
            <w:id w:val="1726028884"/>
            <w:placeholder>
              <w:docPart w:val="82257D8EB44B4AC6AE76FCFCB1B6E473"/>
            </w:placeholder>
            <w:showingPlcHdr/>
            <w:dataBinding w:prefixMappings="xmlns:ns0='http://lp/documentinfo/RK' " w:xpath="/ns0:DocumentInfo[1]/ns0:BaseInfo[1]/ns0:DocNumber[1]" w:storeItemID="{159F4639-399D-41E8-80F1-972DEFCE5600}"/>
            <w:text/>
          </w:sdtPr>
          <w:sdtEndPr/>
          <w:sdtContent>
            <w:p w14:paraId="3F8E8BDA" w14:textId="77777777" w:rsidR="000418A6" w:rsidRDefault="000418A6" w:rsidP="00EE3C0F">
              <w:pPr>
                <w:pStyle w:val="Sidhuvud"/>
              </w:pPr>
              <w:r>
                <w:rPr>
                  <w:rStyle w:val="Platshllartext"/>
                </w:rPr>
                <w:t xml:space="preserve"> </w:t>
              </w:r>
            </w:p>
          </w:sdtContent>
        </w:sdt>
        <w:p w14:paraId="5A980109" w14:textId="77777777" w:rsidR="000418A6" w:rsidRDefault="000418A6" w:rsidP="00EE3C0F">
          <w:pPr>
            <w:pStyle w:val="Sidhuvud"/>
          </w:pPr>
        </w:p>
      </w:tc>
      <w:tc>
        <w:tcPr>
          <w:tcW w:w="1134" w:type="dxa"/>
        </w:tcPr>
        <w:p w14:paraId="146CA41E" w14:textId="77777777" w:rsidR="000418A6" w:rsidRDefault="000418A6" w:rsidP="0094502D">
          <w:pPr>
            <w:pStyle w:val="Sidhuvud"/>
          </w:pPr>
        </w:p>
        <w:p w14:paraId="26E0D151" w14:textId="77777777" w:rsidR="000418A6" w:rsidRPr="0094502D" w:rsidRDefault="000418A6" w:rsidP="00EC71A6">
          <w:pPr>
            <w:pStyle w:val="Sidhuvud"/>
          </w:pPr>
        </w:p>
      </w:tc>
    </w:tr>
    <w:tr w:rsidR="000418A6" w14:paraId="6CB44438" w14:textId="77777777" w:rsidTr="00C93EBA">
      <w:trPr>
        <w:trHeight w:val="2268"/>
      </w:trPr>
      <w:sdt>
        <w:sdtPr>
          <w:alias w:val="SenderText"/>
          <w:tag w:val="ccRKShow_SenderText"/>
          <w:id w:val="1374046025"/>
          <w:placeholder>
            <w:docPart w:val="1AA9A586B8944EF4ADB7E59C98D6DDB0"/>
          </w:placeholder>
        </w:sdtPr>
        <w:sdtEndPr/>
        <w:sdtContent>
          <w:tc>
            <w:tcPr>
              <w:tcW w:w="5534" w:type="dxa"/>
              <w:tcMar>
                <w:right w:w="1134" w:type="dxa"/>
              </w:tcMar>
            </w:tcPr>
            <w:p w14:paraId="09C0271F" w14:textId="14F3FA05" w:rsidR="004A46BC" w:rsidRPr="004A46BC" w:rsidRDefault="004A46BC" w:rsidP="00340DE0">
              <w:pPr>
                <w:pStyle w:val="Sidhuvud"/>
                <w:rPr>
                  <w:b/>
                  <w:bCs/>
                </w:rPr>
              </w:pPr>
              <w:r w:rsidRPr="004A46BC">
                <w:rPr>
                  <w:b/>
                  <w:bCs/>
                </w:rPr>
                <w:t>Socialdepartementet</w:t>
              </w:r>
            </w:p>
            <w:p w14:paraId="6ECB3CE6" w14:textId="74476CCF" w:rsidR="004A46BC" w:rsidRPr="004A46BC" w:rsidRDefault="004A46BC" w:rsidP="00340DE0">
              <w:pPr>
                <w:pStyle w:val="Sidhuvud"/>
                <w:rPr>
                  <w:b/>
                  <w:bCs/>
                </w:rPr>
              </w:pPr>
              <w:r w:rsidRPr="004A46BC">
                <w:rPr>
                  <w:b/>
                  <w:bCs/>
                </w:rPr>
                <w:t>Socialministern</w:t>
              </w:r>
            </w:p>
            <w:p w14:paraId="7326358F" w14:textId="77777777" w:rsidR="004A46BC" w:rsidRDefault="004A46BC" w:rsidP="00340DE0">
              <w:pPr>
                <w:pStyle w:val="Sidhuvud"/>
              </w:pPr>
            </w:p>
            <w:p w14:paraId="148D924A" w14:textId="5F3BCA5B" w:rsidR="000418A6" w:rsidRPr="00340DE0" w:rsidRDefault="000418A6" w:rsidP="00340DE0">
              <w:pPr>
                <w:pStyle w:val="Sidhuvud"/>
              </w:pPr>
            </w:p>
          </w:tc>
        </w:sdtContent>
      </w:sdt>
      <w:tc>
        <w:tcPr>
          <w:tcW w:w="3170" w:type="dxa"/>
        </w:tcPr>
        <w:sdt>
          <w:sdtPr>
            <w:alias w:val="Recipient"/>
            <w:tag w:val="ccRKShow_Recipient"/>
            <w:id w:val="-28344517"/>
            <w:placeholder>
              <w:docPart w:val="DC98C1BC16994989A63A4CFAC4747E1A"/>
            </w:placeholder>
            <w:dataBinding w:prefixMappings="xmlns:ns0='http://lp/documentinfo/RK' " w:xpath="/ns0:DocumentInfo[1]/ns0:BaseInfo[1]/ns0:Recipient[1]" w:storeItemID="{159F4639-399D-41E8-80F1-972DEFCE5600}"/>
            <w:text w:multiLine="1"/>
          </w:sdtPr>
          <w:sdtEndPr/>
          <w:sdtContent>
            <w:p w14:paraId="1631D915" w14:textId="77777777" w:rsidR="000418A6" w:rsidRDefault="000418A6" w:rsidP="00547B89">
              <w:pPr>
                <w:pStyle w:val="Sidhuvud"/>
              </w:pPr>
              <w:r>
                <w:t>Till riksdagen</w:t>
              </w:r>
            </w:p>
          </w:sdtContent>
        </w:sdt>
      </w:tc>
      <w:tc>
        <w:tcPr>
          <w:tcW w:w="1134" w:type="dxa"/>
        </w:tcPr>
        <w:p w14:paraId="1161B6F3" w14:textId="77777777" w:rsidR="000418A6" w:rsidRDefault="000418A6" w:rsidP="003E6020">
          <w:pPr>
            <w:pStyle w:val="Sidhuvud"/>
          </w:pPr>
        </w:p>
      </w:tc>
    </w:tr>
  </w:tbl>
  <w:p w14:paraId="5AA9FE2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8A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8A6"/>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22AE"/>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67F55"/>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0CC8"/>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46BC"/>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D0F"/>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4E6"/>
    <w:rsid w:val="006D6779"/>
    <w:rsid w:val="006E08FC"/>
    <w:rsid w:val="006F2588"/>
    <w:rsid w:val="006F2E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3E06"/>
    <w:rsid w:val="007A629C"/>
    <w:rsid w:val="007A6348"/>
    <w:rsid w:val="007A7094"/>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611B"/>
    <w:rsid w:val="008375D5"/>
    <w:rsid w:val="00841486"/>
    <w:rsid w:val="00842BC9"/>
    <w:rsid w:val="008431AF"/>
    <w:rsid w:val="0084476E"/>
    <w:rsid w:val="00845137"/>
    <w:rsid w:val="008504F6"/>
    <w:rsid w:val="0085240E"/>
    <w:rsid w:val="00852484"/>
    <w:rsid w:val="00856079"/>
    <w:rsid w:val="008573B9"/>
    <w:rsid w:val="0085782D"/>
    <w:rsid w:val="00862F78"/>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9F666D"/>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5ED"/>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6D40"/>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140"/>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5C50"/>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132"/>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03C"/>
    <w:rsid w:val="00D2793F"/>
    <w:rsid w:val="00D279D8"/>
    <w:rsid w:val="00D27C8E"/>
    <w:rsid w:val="00D3026A"/>
    <w:rsid w:val="00D3071D"/>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3C6E"/>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E17BFF"/>
  <w15:docId w15:val="{B4DCAB21-2644-465F-BBC4-85F27EFA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84B25F2B334922A26A8D26760899CB"/>
        <w:category>
          <w:name w:val="Allmänt"/>
          <w:gallery w:val="placeholder"/>
        </w:category>
        <w:types>
          <w:type w:val="bbPlcHdr"/>
        </w:types>
        <w:behaviors>
          <w:behavior w:val="content"/>
        </w:behaviors>
        <w:guid w:val="{BC59C56F-AFF3-4C13-ABFC-213FD2F879FF}"/>
      </w:docPartPr>
      <w:docPartBody>
        <w:p w:rsidR="003C6D36" w:rsidRDefault="00782859" w:rsidP="00782859">
          <w:pPr>
            <w:pStyle w:val="F284B25F2B334922A26A8D26760899CB"/>
          </w:pPr>
          <w:r>
            <w:rPr>
              <w:rStyle w:val="Platshllartext"/>
            </w:rPr>
            <w:t xml:space="preserve"> </w:t>
          </w:r>
        </w:p>
      </w:docPartBody>
    </w:docPart>
    <w:docPart>
      <w:docPartPr>
        <w:name w:val="82257D8EB44B4AC6AE76FCFCB1B6E473"/>
        <w:category>
          <w:name w:val="Allmänt"/>
          <w:gallery w:val="placeholder"/>
        </w:category>
        <w:types>
          <w:type w:val="bbPlcHdr"/>
        </w:types>
        <w:behaviors>
          <w:behavior w:val="content"/>
        </w:behaviors>
        <w:guid w:val="{2826FF46-72B8-4710-A08D-BAE047B6F0C7}"/>
      </w:docPartPr>
      <w:docPartBody>
        <w:p w:rsidR="003C6D36" w:rsidRDefault="00782859" w:rsidP="00782859">
          <w:pPr>
            <w:pStyle w:val="82257D8EB44B4AC6AE76FCFCB1B6E4731"/>
          </w:pPr>
          <w:r>
            <w:rPr>
              <w:rStyle w:val="Platshllartext"/>
            </w:rPr>
            <w:t xml:space="preserve"> </w:t>
          </w:r>
        </w:p>
      </w:docPartBody>
    </w:docPart>
    <w:docPart>
      <w:docPartPr>
        <w:name w:val="1AA9A586B8944EF4ADB7E59C98D6DDB0"/>
        <w:category>
          <w:name w:val="Allmänt"/>
          <w:gallery w:val="placeholder"/>
        </w:category>
        <w:types>
          <w:type w:val="bbPlcHdr"/>
        </w:types>
        <w:behaviors>
          <w:behavior w:val="content"/>
        </w:behaviors>
        <w:guid w:val="{BDAEC4CC-A57B-44DC-8281-34C9D1A5C0D7}"/>
      </w:docPartPr>
      <w:docPartBody>
        <w:p w:rsidR="003C6D36" w:rsidRDefault="00782859" w:rsidP="00782859">
          <w:pPr>
            <w:pStyle w:val="1AA9A586B8944EF4ADB7E59C98D6DDB01"/>
          </w:pPr>
          <w:r>
            <w:rPr>
              <w:rStyle w:val="Platshllartext"/>
            </w:rPr>
            <w:t xml:space="preserve"> </w:t>
          </w:r>
        </w:p>
      </w:docPartBody>
    </w:docPart>
    <w:docPart>
      <w:docPartPr>
        <w:name w:val="DC98C1BC16994989A63A4CFAC4747E1A"/>
        <w:category>
          <w:name w:val="Allmänt"/>
          <w:gallery w:val="placeholder"/>
        </w:category>
        <w:types>
          <w:type w:val="bbPlcHdr"/>
        </w:types>
        <w:behaviors>
          <w:behavior w:val="content"/>
        </w:behaviors>
        <w:guid w:val="{D9302890-E76A-48C5-92DB-51DBBF004324}"/>
      </w:docPartPr>
      <w:docPartBody>
        <w:p w:rsidR="003C6D36" w:rsidRDefault="00782859" w:rsidP="00782859">
          <w:pPr>
            <w:pStyle w:val="DC98C1BC16994989A63A4CFAC4747E1A"/>
          </w:pPr>
          <w:r>
            <w:rPr>
              <w:rStyle w:val="Platshllartext"/>
            </w:rPr>
            <w:t xml:space="preserve"> </w:t>
          </w:r>
        </w:p>
      </w:docPartBody>
    </w:docPart>
    <w:docPart>
      <w:docPartPr>
        <w:name w:val="AC4C3984AE214160B11BE7886D307B63"/>
        <w:category>
          <w:name w:val="Allmänt"/>
          <w:gallery w:val="placeholder"/>
        </w:category>
        <w:types>
          <w:type w:val="bbPlcHdr"/>
        </w:types>
        <w:behaviors>
          <w:behavior w:val="content"/>
        </w:behaviors>
        <w:guid w:val="{29B63396-034C-40AB-BD0C-DF66F5BAEA04}"/>
      </w:docPartPr>
      <w:docPartBody>
        <w:p w:rsidR="003C6D36" w:rsidRDefault="00782859" w:rsidP="00782859">
          <w:pPr>
            <w:pStyle w:val="AC4C3984AE214160B11BE7886D307B63"/>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72DA0578E7B24C608D9C12E89969EF54"/>
        <w:category>
          <w:name w:val="Allmänt"/>
          <w:gallery w:val="placeholder"/>
        </w:category>
        <w:types>
          <w:type w:val="bbPlcHdr"/>
        </w:types>
        <w:behaviors>
          <w:behavior w:val="content"/>
        </w:behaviors>
        <w:guid w:val="{3257A280-A6B6-47BD-92F7-DA11D501F2CF}"/>
      </w:docPartPr>
      <w:docPartBody>
        <w:p w:rsidR="003C6D36" w:rsidRDefault="00782859" w:rsidP="00782859">
          <w:pPr>
            <w:pStyle w:val="72DA0578E7B24C608D9C12E89969EF54"/>
          </w:pPr>
          <w:r>
            <w:t xml:space="preserve"> </w:t>
          </w:r>
          <w:r>
            <w:rPr>
              <w:rStyle w:val="Platshllartext"/>
            </w:rPr>
            <w:t>Välj ett parti.</w:t>
          </w:r>
        </w:p>
      </w:docPartBody>
    </w:docPart>
    <w:docPart>
      <w:docPartPr>
        <w:name w:val="72E5240CB4F24C4ABCB0942DEF75D278"/>
        <w:category>
          <w:name w:val="Allmänt"/>
          <w:gallery w:val="placeholder"/>
        </w:category>
        <w:types>
          <w:type w:val="bbPlcHdr"/>
        </w:types>
        <w:behaviors>
          <w:behavior w:val="content"/>
        </w:behaviors>
        <w:guid w:val="{03C23589-69A2-456D-88BD-36B3CA484BB6}"/>
      </w:docPartPr>
      <w:docPartBody>
        <w:p w:rsidR="003C6D36" w:rsidRDefault="00782859" w:rsidP="00782859">
          <w:pPr>
            <w:pStyle w:val="72E5240CB4F24C4ABCB0942DEF75D278"/>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DF77207DEF084674A84A216AB8897DEA"/>
        <w:category>
          <w:name w:val="Allmänt"/>
          <w:gallery w:val="placeholder"/>
        </w:category>
        <w:types>
          <w:type w:val="bbPlcHdr"/>
        </w:types>
        <w:behaviors>
          <w:behavior w:val="content"/>
        </w:behaviors>
        <w:guid w:val="{51AD1822-2435-4489-A46F-B3E664C49716}"/>
      </w:docPartPr>
      <w:docPartBody>
        <w:p w:rsidR="003C6D36" w:rsidRDefault="00782859" w:rsidP="00782859">
          <w:pPr>
            <w:pStyle w:val="DF77207DEF084674A84A216AB8897DEA"/>
          </w:pPr>
          <w:r>
            <w:rPr>
              <w:rStyle w:val="Platshllartext"/>
            </w:rPr>
            <w:t>Klicka här för att ange datum.</w:t>
          </w:r>
        </w:p>
      </w:docPartBody>
    </w:docPart>
    <w:docPart>
      <w:docPartPr>
        <w:name w:val="59D94281D5FB47EFACFD1D18A8063B98"/>
        <w:category>
          <w:name w:val="Allmänt"/>
          <w:gallery w:val="placeholder"/>
        </w:category>
        <w:types>
          <w:type w:val="bbPlcHdr"/>
        </w:types>
        <w:behaviors>
          <w:behavior w:val="content"/>
        </w:behaviors>
        <w:guid w:val="{223FA1B9-EBE2-4B1A-A6F5-F2AEDA029FD5}"/>
      </w:docPartPr>
      <w:docPartBody>
        <w:p w:rsidR="003C6D36" w:rsidRDefault="00782859" w:rsidP="00782859">
          <w:pPr>
            <w:pStyle w:val="59D94281D5FB47EFACFD1D18A8063B98"/>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859"/>
    <w:rsid w:val="002C2ABA"/>
    <w:rsid w:val="003C6D36"/>
    <w:rsid w:val="00782859"/>
    <w:rsid w:val="00DF2D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1A636D4A3E3453AA297F90EA946F9E2">
    <w:name w:val="01A636D4A3E3453AA297F90EA946F9E2"/>
    <w:rsid w:val="00782859"/>
  </w:style>
  <w:style w:type="character" w:styleId="Platshllartext">
    <w:name w:val="Placeholder Text"/>
    <w:basedOn w:val="Standardstycketeckensnitt"/>
    <w:uiPriority w:val="99"/>
    <w:semiHidden/>
    <w:rsid w:val="00782859"/>
    <w:rPr>
      <w:noProof w:val="0"/>
      <w:color w:val="808080"/>
    </w:rPr>
  </w:style>
  <w:style w:type="paragraph" w:customStyle="1" w:styleId="195ECE5C0EC84C22A437CEA61E7D82EA">
    <w:name w:val="195ECE5C0EC84C22A437CEA61E7D82EA"/>
    <w:rsid w:val="00782859"/>
  </w:style>
  <w:style w:type="paragraph" w:customStyle="1" w:styleId="80DA6129DFA4446CBB049E05C93A0238">
    <w:name w:val="80DA6129DFA4446CBB049E05C93A0238"/>
    <w:rsid w:val="00782859"/>
  </w:style>
  <w:style w:type="paragraph" w:customStyle="1" w:styleId="69069972D90E4C9A8DF14BC500211320">
    <w:name w:val="69069972D90E4C9A8DF14BC500211320"/>
    <w:rsid w:val="00782859"/>
  </w:style>
  <w:style w:type="paragraph" w:customStyle="1" w:styleId="F284B25F2B334922A26A8D26760899CB">
    <w:name w:val="F284B25F2B334922A26A8D26760899CB"/>
    <w:rsid w:val="00782859"/>
  </w:style>
  <w:style w:type="paragraph" w:customStyle="1" w:styleId="82257D8EB44B4AC6AE76FCFCB1B6E473">
    <w:name w:val="82257D8EB44B4AC6AE76FCFCB1B6E473"/>
    <w:rsid w:val="00782859"/>
  </w:style>
  <w:style w:type="paragraph" w:customStyle="1" w:styleId="3342561683704E78B040F40F59A8C585">
    <w:name w:val="3342561683704E78B040F40F59A8C585"/>
    <w:rsid w:val="00782859"/>
  </w:style>
  <w:style w:type="paragraph" w:customStyle="1" w:styleId="759510662B2744D1BBE2B5534D52E01A">
    <w:name w:val="759510662B2744D1BBE2B5534D52E01A"/>
    <w:rsid w:val="00782859"/>
  </w:style>
  <w:style w:type="paragraph" w:customStyle="1" w:styleId="084876BD816546E2A62596BFEEEF360A">
    <w:name w:val="084876BD816546E2A62596BFEEEF360A"/>
    <w:rsid w:val="00782859"/>
  </w:style>
  <w:style w:type="paragraph" w:customStyle="1" w:styleId="1AA9A586B8944EF4ADB7E59C98D6DDB0">
    <w:name w:val="1AA9A586B8944EF4ADB7E59C98D6DDB0"/>
    <w:rsid w:val="00782859"/>
  </w:style>
  <w:style w:type="paragraph" w:customStyle="1" w:styleId="DC98C1BC16994989A63A4CFAC4747E1A">
    <w:name w:val="DC98C1BC16994989A63A4CFAC4747E1A"/>
    <w:rsid w:val="00782859"/>
  </w:style>
  <w:style w:type="paragraph" w:customStyle="1" w:styleId="82257D8EB44B4AC6AE76FCFCB1B6E4731">
    <w:name w:val="82257D8EB44B4AC6AE76FCFCB1B6E4731"/>
    <w:rsid w:val="0078285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AA9A586B8944EF4ADB7E59C98D6DDB01">
    <w:name w:val="1AA9A586B8944EF4ADB7E59C98D6DDB01"/>
    <w:rsid w:val="0078285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C4C3984AE214160B11BE7886D307B63">
    <w:name w:val="AC4C3984AE214160B11BE7886D307B63"/>
    <w:rsid w:val="00782859"/>
  </w:style>
  <w:style w:type="paragraph" w:customStyle="1" w:styleId="72DA0578E7B24C608D9C12E89969EF54">
    <w:name w:val="72DA0578E7B24C608D9C12E89969EF54"/>
    <w:rsid w:val="00782859"/>
  </w:style>
  <w:style w:type="paragraph" w:customStyle="1" w:styleId="7DB9491383FE42E9B63FDE01F88E5428">
    <w:name w:val="7DB9491383FE42E9B63FDE01F88E5428"/>
    <w:rsid w:val="00782859"/>
  </w:style>
  <w:style w:type="paragraph" w:customStyle="1" w:styleId="C924CFD0D4974702BBB84D9377595F16">
    <w:name w:val="C924CFD0D4974702BBB84D9377595F16"/>
    <w:rsid w:val="00782859"/>
  </w:style>
  <w:style w:type="paragraph" w:customStyle="1" w:styleId="72E5240CB4F24C4ABCB0942DEF75D278">
    <w:name w:val="72E5240CB4F24C4ABCB0942DEF75D278"/>
    <w:rsid w:val="00782859"/>
  </w:style>
  <w:style w:type="paragraph" w:customStyle="1" w:styleId="DF77207DEF084674A84A216AB8897DEA">
    <w:name w:val="DF77207DEF084674A84A216AB8897DEA"/>
    <w:rsid w:val="00782859"/>
  </w:style>
  <w:style w:type="paragraph" w:customStyle="1" w:styleId="59D94281D5FB47EFACFD1D18A8063B98">
    <w:name w:val="59D94281D5FB47EFACFD1D18A8063B98"/>
    <w:rsid w:val="00782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2021-01-20T00:00:00</HeaderDate>
    <Office/>
    <Dnr>S2021/00216</Dnr>
    <ParagrafNr/>
    <DocumentTitle/>
    <VisitingAddress/>
    <Extra1/>
    <Extra2/>
    <Extra3>Alexandra Anstrell</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ba611bd9-85ad-4ced-a284-536c902fd131</RD_Svarsid>
  </documentManagement>
</p:properti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2021-01-20T00:00:00</HeaderDate>
    <Office/>
    <Dnr>S2021/00216</Dnr>
    <ParagrafNr/>
    <DocumentTitle/>
    <VisitingAddress/>
    <Extra1/>
    <Extra2/>
    <Extra3>Alexandra Anstrell</Extra3>
    <Number/>
    <Recipient>Till riksdagen</Recipient>
    <SenderText/>
    <DocNumber/>
    <Doclanguage>1053</Doclanguage>
    <Appendix/>
    <LogotypeName>RK_LOGO_SV_BW.emf</LogotypeName>
  </BaseInfo>
</DocumentInfo>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56B57-6C16-485C-B2B3-43483BB2FF49}"/>
</file>

<file path=customXml/itemProps2.xml><?xml version="1.0" encoding="utf-8"?>
<ds:datastoreItem xmlns:ds="http://schemas.openxmlformats.org/officeDocument/2006/customXml" ds:itemID="{159F4639-399D-41E8-80F1-972DEFCE5600}"/>
</file>

<file path=customXml/itemProps3.xml><?xml version="1.0" encoding="utf-8"?>
<ds:datastoreItem xmlns:ds="http://schemas.openxmlformats.org/officeDocument/2006/customXml" ds:itemID="{818A566E-28A2-4D0A-96EF-0A4A6B37E874}"/>
</file>

<file path=customXml/itemProps4.xml><?xml version="1.0" encoding="utf-8"?>
<ds:datastoreItem xmlns:ds="http://schemas.openxmlformats.org/officeDocument/2006/customXml" ds:itemID="{2AA059B0-434E-42A0-9FCB-24AA7C334EE7}">
  <ds:schemaRefs>
    <ds:schemaRef ds:uri="Microsoft.SharePoint.Taxonomy.ContentTypeSync"/>
  </ds:schemaRefs>
</ds:datastoreItem>
</file>

<file path=customXml/itemProps5.xml><?xml version="1.0" encoding="utf-8"?>
<ds:datastoreItem xmlns:ds="http://schemas.openxmlformats.org/officeDocument/2006/customXml" ds:itemID="{159F4639-399D-41E8-80F1-972DEFCE5600}">
  <ds:schemaRefs>
    <ds:schemaRef ds:uri="http://lp/documentinfo/RK"/>
  </ds:schemaRefs>
</ds:datastoreItem>
</file>

<file path=customXml/itemProps6.xml><?xml version="1.0" encoding="utf-8"?>
<ds:datastoreItem xmlns:ds="http://schemas.openxmlformats.org/officeDocument/2006/customXml" ds:itemID="{1AB18970-2759-4921-AAD8-C4B1713EAD72}">
  <ds:schemaRefs>
    <ds:schemaRef ds:uri="http://schemas.microsoft.com/sharepoint/v3/contenttype/forms"/>
  </ds:schemaRefs>
</ds:datastoreItem>
</file>

<file path=customXml/itemProps7.xml><?xml version="1.0" encoding="utf-8"?>
<ds:datastoreItem xmlns:ds="http://schemas.openxmlformats.org/officeDocument/2006/customXml" ds:itemID="{1AB18970-2759-4921-AAD8-C4B1713EAD72}"/>
</file>

<file path=customXml/itemProps8.xml><?xml version="1.0" encoding="utf-8"?>
<ds:datastoreItem xmlns:ds="http://schemas.openxmlformats.org/officeDocument/2006/customXml" ds:itemID="{703919C1-0A77-4D93-ABC1-BD1111ECC859}"/>
</file>

<file path=docProps/app.xml><?xml version="1.0" encoding="utf-8"?>
<Properties xmlns="http://schemas.openxmlformats.org/officeDocument/2006/extended-properties" xmlns:vt="http://schemas.openxmlformats.org/officeDocument/2006/docPropsVTypes">
  <Template>RK Basmall</Template>
  <TotalTime>0</TotalTime>
  <Pages>2</Pages>
  <Words>370</Words>
  <Characters>1963</Characters>
  <Application>Microsoft Office Word</Application>
  <DocSecurity>4</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1214 Jämlik vård för könsstympning.docx</dc:title>
  <dc:subject/>
  <dc:creator>Lovisa Persson</dc:creator>
  <cp:keywords/>
  <dc:description/>
  <cp:lastModifiedBy>Maria Zetterström</cp:lastModifiedBy>
  <cp:revision>2</cp:revision>
  <dcterms:created xsi:type="dcterms:W3CDTF">2021-01-19T13:18:00Z</dcterms:created>
  <dcterms:modified xsi:type="dcterms:W3CDTF">2021-01-19T13:18:00Z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e4c88384-0366-4981-897e-c00792964303</vt:lpwstr>
  </property>
</Properties>
</file>