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70E0C" w14:textId="6CA266D0" w:rsidR="00470362" w:rsidRDefault="00470362" w:rsidP="00DA0661">
      <w:pPr>
        <w:pStyle w:val="Rubrik"/>
      </w:pPr>
      <w:bookmarkStart w:id="0" w:name="Start"/>
      <w:bookmarkEnd w:id="0"/>
      <w:r>
        <w:t xml:space="preserve">Svar på fråga 2020/21:1936 av Niklas </w:t>
      </w:r>
      <w:proofErr w:type="spellStart"/>
      <w:r>
        <w:t>Wykman</w:t>
      </w:r>
      <w:proofErr w:type="spellEnd"/>
      <w:r>
        <w:t xml:space="preserve"> (M)</w:t>
      </w:r>
      <w:r>
        <w:br/>
        <w:t>Djurskydd för renar</w:t>
      </w:r>
    </w:p>
    <w:p w14:paraId="41E63E41" w14:textId="7F3D6E51" w:rsidR="00470362" w:rsidRDefault="00470362" w:rsidP="002749F7">
      <w:pPr>
        <w:pStyle w:val="Brdtext"/>
      </w:pPr>
      <w:r>
        <w:t xml:space="preserve">Niklas </w:t>
      </w:r>
      <w:proofErr w:type="spellStart"/>
      <w:r>
        <w:t>Wykman</w:t>
      </w:r>
      <w:proofErr w:type="spellEnd"/>
      <w:r>
        <w:t xml:space="preserve"> har frågat mig hur jag och regeringen arbetat de senaste åren för att stärka och säkra djurskyddet för renarna, och om jag avser att göra något mer framgent för att stärka skyddet </w:t>
      </w:r>
      <w:r w:rsidR="00D20153">
        <w:t>av</w:t>
      </w:r>
      <w:r>
        <w:t xml:space="preserve"> renarna. </w:t>
      </w:r>
    </w:p>
    <w:p w14:paraId="4BC872EE" w14:textId="0811B2DA" w:rsidR="0017735C" w:rsidRDefault="0017735C" w:rsidP="002749F7">
      <w:pPr>
        <w:pStyle w:val="Brdtext"/>
      </w:pPr>
      <w:r>
        <w:t>I april 2019 trädde den nya djurskyddslagen</w:t>
      </w:r>
      <w:r w:rsidR="007743C3">
        <w:t xml:space="preserve"> </w:t>
      </w:r>
      <w:r w:rsidR="007743C3" w:rsidRPr="007743C3">
        <w:t>(2018:1192)</w:t>
      </w:r>
      <w:r>
        <w:t xml:space="preserve"> i kraft. </w:t>
      </w:r>
      <w:r w:rsidR="00D20153">
        <w:rPr>
          <w:rFonts w:eastAsia="Times New Roman"/>
        </w:rPr>
        <w:t>Lagen s</w:t>
      </w:r>
      <w:r w:rsidR="00D20153">
        <w:t xml:space="preserve">yftar till att säkerställa ett gott djurskydd och främja en god djurvälfärd och respekt för djur. </w:t>
      </w:r>
      <w:r w:rsidR="00D20153" w:rsidRPr="0017735C">
        <w:t>Dju</w:t>
      </w:r>
      <w:r w:rsidR="00D20153">
        <w:t>r</w:t>
      </w:r>
      <w:r w:rsidR="00D20153" w:rsidRPr="0017735C">
        <w:t>skyddslagen</w:t>
      </w:r>
      <w:r w:rsidR="00D20153">
        <w:t>s grundläggande bestämmelser</w:t>
      </w:r>
      <w:r w:rsidR="00D20153" w:rsidRPr="0017735C">
        <w:t xml:space="preserve"> gäller alla djur s</w:t>
      </w:r>
      <w:r w:rsidR="00D20153">
        <w:t xml:space="preserve">om hålls av människan, inklusive renar. </w:t>
      </w:r>
    </w:p>
    <w:p w14:paraId="0DC403E7" w14:textId="4EFE3D8E" w:rsidR="004202DA" w:rsidRDefault="00BB2C28" w:rsidP="002749F7">
      <w:pPr>
        <w:pStyle w:val="Brdtext"/>
      </w:pPr>
      <w:r w:rsidRPr="00BB2C28">
        <w:t>I Sverige ska alla djur som slaktas eller i annat fall avlivas genom avblodning vara bedövat.</w:t>
      </w:r>
      <w:r>
        <w:t xml:space="preserve"> </w:t>
      </w:r>
      <w:r w:rsidR="004202DA">
        <w:t xml:space="preserve">Bestämmelser om bedövningsmetoder vid slakt av ren återfinns i Statens jordbruksverks föreskrifter (SJVFS 2019:8) om slakt och annan avlivning av djur och omfattar bultpistol eller kulvapen. </w:t>
      </w:r>
      <w:r>
        <w:t>Nackstick är en åtgärd för att paralysera renar innan de avlivas genom avblodning som tidigare uppmärksammats. Nacksticket innebär dock inte att djuret blir bedövat och är inte heller en tillåten bedövningsmetod</w:t>
      </w:r>
      <w:r w:rsidR="00221590">
        <w:t xml:space="preserve"> för ren. </w:t>
      </w:r>
    </w:p>
    <w:p w14:paraId="1D95C1CB" w14:textId="0F82DF73" w:rsidR="007743C3" w:rsidRDefault="007743C3" w:rsidP="002749F7">
      <w:pPr>
        <w:pStyle w:val="Brdtext"/>
      </w:pPr>
      <w:r w:rsidRPr="007743C3">
        <w:t>Regeringen ser allvarligt på illegal jakt och stöld av renar</w:t>
      </w:r>
      <w:r>
        <w:t>, men d</w:t>
      </w:r>
      <w:r w:rsidRPr="007743C3">
        <w:t xml:space="preserve">et är i första hand en fråga för </w:t>
      </w:r>
      <w:r>
        <w:t>Polismyndigheten</w:t>
      </w:r>
      <w:r w:rsidRPr="007743C3">
        <w:t>.</w:t>
      </w:r>
    </w:p>
    <w:p w14:paraId="7CCAB1A3" w14:textId="0E31CE35" w:rsidR="00470362" w:rsidRPr="0017735C" w:rsidRDefault="00CE4B4C" w:rsidP="002749F7">
      <w:pPr>
        <w:pStyle w:val="Brdtext"/>
      </w:pPr>
      <w:r>
        <w:t xml:space="preserve">Att djur behandlas väl genom hela livet är en viktig fråga som regeringen alltid följer noga. </w:t>
      </w:r>
    </w:p>
    <w:p w14:paraId="38EF2CD0" w14:textId="11E0819F" w:rsidR="00470362" w:rsidRPr="00CE4B4C" w:rsidRDefault="00470362" w:rsidP="006A12F1">
      <w:pPr>
        <w:pStyle w:val="Brdtext"/>
      </w:pPr>
      <w:r w:rsidRPr="00CE4B4C">
        <w:t xml:space="preserve">Stockholm den </w:t>
      </w:r>
      <w:sdt>
        <w:sdtPr>
          <w:rPr>
            <w:lang w:val="de-DE"/>
          </w:rPr>
          <w:id w:val="-1225218591"/>
          <w:placeholder>
            <w:docPart w:val="081162BC642F4A718D911F9C72B9196A"/>
          </w:placeholder>
          <w:dataBinding w:prefixMappings="xmlns:ns0='http://lp/documentinfo/RK' " w:xpath="/ns0:DocumentInfo[1]/ns0:BaseInfo[1]/ns0:HeaderDate[1]" w:storeItemID="{C7D5882F-BB01-4C36-BD8A-C134449D9CFD}"/>
          <w:date w:fullDate="2021-03-03T00:00:00Z">
            <w:dateFormat w:val="d MMMM yyyy"/>
            <w:lid w:val="sv-SE"/>
            <w:storeMappedDataAs w:val="dateTime"/>
            <w:calendar w:val="gregorian"/>
          </w:date>
        </w:sdtPr>
        <w:sdtEndPr/>
        <w:sdtContent>
          <w:r w:rsidR="00D80203">
            <w:t>3 mars 2021</w:t>
          </w:r>
        </w:sdtContent>
      </w:sdt>
    </w:p>
    <w:p w14:paraId="4A97024D" w14:textId="77777777" w:rsidR="00470362" w:rsidRPr="00CE4B4C" w:rsidRDefault="00470362" w:rsidP="004E7A8F">
      <w:pPr>
        <w:pStyle w:val="Brdtextutanavstnd"/>
      </w:pPr>
    </w:p>
    <w:p w14:paraId="1E401C8A" w14:textId="77777777" w:rsidR="00470362" w:rsidRPr="00CE4B4C" w:rsidRDefault="00470362" w:rsidP="004E7A8F">
      <w:pPr>
        <w:pStyle w:val="Brdtextutanavstnd"/>
      </w:pPr>
    </w:p>
    <w:p w14:paraId="1C93A86F" w14:textId="77777777" w:rsidR="00470362" w:rsidRPr="00CE4B4C" w:rsidRDefault="00470362" w:rsidP="004E7A8F">
      <w:pPr>
        <w:pStyle w:val="Brdtextutanavstnd"/>
      </w:pPr>
    </w:p>
    <w:p w14:paraId="67B17D0B" w14:textId="0C0CD261" w:rsidR="00470362" w:rsidRPr="00CE4B4C" w:rsidRDefault="00470362" w:rsidP="00422A41">
      <w:pPr>
        <w:pStyle w:val="Brdtext"/>
      </w:pPr>
      <w:r w:rsidRPr="00CE4B4C">
        <w:t>Jennie Nilsson</w:t>
      </w:r>
    </w:p>
    <w:p w14:paraId="1452B263" w14:textId="620F58CA" w:rsidR="00470362" w:rsidRPr="00CE4B4C" w:rsidRDefault="00470362" w:rsidP="00DB48AB">
      <w:pPr>
        <w:pStyle w:val="Brdtext"/>
      </w:pPr>
    </w:p>
    <w:sectPr w:rsidR="00470362" w:rsidRPr="00CE4B4C"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C61C1E" w14:textId="77777777" w:rsidR="00470362" w:rsidRDefault="00470362" w:rsidP="00A87A54">
      <w:pPr>
        <w:spacing w:after="0" w:line="240" w:lineRule="auto"/>
      </w:pPr>
      <w:r>
        <w:separator/>
      </w:r>
    </w:p>
  </w:endnote>
  <w:endnote w:type="continuationSeparator" w:id="0">
    <w:p w14:paraId="4E68E145" w14:textId="77777777" w:rsidR="00470362" w:rsidRDefault="0047036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60A0BE5" w14:textId="77777777" w:rsidTr="006A26EC">
      <w:trPr>
        <w:trHeight w:val="227"/>
        <w:jc w:val="right"/>
      </w:trPr>
      <w:tc>
        <w:tcPr>
          <w:tcW w:w="708" w:type="dxa"/>
          <w:vAlign w:val="bottom"/>
        </w:tcPr>
        <w:p w14:paraId="11BCE0D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5164ECC" w14:textId="77777777" w:rsidTr="006A26EC">
      <w:trPr>
        <w:trHeight w:val="850"/>
        <w:jc w:val="right"/>
      </w:trPr>
      <w:tc>
        <w:tcPr>
          <w:tcW w:w="708" w:type="dxa"/>
          <w:vAlign w:val="bottom"/>
        </w:tcPr>
        <w:p w14:paraId="1A7712BB" w14:textId="77777777" w:rsidR="005606BC" w:rsidRPr="00347E11" w:rsidRDefault="005606BC" w:rsidP="005606BC">
          <w:pPr>
            <w:pStyle w:val="Sidfot"/>
            <w:spacing w:line="276" w:lineRule="auto"/>
            <w:jc w:val="right"/>
          </w:pPr>
        </w:p>
      </w:tc>
    </w:tr>
  </w:tbl>
  <w:p w14:paraId="23D9D12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7458177" w14:textId="77777777" w:rsidTr="001F4302">
      <w:trPr>
        <w:trHeight w:val="510"/>
      </w:trPr>
      <w:tc>
        <w:tcPr>
          <w:tcW w:w="8525" w:type="dxa"/>
          <w:gridSpan w:val="2"/>
          <w:vAlign w:val="bottom"/>
        </w:tcPr>
        <w:p w14:paraId="0BD6B75F" w14:textId="77777777" w:rsidR="00347E11" w:rsidRPr="00347E11" w:rsidRDefault="00347E11" w:rsidP="00347E11">
          <w:pPr>
            <w:pStyle w:val="Sidfot"/>
            <w:rPr>
              <w:sz w:val="8"/>
            </w:rPr>
          </w:pPr>
        </w:p>
      </w:tc>
    </w:tr>
    <w:tr w:rsidR="00093408" w:rsidRPr="00EE3C0F" w14:paraId="5E12F75F" w14:textId="77777777" w:rsidTr="00C26068">
      <w:trPr>
        <w:trHeight w:val="227"/>
      </w:trPr>
      <w:tc>
        <w:tcPr>
          <w:tcW w:w="4074" w:type="dxa"/>
        </w:tcPr>
        <w:p w14:paraId="508496C9" w14:textId="77777777" w:rsidR="00347E11" w:rsidRPr="00F53AEA" w:rsidRDefault="00347E11" w:rsidP="00C26068">
          <w:pPr>
            <w:pStyle w:val="Sidfot"/>
            <w:spacing w:line="276" w:lineRule="auto"/>
          </w:pPr>
        </w:p>
      </w:tc>
      <w:tc>
        <w:tcPr>
          <w:tcW w:w="4451" w:type="dxa"/>
        </w:tcPr>
        <w:p w14:paraId="09996DB9" w14:textId="77777777" w:rsidR="00093408" w:rsidRPr="00F53AEA" w:rsidRDefault="00093408" w:rsidP="00F53AEA">
          <w:pPr>
            <w:pStyle w:val="Sidfot"/>
            <w:spacing w:line="276" w:lineRule="auto"/>
          </w:pPr>
        </w:p>
      </w:tc>
    </w:tr>
  </w:tbl>
  <w:p w14:paraId="18A8D4F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47B639" w14:textId="77777777" w:rsidR="00470362" w:rsidRDefault="00470362" w:rsidP="00A87A54">
      <w:pPr>
        <w:spacing w:after="0" w:line="240" w:lineRule="auto"/>
      </w:pPr>
      <w:r>
        <w:separator/>
      </w:r>
    </w:p>
  </w:footnote>
  <w:footnote w:type="continuationSeparator" w:id="0">
    <w:p w14:paraId="0A154CF2" w14:textId="77777777" w:rsidR="00470362" w:rsidRDefault="0047036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70362" w14:paraId="67A404FA" w14:textId="77777777" w:rsidTr="00C93EBA">
      <w:trPr>
        <w:trHeight w:val="227"/>
      </w:trPr>
      <w:tc>
        <w:tcPr>
          <w:tcW w:w="5534" w:type="dxa"/>
        </w:tcPr>
        <w:p w14:paraId="25213379" w14:textId="77777777" w:rsidR="00470362" w:rsidRPr="007D73AB" w:rsidRDefault="00470362">
          <w:pPr>
            <w:pStyle w:val="Sidhuvud"/>
          </w:pPr>
        </w:p>
      </w:tc>
      <w:tc>
        <w:tcPr>
          <w:tcW w:w="3170" w:type="dxa"/>
          <w:vAlign w:val="bottom"/>
        </w:tcPr>
        <w:p w14:paraId="05C07683" w14:textId="77777777" w:rsidR="00470362" w:rsidRPr="007D73AB" w:rsidRDefault="00470362" w:rsidP="00340DE0">
          <w:pPr>
            <w:pStyle w:val="Sidhuvud"/>
          </w:pPr>
        </w:p>
      </w:tc>
      <w:tc>
        <w:tcPr>
          <w:tcW w:w="1134" w:type="dxa"/>
        </w:tcPr>
        <w:p w14:paraId="438F32FE" w14:textId="77777777" w:rsidR="00470362" w:rsidRDefault="00470362" w:rsidP="005A703A">
          <w:pPr>
            <w:pStyle w:val="Sidhuvud"/>
          </w:pPr>
        </w:p>
      </w:tc>
    </w:tr>
    <w:tr w:rsidR="00470362" w14:paraId="1809D259" w14:textId="77777777" w:rsidTr="00C93EBA">
      <w:trPr>
        <w:trHeight w:val="1928"/>
      </w:trPr>
      <w:tc>
        <w:tcPr>
          <w:tcW w:w="5534" w:type="dxa"/>
        </w:tcPr>
        <w:p w14:paraId="1A5FC855" w14:textId="77777777" w:rsidR="00470362" w:rsidRPr="00340DE0" w:rsidRDefault="00470362" w:rsidP="00340DE0">
          <w:pPr>
            <w:pStyle w:val="Sidhuvud"/>
          </w:pPr>
          <w:r>
            <w:rPr>
              <w:noProof/>
            </w:rPr>
            <w:drawing>
              <wp:inline distT="0" distB="0" distL="0" distR="0" wp14:anchorId="1884AC18" wp14:editId="34CAD0E3">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679532BA" w14:textId="77777777" w:rsidR="00470362" w:rsidRPr="00710A6C" w:rsidRDefault="00470362" w:rsidP="00EE3C0F">
          <w:pPr>
            <w:pStyle w:val="Sidhuvud"/>
            <w:rPr>
              <w:b/>
            </w:rPr>
          </w:pPr>
        </w:p>
        <w:p w14:paraId="61C7FF35" w14:textId="77777777" w:rsidR="00470362" w:rsidRDefault="00470362" w:rsidP="00EE3C0F">
          <w:pPr>
            <w:pStyle w:val="Sidhuvud"/>
          </w:pPr>
        </w:p>
        <w:p w14:paraId="509674D6" w14:textId="77777777" w:rsidR="00470362" w:rsidRDefault="00470362" w:rsidP="00EE3C0F">
          <w:pPr>
            <w:pStyle w:val="Sidhuvud"/>
          </w:pPr>
        </w:p>
        <w:p w14:paraId="370D14C1" w14:textId="77777777" w:rsidR="00470362" w:rsidRDefault="00470362" w:rsidP="00EE3C0F">
          <w:pPr>
            <w:pStyle w:val="Sidhuvud"/>
          </w:pPr>
        </w:p>
        <w:sdt>
          <w:sdtPr>
            <w:alias w:val="Dnr"/>
            <w:tag w:val="ccRKShow_Dnr"/>
            <w:id w:val="-829283628"/>
            <w:placeholder>
              <w:docPart w:val="7901A45262334FDD8021CED4E6F5A965"/>
            </w:placeholder>
            <w:dataBinding w:prefixMappings="xmlns:ns0='http://lp/documentinfo/RK' " w:xpath="/ns0:DocumentInfo[1]/ns0:BaseInfo[1]/ns0:Dnr[1]" w:storeItemID="{C7D5882F-BB01-4C36-BD8A-C134449D9CFD}"/>
            <w:text/>
          </w:sdtPr>
          <w:sdtEndPr/>
          <w:sdtContent>
            <w:p w14:paraId="0BE1EFE1" w14:textId="38526D21" w:rsidR="00470362" w:rsidRDefault="00470362" w:rsidP="00EE3C0F">
              <w:pPr>
                <w:pStyle w:val="Sidhuvud"/>
              </w:pPr>
              <w:r>
                <w:t>N2021/00598</w:t>
              </w:r>
            </w:p>
          </w:sdtContent>
        </w:sdt>
        <w:sdt>
          <w:sdtPr>
            <w:alias w:val="DocNumber"/>
            <w:tag w:val="DocNumber"/>
            <w:id w:val="1726028884"/>
            <w:placeholder>
              <w:docPart w:val="DFE2D06E78EE4B22BF03E2BB07184842"/>
            </w:placeholder>
            <w:showingPlcHdr/>
            <w:dataBinding w:prefixMappings="xmlns:ns0='http://lp/documentinfo/RK' " w:xpath="/ns0:DocumentInfo[1]/ns0:BaseInfo[1]/ns0:DocNumber[1]" w:storeItemID="{C7D5882F-BB01-4C36-BD8A-C134449D9CFD}"/>
            <w:text/>
          </w:sdtPr>
          <w:sdtEndPr/>
          <w:sdtContent>
            <w:p w14:paraId="75BC5451" w14:textId="77777777" w:rsidR="00470362" w:rsidRDefault="00470362" w:rsidP="00EE3C0F">
              <w:pPr>
                <w:pStyle w:val="Sidhuvud"/>
              </w:pPr>
              <w:r>
                <w:rPr>
                  <w:rStyle w:val="Platshllartext"/>
                </w:rPr>
                <w:t xml:space="preserve"> </w:t>
              </w:r>
            </w:p>
          </w:sdtContent>
        </w:sdt>
        <w:p w14:paraId="54FB8F80" w14:textId="77777777" w:rsidR="00470362" w:rsidRDefault="00470362" w:rsidP="00EE3C0F">
          <w:pPr>
            <w:pStyle w:val="Sidhuvud"/>
          </w:pPr>
        </w:p>
      </w:tc>
      <w:tc>
        <w:tcPr>
          <w:tcW w:w="1134" w:type="dxa"/>
        </w:tcPr>
        <w:p w14:paraId="51BD06E1" w14:textId="77777777" w:rsidR="00470362" w:rsidRDefault="00470362" w:rsidP="0094502D">
          <w:pPr>
            <w:pStyle w:val="Sidhuvud"/>
          </w:pPr>
        </w:p>
        <w:p w14:paraId="5BBDB65C" w14:textId="77777777" w:rsidR="00470362" w:rsidRPr="0094502D" w:rsidRDefault="00470362" w:rsidP="00EC71A6">
          <w:pPr>
            <w:pStyle w:val="Sidhuvud"/>
          </w:pPr>
        </w:p>
      </w:tc>
    </w:tr>
    <w:tr w:rsidR="00470362" w14:paraId="262CDB88" w14:textId="77777777" w:rsidTr="00C93EBA">
      <w:trPr>
        <w:trHeight w:val="2268"/>
      </w:trPr>
      <w:sdt>
        <w:sdtPr>
          <w:rPr>
            <w:b/>
          </w:rPr>
          <w:alias w:val="SenderText"/>
          <w:tag w:val="ccRKShow_SenderText"/>
          <w:id w:val="1374046025"/>
          <w:placeholder>
            <w:docPart w:val="E59D72BEA763419E94B69FA455C4C0F9"/>
          </w:placeholder>
        </w:sdtPr>
        <w:sdtEndPr>
          <w:rPr>
            <w:b w:val="0"/>
          </w:rPr>
        </w:sdtEndPr>
        <w:sdtContent>
          <w:tc>
            <w:tcPr>
              <w:tcW w:w="5534" w:type="dxa"/>
              <w:tcMar>
                <w:right w:w="1134" w:type="dxa"/>
              </w:tcMar>
            </w:tcPr>
            <w:p w14:paraId="489AF41D" w14:textId="77777777" w:rsidR="00470362" w:rsidRPr="00470362" w:rsidRDefault="00470362" w:rsidP="00340DE0">
              <w:pPr>
                <w:pStyle w:val="Sidhuvud"/>
                <w:rPr>
                  <w:b/>
                </w:rPr>
              </w:pPr>
              <w:r w:rsidRPr="00470362">
                <w:rPr>
                  <w:b/>
                </w:rPr>
                <w:t>Näringsdepartementet</w:t>
              </w:r>
            </w:p>
            <w:p w14:paraId="6206DDF0" w14:textId="77777777" w:rsidR="005F6654" w:rsidRDefault="00470362" w:rsidP="00340DE0">
              <w:pPr>
                <w:pStyle w:val="Sidhuvud"/>
              </w:pPr>
              <w:r w:rsidRPr="00470362">
                <w:t>Landsbygdsministern</w:t>
              </w:r>
            </w:p>
            <w:p w14:paraId="4BD75B86" w14:textId="1A312825" w:rsidR="00470362" w:rsidRPr="00340DE0" w:rsidRDefault="00470362" w:rsidP="00340DE0">
              <w:pPr>
                <w:pStyle w:val="Sidhuvud"/>
              </w:pPr>
            </w:p>
          </w:tc>
        </w:sdtContent>
      </w:sdt>
      <w:sdt>
        <w:sdtPr>
          <w:alias w:val="Recipient"/>
          <w:tag w:val="ccRKShow_Recipient"/>
          <w:id w:val="-28344517"/>
          <w:placeholder>
            <w:docPart w:val="90FDCE20BF864030BF1E441F14056CB2"/>
          </w:placeholder>
          <w:dataBinding w:prefixMappings="xmlns:ns0='http://lp/documentinfo/RK' " w:xpath="/ns0:DocumentInfo[1]/ns0:BaseInfo[1]/ns0:Recipient[1]" w:storeItemID="{C7D5882F-BB01-4C36-BD8A-C134449D9CFD}"/>
          <w:text w:multiLine="1"/>
        </w:sdtPr>
        <w:sdtEndPr/>
        <w:sdtContent>
          <w:tc>
            <w:tcPr>
              <w:tcW w:w="3170" w:type="dxa"/>
            </w:tcPr>
            <w:p w14:paraId="1FDF108E" w14:textId="77777777" w:rsidR="00470362" w:rsidRDefault="00470362" w:rsidP="00547B89">
              <w:pPr>
                <w:pStyle w:val="Sidhuvud"/>
              </w:pPr>
              <w:r>
                <w:t>Till riksdagen</w:t>
              </w:r>
            </w:p>
          </w:tc>
        </w:sdtContent>
      </w:sdt>
      <w:tc>
        <w:tcPr>
          <w:tcW w:w="1134" w:type="dxa"/>
        </w:tcPr>
        <w:p w14:paraId="4B8AC824" w14:textId="77777777" w:rsidR="00470362" w:rsidRDefault="00470362" w:rsidP="003E6020">
          <w:pPr>
            <w:pStyle w:val="Sidhuvud"/>
          </w:pPr>
        </w:p>
      </w:tc>
    </w:tr>
  </w:tbl>
  <w:p w14:paraId="21EEAAB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36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1C9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35C"/>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590"/>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2DA"/>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0362"/>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5479"/>
    <w:rsid w:val="005E2F29"/>
    <w:rsid w:val="005E400D"/>
    <w:rsid w:val="005E49D4"/>
    <w:rsid w:val="005E4E79"/>
    <w:rsid w:val="005E5CE7"/>
    <w:rsid w:val="005E790C"/>
    <w:rsid w:val="005F08C5"/>
    <w:rsid w:val="005F6654"/>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43C3"/>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773"/>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C28"/>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E4B4C"/>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153"/>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203"/>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0EA173"/>
  <w15:docId w15:val="{70F7F76F-D5FE-4E23-8D96-314871D3E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148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901A45262334FDD8021CED4E6F5A965"/>
        <w:category>
          <w:name w:val="Allmänt"/>
          <w:gallery w:val="placeholder"/>
        </w:category>
        <w:types>
          <w:type w:val="bbPlcHdr"/>
        </w:types>
        <w:behaviors>
          <w:behavior w:val="content"/>
        </w:behaviors>
        <w:guid w:val="{A87ECA3D-44AB-4355-A935-49771A8D1223}"/>
      </w:docPartPr>
      <w:docPartBody>
        <w:p w:rsidR="003C6280" w:rsidRDefault="00AA3BEE" w:rsidP="00AA3BEE">
          <w:pPr>
            <w:pStyle w:val="7901A45262334FDD8021CED4E6F5A965"/>
          </w:pPr>
          <w:r>
            <w:rPr>
              <w:rStyle w:val="Platshllartext"/>
            </w:rPr>
            <w:t xml:space="preserve"> </w:t>
          </w:r>
        </w:p>
      </w:docPartBody>
    </w:docPart>
    <w:docPart>
      <w:docPartPr>
        <w:name w:val="DFE2D06E78EE4B22BF03E2BB07184842"/>
        <w:category>
          <w:name w:val="Allmänt"/>
          <w:gallery w:val="placeholder"/>
        </w:category>
        <w:types>
          <w:type w:val="bbPlcHdr"/>
        </w:types>
        <w:behaviors>
          <w:behavior w:val="content"/>
        </w:behaviors>
        <w:guid w:val="{F7B129EC-47A9-48E9-8640-6132686DFE84}"/>
      </w:docPartPr>
      <w:docPartBody>
        <w:p w:rsidR="003C6280" w:rsidRDefault="00AA3BEE" w:rsidP="00AA3BEE">
          <w:pPr>
            <w:pStyle w:val="DFE2D06E78EE4B22BF03E2BB071848421"/>
          </w:pPr>
          <w:r>
            <w:rPr>
              <w:rStyle w:val="Platshllartext"/>
            </w:rPr>
            <w:t xml:space="preserve"> </w:t>
          </w:r>
        </w:p>
      </w:docPartBody>
    </w:docPart>
    <w:docPart>
      <w:docPartPr>
        <w:name w:val="E59D72BEA763419E94B69FA455C4C0F9"/>
        <w:category>
          <w:name w:val="Allmänt"/>
          <w:gallery w:val="placeholder"/>
        </w:category>
        <w:types>
          <w:type w:val="bbPlcHdr"/>
        </w:types>
        <w:behaviors>
          <w:behavior w:val="content"/>
        </w:behaviors>
        <w:guid w:val="{88E18874-C08F-4943-9577-957B9BB8B9EA}"/>
      </w:docPartPr>
      <w:docPartBody>
        <w:p w:rsidR="003C6280" w:rsidRDefault="00AA3BEE" w:rsidP="00AA3BEE">
          <w:pPr>
            <w:pStyle w:val="E59D72BEA763419E94B69FA455C4C0F91"/>
          </w:pPr>
          <w:r>
            <w:rPr>
              <w:rStyle w:val="Platshllartext"/>
            </w:rPr>
            <w:t xml:space="preserve"> </w:t>
          </w:r>
        </w:p>
      </w:docPartBody>
    </w:docPart>
    <w:docPart>
      <w:docPartPr>
        <w:name w:val="90FDCE20BF864030BF1E441F14056CB2"/>
        <w:category>
          <w:name w:val="Allmänt"/>
          <w:gallery w:val="placeholder"/>
        </w:category>
        <w:types>
          <w:type w:val="bbPlcHdr"/>
        </w:types>
        <w:behaviors>
          <w:behavior w:val="content"/>
        </w:behaviors>
        <w:guid w:val="{74B816BC-ECB5-4B54-BF96-7666892715E9}"/>
      </w:docPartPr>
      <w:docPartBody>
        <w:p w:rsidR="003C6280" w:rsidRDefault="00AA3BEE" w:rsidP="00AA3BEE">
          <w:pPr>
            <w:pStyle w:val="90FDCE20BF864030BF1E441F14056CB2"/>
          </w:pPr>
          <w:r>
            <w:rPr>
              <w:rStyle w:val="Platshllartext"/>
            </w:rPr>
            <w:t xml:space="preserve"> </w:t>
          </w:r>
        </w:p>
      </w:docPartBody>
    </w:docPart>
    <w:docPart>
      <w:docPartPr>
        <w:name w:val="081162BC642F4A718D911F9C72B9196A"/>
        <w:category>
          <w:name w:val="Allmänt"/>
          <w:gallery w:val="placeholder"/>
        </w:category>
        <w:types>
          <w:type w:val="bbPlcHdr"/>
        </w:types>
        <w:behaviors>
          <w:behavior w:val="content"/>
        </w:behaviors>
        <w:guid w:val="{BBCF4497-1E9F-4A8B-B5C5-3996EB5E8683}"/>
      </w:docPartPr>
      <w:docPartBody>
        <w:p w:rsidR="003C6280" w:rsidRDefault="00AA3BEE" w:rsidP="00AA3BEE">
          <w:pPr>
            <w:pStyle w:val="081162BC642F4A718D911F9C72B9196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BEE"/>
    <w:rsid w:val="003C6280"/>
    <w:rsid w:val="00AA3B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C105320087A4DB2AC947B68E7A46C51">
    <w:name w:val="EC105320087A4DB2AC947B68E7A46C51"/>
    <w:rsid w:val="00AA3BEE"/>
  </w:style>
  <w:style w:type="character" w:styleId="Platshllartext">
    <w:name w:val="Placeholder Text"/>
    <w:basedOn w:val="Standardstycketeckensnitt"/>
    <w:uiPriority w:val="99"/>
    <w:semiHidden/>
    <w:rsid w:val="00AA3BEE"/>
    <w:rPr>
      <w:noProof w:val="0"/>
      <w:color w:val="808080"/>
    </w:rPr>
  </w:style>
  <w:style w:type="paragraph" w:customStyle="1" w:styleId="0EDFCAC94B214857A5B3D4D99B5C0FC1">
    <w:name w:val="0EDFCAC94B214857A5B3D4D99B5C0FC1"/>
    <w:rsid w:val="00AA3BEE"/>
  </w:style>
  <w:style w:type="paragraph" w:customStyle="1" w:styleId="BEBD099603E244A695E69BC01D40A6C2">
    <w:name w:val="BEBD099603E244A695E69BC01D40A6C2"/>
    <w:rsid w:val="00AA3BEE"/>
  </w:style>
  <w:style w:type="paragraph" w:customStyle="1" w:styleId="7934692234194118A919D2C57DACE56D">
    <w:name w:val="7934692234194118A919D2C57DACE56D"/>
    <w:rsid w:val="00AA3BEE"/>
  </w:style>
  <w:style w:type="paragraph" w:customStyle="1" w:styleId="7901A45262334FDD8021CED4E6F5A965">
    <w:name w:val="7901A45262334FDD8021CED4E6F5A965"/>
    <w:rsid w:val="00AA3BEE"/>
  </w:style>
  <w:style w:type="paragraph" w:customStyle="1" w:styleId="DFE2D06E78EE4B22BF03E2BB07184842">
    <w:name w:val="DFE2D06E78EE4B22BF03E2BB07184842"/>
    <w:rsid w:val="00AA3BEE"/>
  </w:style>
  <w:style w:type="paragraph" w:customStyle="1" w:styleId="5922DE7852B240DD8DC1E07D4B1BF72C">
    <w:name w:val="5922DE7852B240DD8DC1E07D4B1BF72C"/>
    <w:rsid w:val="00AA3BEE"/>
  </w:style>
  <w:style w:type="paragraph" w:customStyle="1" w:styleId="9BC9B348977B4427ADF99168FD677293">
    <w:name w:val="9BC9B348977B4427ADF99168FD677293"/>
    <w:rsid w:val="00AA3BEE"/>
  </w:style>
  <w:style w:type="paragraph" w:customStyle="1" w:styleId="905C0E868B7D4ABE8D48550E1CF29EAB">
    <w:name w:val="905C0E868B7D4ABE8D48550E1CF29EAB"/>
    <w:rsid w:val="00AA3BEE"/>
  </w:style>
  <w:style w:type="paragraph" w:customStyle="1" w:styleId="E59D72BEA763419E94B69FA455C4C0F9">
    <w:name w:val="E59D72BEA763419E94B69FA455C4C0F9"/>
    <w:rsid w:val="00AA3BEE"/>
  </w:style>
  <w:style w:type="paragraph" w:customStyle="1" w:styleId="90FDCE20BF864030BF1E441F14056CB2">
    <w:name w:val="90FDCE20BF864030BF1E441F14056CB2"/>
    <w:rsid w:val="00AA3BEE"/>
  </w:style>
  <w:style w:type="paragraph" w:customStyle="1" w:styleId="DFE2D06E78EE4B22BF03E2BB071848421">
    <w:name w:val="DFE2D06E78EE4B22BF03E2BB071848421"/>
    <w:rsid w:val="00AA3BE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59D72BEA763419E94B69FA455C4C0F91">
    <w:name w:val="E59D72BEA763419E94B69FA455C4C0F91"/>
    <w:rsid w:val="00AA3BE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965180AF3704C8B8BD8651785ED1305">
    <w:name w:val="6965180AF3704C8B8BD8651785ED1305"/>
    <w:rsid w:val="00AA3BEE"/>
  </w:style>
  <w:style w:type="paragraph" w:customStyle="1" w:styleId="852A39B16A404624B35D594CC83599D3">
    <w:name w:val="852A39B16A404624B35D594CC83599D3"/>
    <w:rsid w:val="00AA3BEE"/>
  </w:style>
  <w:style w:type="paragraph" w:customStyle="1" w:styleId="F8C45C25A61945CFBFEC8A22005B1875">
    <w:name w:val="F8C45C25A61945CFBFEC8A22005B1875"/>
    <w:rsid w:val="00AA3BEE"/>
  </w:style>
  <w:style w:type="paragraph" w:customStyle="1" w:styleId="7A1DB996B8F84A80977F26813FBD0B14">
    <w:name w:val="7A1DB996B8F84A80977F26813FBD0B14"/>
    <w:rsid w:val="00AA3BEE"/>
  </w:style>
  <w:style w:type="paragraph" w:customStyle="1" w:styleId="FB111AE67C0D4B57B34803E2DC949564">
    <w:name w:val="FB111AE67C0D4B57B34803E2DC949564"/>
    <w:rsid w:val="00AA3BEE"/>
  </w:style>
  <w:style w:type="paragraph" w:customStyle="1" w:styleId="081162BC642F4A718D911F9C72B9196A">
    <w:name w:val="081162BC642F4A718D911F9C72B9196A"/>
    <w:rsid w:val="00AA3BEE"/>
  </w:style>
  <w:style w:type="paragraph" w:customStyle="1" w:styleId="0014B1E65FE6442997F5156F7EDFCC8A">
    <w:name w:val="0014B1E65FE6442997F5156F7EDFCC8A"/>
    <w:rsid w:val="00AA3B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2021-03-03T00:00:00</HeaderDate>
    <Office/>
    <Dnr>N2021/00598</Dnr>
    <ParagrafNr/>
    <DocumentTitle/>
    <VisitingAddress/>
    <Extra1/>
    <Extra2/>
    <Extra3>Niklas Wykman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338fbad8-7849-45d6-a311-b1ef83f04790</RD_Svarsid>
  </documentManagement>
</p:properties>
</file>

<file path=customXml/itemProps1.xml><?xml version="1.0" encoding="utf-8"?>
<ds:datastoreItem xmlns:ds="http://schemas.openxmlformats.org/officeDocument/2006/customXml" ds:itemID="{AACBFD0C-EB62-4BE0-B0FC-6B83410204F4}"/>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075A2209-B107-4C28-BEB4-965ECBA12CFD}"/>
</file>

<file path=customXml/itemProps4.xml><?xml version="1.0" encoding="utf-8"?>
<ds:datastoreItem xmlns:ds="http://schemas.openxmlformats.org/officeDocument/2006/customXml" ds:itemID="{C7D5882F-BB01-4C36-BD8A-C134449D9CFD}"/>
</file>

<file path=customXml/itemProps5.xml><?xml version="1.0" encoding="utf-8"?>
<ds:datastoreItem xmlns:ds="http://schemas.openxmlformats.org/officeDocument/2006/customXml" ds:itemID="{ACD05079-C3AD-4DDA-B4ED-545CF2B77F96}"/>
</file>

<file path=docProps/app.xml><?xml version="1.0" encoding="utf-8"?>
<Properties xmlns="http://schemas.openxmlformats.org/officeDocument/2006/extended-properties" xmlns:vt="http://schemas.openxmlformats.org/officeDocument/2006/docPropsVTypes">
  <Template>RK Basmall</Template>
  <TotalTime>0</TotalTime>
  <Pages>2</Pages>
  <Words>208</Words>
  <Characters>1107</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1936 Djurskydd för renar.docx</dc:title>
  <dc:subject/>
  <dc:creator>Amanda Andersson</dc:creator>
  <cp:keywords/>
  <dc:description/>
  <cp:lastModifiedBy>Amanda Andersson</cp:lastModifiedBy>
  <cp:revision>9</cp:revision>
  <dcterms:created xsi:type="dcterms:W3CDTF">2021-02-23T11:09:00Z</dcterms:created>
  <dcterms:modified xsi:type="dcterms:W3CDTF">2021-03-02T09:26:00Z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