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6E1F" w14:textId="67A14C3A" w:rsidR="003C2BF1" w:rsidRDefault="003C2BF1" w:rsidP="00DA0661">
      <w:pPr>
        <w:pStyle w:val="Rubrik"/>
      </w:pPr>
      <w:bookmarkStart w:id="0" w:name="Start"/>
      <w:bookmarkEnd w:id="0"/>
      <w:r>
        <w:t>S</w:t>
      </w:r>
      <w:r w:rsidR="00EA1B36">
        <w:t>var på fråga 201</w:t>
      </w:r>
      <w:r w:rsidR="00CC71A3">
        <w:t>9/20</w:t>
      </w:r>
      <w:r w:rsidR="00EA1B36">
        <w:t>:</w:t>
      </w:r>
      <w:r w:rsidR="00CC71A3">
        <w:t>1179</w:t>
      </w:r>
      <w:r>
        <w:t xml:space="preserve"> av </w:t>
      </w:r>
      <w:r w:rsidR="00CC71A3">
        <w:t>Yasmine Posio</w:t>
      </w:r>
      <w:r w:rsidR="00EA1B36">
        <w:t xml:space="preserve"> (V)</w:t>
      </w:r>
      <w:r>
        <w:br/>
      </w:r>
      <w:r w:rsidR="00CC71A3">
        <w:t xml:space="preserve">Kränkningar av mänskliga rättigheter i spåren av </w:t>
      </w:r>
      <w:proofErr w:type="spellStart"/>
      <w:r w:rsidR="00CC71A3">
        <w:t>coronapandemin</w:t>
      </w:r>
      <w:proofErr w:type="spellEnd"/>
    </w:p>
    <w:p w14:paraId="35B341B3" w14:textId="0DD923FC" w:rsidR="003C2BF1" w:rsidRDefault="00CC71A3" w:rsidP="00CC71A3">
      <w:pPr>
        <w:pStyle w:val="Brdtext"/>
      </w:pPr>
      <w:r>
        <w:t>Yasmine Posio</w:t>
      </w:r>
      <w:r w:rsidR="00EA1B36">
        <w:t xml:space="preserve"> har frågat mig</w:t>
      </w:r>
      <w:r>
        <w:t xml:space="preserve"> vad jag avser</w:t>
      </w:r>
      <w:r w:rsidR="00EA1B36">
        <w:t xml:space="preserve"> </w:t>
      </w:r>
      <w:r w:rsidRPr="00CC71A3">
        <w:t>att vidta för åtgärder för att såväl Sverige som andra</w:t>
      </w:r>
      <w:r>
        <w:t xml:space="preserve"> </w:t>
      </w:r>
      <w:r w:rsidRPr="00CC71A3">
        <w:t>likasinnade länder ska göra allt de kan för att motverka att länder kränker</w:t>
      </w:r>
      <w:r>
        <w:t xml:space="preserve"> </w:t>
      </w:r>
      <w:r w:rsidRPr="00CC71A3">
        <w:t>mänskliga rättigheter</w:t>
      </w:r>
      <w:r w:rsidR="00866127">
        <w:t>.</w:t>
      </w:r>
      <w:r w:rsidR="00EA1B36" w:rsidRPr="00EA1B36">
        <w:t xml:space="preserve"> </w:t>
      </w:r>
    </w:p>
    <w:p w14:paraId="4D652C05" w14:textId="5CD93046" w:rsidR="00866127" w:rsidRDefault="00866127" w:rsidP="00866127">
      <w:pPr>
        <w:pStyle w:val="Brdtext"/>
      </w:pPr>
      <w:r>
        <w:t>Coronap</w:t>
      </w:r>
      <w:r w:rsidRPr="00CC71A3">
        <w:t>andemin tenderar att förstärka den globala trenden av demokratisk tillbakagång samt bristande respekt för mänskliga rättigheter</w:t>
      </w:r>
      <w:r w:rsidR="00C16C0D">
        <w:t>, inklusive kvinnors och flickors åtnjutande av dessa,</w:t>
      </w:r>
      <w:r w:rsidRPr="00CC71A3">
        <w:t xml:space="preserve"> på olika håll i världen. </w:t>
      </w:r>
      <w:r>
        <w:t xml:space="preserve">Jag och regeringen delar Yasmine Posios oro över att </w:t>
      </w:r>
      <w:r w:rsidR="00CC71A3" w:rsidRPr="00CC71A3">
        <w:t xml:space="preserve">bekämpningen av Covid-19 </w:t>
      </w:r>
      <w:r>
        <w:t xml:space="preserve">dessutom </w:t>
      </w:r>
      <w:r w:rsidR="00982AF4">
        <w:t xml:space="preserve">i vissa fall </w:t>
      </w:r>
      <w:r w:rsidR="00CC71A3" w:rsidRPr="00CC71A3">
        <w:t xml:space="preserve">används som svepskäl för </w:t>
      </w:r>
      <w:r w:rsidR="003C3789">
        <w:t>kränkningar av</w:t>
      </w:r>
      <w:r w:rsidR="00CC71A3" w:rsidRPr="00CC71A3">
        <w:t xml:space="preserve"> de mänskliga rättigheterna, demokratin och rättsstatens principer. </w:t>
      </w:r>
    </w:p>
    <w:p w14:paraId="08DAC3F1" w14:textId="18C35010" w:rsidR="00866127" w:rsidRDefault="00866127" w:rsidP="00866127">
      <w:pPr>
        <w:pStyle w:val="Brdtext"/>
      </w:pPr>
      <w:r w:rsidRPr="00CC71A3">
        <w:t>Inskränkningar av mänskliga rättigheter som stater gör i det här läget måste vara i enlighet med de kr</w:t>
      </w:r>
      <w:r>
        <w:t>av</w:t>
      </w:r>
      <w:r w:rsidRPr="00CC71A3">
        <w:t xml:space="preserve"> som folkrätten ställer upp. </w:t>
      </w:r>
      <w:r>
        <w:t xml:space="preserve">Det är också viktigt att bevaka att inskränkande åtgärder som vidtas med avsikt att vara tillfälliga inte blir permanenta, så att inte våra standarder har förskjutits när vi kommer ut ur den här krisen. </w:t>
      </w:r>
      <w:r w:rsidRPr="00CC71A3">
        <w:t>Det internationella samfundet har en central roll i att övervaka detta</w:t>
      </w:r>
      <w:r w:rsidR="0094550C">
        <w:t>.</w:t>
      </w:r>
      <w:r w:rsidRPr="00CC71A3">
        <w:t xml:space="preserve"> </w:t>
      </w:r>
      <w:r w:rsidR="00887553">
        <w:t>Regeringen har hittills tagit flera initiativ för att bidra till denna diskussion.</w:t>
      </w:r>
    </w:p>
    <w:p w14:paraId="235FBDC1" w14:textId="115B4AA1" w:rsidR="00982AF4" w:rsidRDefault="0094550C" w:rsidP="0094550C">
      <w:pPr>
        <w:pStyle w:val="Brdtext"/>
      </w:pPr>
      <w:r>
        <w:t xml:space="preserve">Bland annat stod jag och statsrådet Peter Eriksson </w:t>
      </w:r>
      <w:r w:rsidRPr="0094550C">
        <w:t xml:space="preserve">den 7 april värdar för ett möte med </w:t>
      </w:r>
      <w:r>
        <w:t xml:space="preserve">företrädare för </w:t>
      </w:r>
      <w:r w:rsidRPr="0094550C">
        <w:t xml:space="preserve">FN, EU, OSSE/ODIHR och Europarådet om </w:t>
      </w:r>
      <w:r>
        <w:t>konsekvenser för mänskliga rättigheter</w:t>
      </w:r>
      <w:r w:rsidRPr="0094550C">
        <w:t xml:space="preserve">, demokrati och rättsstatens principer </w:t>
      </w:r>
      <w:r>
        <w:t>av</w:t>
      </w:r>
      <w:r w:rsidRPr="0094550C">
        <w:t xml:space="preserve"> Covid-19-pandemin. I nästa steg planeras möten med både nationella och internationella civilsamhällesorganisationer och andra länder</w:t>
      </w:r>
      <w:r>
        <w:t xml:space="preserve"> för att ta denna diskussion vidare</w:t>
      </w:r>
      <w:r w:rsidRPr="0094550C">
        <w:t>.  </w:t>
      </w:r>
    </w:p>
    <w:p w14:paraId="20F11AC2" w14:textId="2D1AE849" w:rsidR="00887553" w:rsidRDefault="00982AF4" w:rsidP="0094550C">
      <w:pPr>
        <w:pStyle w:val="Brdtext"/>
      </w:pPr>
      <w:r>
        <w:lastRenderedPageBreak/>
        <w:t xml:space="preserve">Sverige har även deltagit i ett antal multilaterala aktiviteter för att föra frågan framåt. </w:t>
      </w:r>
      <w:r w:rsidR="0094550C" w:rsidRPr="0094550C">
        <w:t>Den 9 april hölls en informell dialog inom ramen för</w:t>
      </w:r>
      <w:r w:rsidR="0094550C">
        <w:t xml:space="preserve"> FN:s råd för mänskliga rättigheter</w:t>
      </w:r>
      <w:r w:rsidR="0094550C" w:rsidRPr="0094550C">
        <w:t xml:space="preserve"> med högkommissarien för mänskliga rättigheter, Michelle </w:t>
      </w:r>
      <w:proofErr w:type="spellStart"/>
      <w:r w:rsidR="0094550C" w:rsidRPr="0094550C">
        <w:t>Bachelet</w:t>
      </w:r>
      <w:proofErr w:type="spellEnd"/>
      <w:r w:rsidR="0094550C" w:rsidRPr="0094550C">
        <w:t>, om mänskliga rättigheter och Covid-19. EU höll ett gemensamt anförande och på svenskt initiativ hölls även ett nordisk-baltiskt anförande.</w:t>
      </w:r>
      <w:r w:rsidR="003C3789">
        <w:t xml:space="preserve"> </w:t>
      </w:r>
      <w:r>
        <w:t xml:space="preserve"> Den </w:t>
      </w:r>
      <w:r w:rsidR="00432B50">
        <w:t xml:space="preserve">14 </w:t>
      </w:r>
      <w:r>
        <w:t>april gjorde de tre v</w:t>
      </w:r>
      <w:r w:rsidR="003C3789" w:rsidRPr="003C3789">
        <w:t>ängrupperna för journalisters säkerhet i New York, Genève och Wien</w:t>
      </w:r>
      <w:r w:rsidR="003C3789">
        <w:t>, där Sverige ingår</w:t>
      </w:r>
      <w:r>
        <w:t xml:space="preserve"> i alla</w:t>
      </w:r>
      <w:r w:rsidR="003C3789">
        <w:t>, ett gemensamt uttalande om yttrandefrihet och journalisters säkerhet och Covid-19</w:t>
      </w:r>
      <w:r w:rsidR="003C3789" w:rsidRPr="003C3789">
        <w:t>.</w:t>
      </w:r>
      <w:r w:rsidR="004F3B7E">
        <w:t xml:space="preserve"> </w:t>
      </w:r>
      <w:r w:rsidR="00C16C0D">
        <w:t>I dessa och alla andra sammanhang lyfter vi vikten av ett integrerat rättighets- och jämställdhetsperspektiv i det internationella samfundets Covid-19-respons. Sveriges feministiska regering och utrikespolitik har en central roll för att, tillsammans med likasinnade, motverka att krisen får allvarliga konsekvenser för kvinnors och flickors rättigheter, inklusive gällande sexuella och reproduktiva hälsa och rättigheter, ekonomiska rättigheter, eller leder till ökat könsrelaterat våld.</w:t>
      </w:r>
    </w:p>
    <w:p w14:paraId="5D85F3FE" w14:textId="4856D106" w:rsidR="0094550C" w:rsidRPr="0094550C" w:rsidRDefault="0094550C" w:rsidP="0094550C">
      <w:pPr>
        <w:pStyle w:val="Brdtext"/>
      </w:pPr>
      <w:r>
        <w:t xml:space="preserve">Det är av största vikt att dokumentera och övervaka de åtgärder som regeringar nu vidtar. </w:t>
      </w:r>
      <w:r w:rsidRPr="00CC71A3">
        <w:t xml:space="preserve">Sverige kan – och </w:t>
      </w:r>
      <w:r w:rsidR="00887553">
        <w:t>kommer att</w:t>
      </w:r>
      <w:r w:rsidRPr="00CC71A3">
        <w:t xml:space="preserve"> – bidra till detta bland annat genom att driva frågan aktivt </w:t>
      </w:r>
      <w:r>
        <w:t xml:space="preserve">tillsammans med </w:t>
      </w:r>
      <w:r w:rsidRPr="00CC71A3">
        <w:t>internationella organisationer, andra länder och civilsamhällesorganisationer.</w:t>
      </w:r>
    </w:p>
    <w:p w14:paraId="12123828" w14:textId="1865CF72" w:rsidR="006B5CE2" w:rsidRDefault="00EA1B36" w:rsidP="00DB48AB">
      <w:pPr>
        <w:pStyle w:val="Brdtext"/>
      </w:pPr>
      <w:r>
        <w:t xml:space="preserve">Stockholm den </w:t>
      </w:r>
      <w:r w:rsidR="00CC71A3">
        <w:t>22 april 2020</w:t>
      </w:r>
      <w:r w:rsidR="00CC1045">
        <w:br/>
      </w:r>
      <w:r w:rsidR="00CC1045">
        <w:br/>
      </w:r>
    </w:p>
    <w:p w14:paraId="0C9D2238" w14:textId="77777777" w:rsidR="00E903B7" w:rsidRDefault="00E903B7" w:rsidP="00E96532">
      <w:pPr>
        <w:pStyle w:val="Brdtext"/>
      </w:pPr>
    </w:p>
    <w:p w14:paraId="38EC50D6" w14:textId="2B343334" w:rsidR="003C2BF1" w:rsidRDefault="00CC71A3" w:rsidP="00E96532">
      <w:pPr>
        <w:pStyle w:val="Brdtext"/>
      </w:pPr>
      <w:bookmarkStart w:id="1" w:name="_GoBack"/>
      <w:bookmarkEnd w:id="1"/>
      <w:r>
        <w:t>Ann Linde</w:t>
      </w:r>
    </w:p>
    <w:sectPr w:rsidR="003C2BF1" w:rsidSect="003C2BF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E6DE" w14:textId="77777777" w:rsidR="008010B0" w:rsidRDefault="008010B0" w:rsidP="00A87A54">
      <w:pPr>
        <w:spacing w:after="0" w:line="240" w:lineRule="auto"/>
      </w:pPr>
      <w:r>
        <w:separator/>
      </w:r>
    </w:p>
  </w:endnote>
  <w:endnote w:type="continuationSeparator" w:id="0">
    <w:p w14:paraId="5FF91FBB" w14:textId="77777777" w:rsidR="008010B0" w:rsidRDefault="008010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688B88" w14:textId="77777777" w:rsidTr="006A26EC">
      <w:trPr>
        <w:trHeight w:val="227"/>
        <w:jc w:val="right"/>
      </w:trPr>
      <w:tc>
        <w:tcPr>
          <w:tcW w:w="708" w:type="dxa"/>
          <w:vAlign w:val="bottom"/>
        </w:tcPr>
        <w:p w14:paraId="50ED4478" w14:textId="75035AE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96B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96B53">
            <w:rPr>
              <w:rStyle w:val="Sidnummer"/>
              <w:noProof/>
            </w:rPr>
            <w:t>2</w:t>
          </w:r>
          <w:r>
            <w:rPr>
              <w:rStyle w:val="Sidnummer"/>
            </w:rPr>
            <w:fldChar w:fldCharType="end"/>
          </w:r>
          <w:r>
            <w:rPr>
              <w:rStyle w:val="Sidnummer"/>
            </w:rPr>
            <w:t>)</w:t>
          </w:r>
        </w:p>
      </w:tc>
    </w:tr>
    <w:tr w:rsidR="005606BC" w:rsidRPr="00347E11" w14:paraId="5AE3FCF7" w14:textId="77777777" w:rsidTr="006A26EC">
      <w:trPr>
        <w:trHeight w:val="850"/>
        <w:jc w:val="right"/>
      </w:trPr>
      <w:tc>
        <w:tcPr>
          <w:tcW w:w="708" w:type="dxa"/>
          <w:vAlign w:val="bottom"/>
        </w:tcPr>
        <w:p w14:paraId="7ABDB55F" w14:textId="77777777" w:rsidR="005606BC" w:rsidRPr="00347E11" w:rsidRDefault="005606BC" w:rsidP="005606BC">
          <w:pPr>
            <w:pStyle w:val="Sidfot"/>
            <w:spacing w:line="276" w:lineRule="auto"/>
            <w:jc w:val="right"/>
          </w:pPr>
        </w:p>
      </w:tc>
    </w:tr>
  </w:tbl>
  <w:p w14:paraId="776C688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38C4CC" w14:textId="77777777" w:rsidTr="001F4302">
      <w:trPr>
        <w:trHeight w:val="510"/>
      </w:trPr>
      <w:tc>
        <w:tcPr>
          <w:tcW w:w="8525" w:type="dxa"/>
          <w:gridSpan w:val="2"/>
          <w:vAlign w:val="bottom"/>
        </w:tcPr>
        <w:p w14:paraId="4E540460" w14:textId="77777777" w:rsidR="00347E11" w:rsidRPr="00347E11" w:rsidRDefault="00347E11" w:rsidP="00347E11">
          <w:pPr>
            <w:pStyle w:val="Sidfot"/>
            <w:rPr>
              <w:sz w:val="8"/>
            </w:rPr>
          </w:pPr>
        </w:p>
      </w:tc>
    </w:tr>
    <w:tr w:rsidR="00093408" w:rsidRPr="00EE3C0F" w14:paraId="78109D83" w14:textId="77777777" w:rsidTr="00C26068">
      <w:trPr>
        <w:trHeight w:val="227"/>
      </w:trPr>
      <w:tc>
        <w:tcPr>
          <w:tcW w:w="4074" w:type="dxa"/>
        </w:tcPr>
        <w:p w14:paraId="04E28B7F" w14:textId="77777777" w:rsidR="00347E11" w:rsidRPr="00F53AEA" w:rsidRDefault="00347E11" w:rsidP="00C26068">
          <w:pPr>
            <w:pStyle w:val="Sidfot"/>
            <w:spacing w:line="276" w:lineRule="auto"/>
          </w:pPr>
        </w:p>
      </w:tc>
      <w:tc>
        <w:tcPr>
          <w:tcW w:w="4451" w:type="dxa"/>
        </w:tcPr>
        <w:p w14:paraId="020E4242" w14:textId="77777777" w:rsidR="00093408" w:rsidRPr="00F53AEA" w:rsidRDefault="00093408" w:rsidP="00F53AEA">
          <w:pPr>
            <w:pStyle w:val="Sidfot"/>
            <w:spacing w:line="276" w:lineRule="auto"/>
          </w:pPr>
        </w:p>
      </w:tc>
    </w:tr>
  </w:tbl>
  <w:p w14:paraId="3077AB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E895B" w14:textId="77777777" w:rsidR="008010B0" w:rsidRDefault="008010B0" w:rsidP="00A87A54">
      <w:pPr>
        <w:spacing w:after="0" w:line="240" w:lineRule="auto"/>
      </w:pPr>
      <w:r>
        <w:separator/>
      </w:r>
    </w:p>
  </w:footnote>
  <w:footnote w:type="continuationSeparator" w:id="0">
    <w:p w14:paraId="3E9B1C32" w14:textId="77777777" w:rsidR="008010B0" w:rsidRDefault="008010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2BF1" w14:paraId="67E5407A" w14:textId="77777777" w:rsidTr="00C93EBA">
      <w:trPr>
        <w:trHeight w:val="227"/>
      </w:trPr>
      <w:tc>
        <w:tcPr>
          <w:tcW w:w="5534" w:type="dxa"/>
        </w:tcPr>
        <w:p w14:paraId="39F8700A" w14:textId="77777777" w:rsidR="003C2BF1" w:rsidRPr="007D73AB" w:rsidRDefault="003C2BF1">
          <w:pPr>
            <w:pStyle w:val="Sidhuvud"/>
          </w:pPr>
        </w:p>
      </w:tc>
      <w:tc>
        <w:tcPr>
          <w:tcW w:w="3170" w:type="dxa"/>
          <w:vAlign w:val="bottom"/>
        </w:tcPr>
        <w:p w14:paraId="0AEEF89E" w14:textId="77777777" w:rsidR="003C2BF1" w:rsidRPr="007D73AB" w:rsidRDefault="003C2BF1" w:rsidP="00340DE0">
          <w:pPr>
            <w:pStyle w:val="Sidhuvud"/>
          </w:pPr>
        </w:p>
      </w:tc>
      <w:tc>
        <w:tcPr>
          <w:tcW w:w="1134" w:type="dxa"/>
        </w:tcPr>
        <w:p w14:paraId="0CC475BB" w14:textId="77777777" w:rsidR="003C2BF1" w:rsidRDefault="003C2BF1" w:rsidP="005A703A">
          <w:pPr>
            <w:pStyle w:val="Sidhuvud"/>
          </w:pPr>
        </w:p>
      </w:tc>
    </w:tr>
    <w:tr w:rsidR="003C2BF1" w14:paraId="08687A3B" w14:textId="77777777" w:rsidTr="00C93EBA">
      <w:trPr>
        <w:trHeight w:val="1928"/>
      </w:trPr>
      <w:tc>
        <w:tcPr>
          <w:tcW w:w="5534" w:type="dxa"/>
        </w:tcPr>
        <w:p w14:paraId="60E77557" w14:textId="77777777" w:rsidR="003C2BF1" w:rsidRPr="00340DE0" w:rsidRDefault="003C2BF1" w:rsidP="00340DE0">
          <w:pPr>
            <w:pStyle w:val="Sidhuvud"/>
          </w:pPr>
          <w:r>
            <w:rPr>
              <w:noProof/>
            </w:rPr>
            <w:drawing>
              <wp:inline distT="0" distB="0" distL="0" distR="0" wp14:anchorId="02CAE978" wp14:editId="3D6B413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8D6F76" w14:textId="77777777" w:rsidR="003C2BF1" w:rsidRPr="00710A6C" w:rsidRDefault="003C2BF1" w:rsidP="00EE3C0F">
          <w:pPr>
            <w:pStyle w:val="Sidhuvud"/>
            <w:rPr>
              <w:b/>
            </w:rPr>
          </w:pPr>
        </w:p>
        <w:p w14:paraId="0EF9C814" w14:textId="77777777" w:rsidR="003C2BF1" w:rsidRDefault="003C2BF1" w:rsidP="00EE3C0F">
          <w:pPr>
            <w:pStyle w:val="Sidhuvud"/>
          </w:pPr>
        </w:p>
        <w:p w14:paraId="28314FA3" w14:textId="77777777" w:rsidR="003C2BF1" w:rsidRDefault="003C2BF1" w:rsidP="00EE3C0F">
          <w:pPr>
            <w:pStyle w:val="Sidhuvud"/>
          </w:pPr>
        </w:p>
        <w:p w14:paraId="06C8D904" w14:textId="6D2C5956" w:rsidR="003C2BF1" w:rsidRDefault="003C2BF1" w:rsidP="00EE3C0F">
          <w:pPr>
            <w:pStyle w:val="Sidhuvud"/>
          </w:pPr>
        </w:p>
        <w:sdt>
          <w:sdtPr>
            <w:alias w:val="DocNumber"/>
            <w:tag w:val="DocNumber"/>
            <w:id w:val="1726028884"/>
            <w:placeholder>
              <w:docPart w:val="E42B573C20484CD8866E9B8B2BF82FBA"/>
            </w:placeholder>
            <w:showingPlcHdr/>
            <w:dataBinding w:prefixMappings="xmlns:ns0='http://lp/documentinfo/RK' " w:xpath="/ns0:DocumentInfo[1]/ns0:BaseInfo[1]/ns0:DocNumber[1]" w:storeItemID="{4A3DC605-BB88-4FAA-917B-F10D6A9FD181}"/>
            <w:text/>
          </w:sdtPr>
          <w:sdtEndPr/>
          <w:sdtContent>
            <w:p w14:paraId="623A15CA" w14:textId="77777777" w:rsidR="003C2BF1" w:rsidRDefault="003C2BF1" w:rsidP="00EE3C0F">
              <w:pPr>
                <w:pStyle w:val="Sidhuvud"/>
              </w:pPr>
              <w:r>
                <w:rPr>
                  <w:rStyle w:val="Platshllartext"/>
                </w:rPr>
                <w:t xml:space="preserve"> </w:t>
              </w:r>
            </w:p>
          </w:sdtContent>
        </w:sdt>
        <w:p w14:paraId="6962CE15" w14:textId="77777777" w:rsidR="003C2BF1" w:rsidRDefault="003C2BF1" w:rsidP="00EE3C0F">
          <w:pPr>
            <w:pStyle w:val="Sidhuvud"/>
          </w:pPr>
        </w:p>
      </w:tc>
      <w:tc>
        <w:tcPr>
          <w:tcW w:w="1134" w:type="dxa"/>
        </w:tcPr>
        <w:p w14:paraId="0E88E475" w14:textId="77777777" w:rsidR="003C2BF1" w:rsidRDefault="003C2BF1" w:rsidP="0094502D">
          <w:pPr>
            <w:pStyle w:val="Sidhuvud"/>
          </w:pPr>
        </w:p>
        <w:p w14:paraId="34B11467" w14:textId="77777777" w:rsidR="003C2BF1" w:rsidRPr="0094502D" w:rsidRDefault="003C2BF1" w:rsidP="00EC71A6">
          <w:pPr>
            <w:pStyle w:val="Sidhuvud"/>
          </w:pPr>
        </w:p>
      </w:tc>
    </w:tr>
    <w:tr w:rsidR="003C2BF1" w14:paraId="5D48D0F2" w14:textId="77777777" w:rsidTr="00C93EBA">
      <w:trPr>
        <w:trHeight w:val="2268"/>
      </w:trPr>
      <w:sdt>
        <w:sdtPr>
          <w:rPr>
            <w:b/>
          </w:rPr>
          <w:alias w:val="SenderText"/>
          <w:tag w:val="ccRKShow_SenderText"/>
          <w:id w:val="1374046025"/>
          <w:placeholder>
            <w:docPart w:val="84B6431C781C47478D8BC19CD9AC840F"/>
          </w:placeholder>
        </w:sdtPr>
        <w:sdtEndPr>
          <w:rPr>
            <w:b w:val="0"/>
          </w:rPr>
        </w:sdtEndPr>
        <w:sdtContent>
          <w:tc>
            <w:tcPr>
              <w:tcW w:w="5534" w:type="dxa"/>
              <w:tcMar>
                <w:right w:w="1134" w:type="dxa"/>
              </w:tcMar>
            </w:tcPr>
            <w:p w14:paraId="2B25CF80" w14:textId="77777777" w:rsidR="003C2BF1" w:rsidRPr="003C2BF1" w:rsidRDefault="003C2BF1" w:rsidP="00340DE0">
              <w:pPr>
                <w:pStyle w:val="Sidhuvud"/>
                <w:rPr>
                  <w:b/>
                </w:rPr>
              </w:pPr>
              <w:r w:rsidRPr="003C2BF1">
                <w:rPr>
                  <w:b/>
                </w:rPr>
                <w:t>Utrikesdepartementet</w:t>
              </w:r>
            </w:p>
            <w:p w14:paraId="64961F77" w14:textId="62F686A2" w:rsidR="003C2BF1" w:rsidRPr="00340DE0" w:rsidRDefault="003C2BF1" w:rsidP="00340DE0">
              <w:pPr>
                <w:pStyle w:val="Sidhuvud"/>
              </w:pPr>
              <w:r w:rsidRPr="003C2BF1">
                <w:t>Utrikesministern</w:t>
              </w:r>
              <w:r w:rsidR="00E569BA">
                <w:br/>
              </w:r>
              <w:r w:rsidR="00E569BA">
                <w:br/>
              </w:r>
            </w:p>
          </w:tc>
        </w:sdtContent>
      </w:sdt>
      <w:sdt>
        <w:sdtPr>
          <w:alias w:val="Recipient"/>
          <w:tag w:val="ccRKShow_Recipient"/>
          <w:id w:val="-28344517"/>
          <w:placeholder>
            <w:docPart w:val="D7120EE02EF3400AADBCD2DB45252FE8"/>
          </w:placeholder>
          <w:dataBinding w:prefixMappings="xmlns:ns0='http://lp/documentinfo/RK' " w:xpath="/ns0:DocumentInfo[1]/ns0:BaseInfo[1]/ns0:Recipient[1]" w:storeItemID="{4A3DC605-BB88-4FAA-917B-F10D6A9FD181}"/>
          <w:text w:multiLine="1"/>
        </w:sdtPr>
        <w:sdtEndPr/>
        <w:sdtContent>
          <w:tc>
            <w:tcPr>
              <w:tcW w:w="3170" w:type="dxa"/>
            </w:tcPr>
            <w:p w14:paraId="6E41FA62" w14:textId="2697DE34" w:rsidR="003C2BF1" w:rsidRDefault="003C2BF1" w:rsidP="00547B89">
              <w:pPr>
                <w:pStyle w:val="Sidhuvud"/>
              </w:pPr>
              <w:r>
                <w:t>Till riksdagen</w:t>
              </w:r>
              <w:r w:rsidR="00E569BA">
                <w:br/>
              </w:r>
              <w:r w:rsidR="00E569BA">
                <w:br/>
              </w:r>
            </w:p>
          </w:tc>
        </w:sdtContent>
      </w:sdt>
      <w:tc>
        <w:tcPr>
          <w:tcW w:w="1134" w:type="dxa"/>
        </w:tcPr>
        <w:p w14:paraId="742F7FDA" w14:textId="77777777" w:rsidR="003C2BF1" w:rsidRDefault="003C2BF1" w:rsidP="003E6020">
          <w:pPr>
            <w:pStyle w:val="Sidhuvud"/>
          </w:pPr>
        </w:p>
      </w:tc>
    </w:tr>
  </w:tbl>
  <w:p w14:paraId="4D84AC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F1"/>
    <w:rsid w:val="00000290"/>
    <w:rsid w:val="0000412C"/>
    <w:rsid w:val="00004D5C"/>
    <w:rsid w:val="00005F68"/>
    <w:rsid w:val="00006CA7"/>
    <w:rsid w:val="00012B00"/>
    <w:rsid w:val="00014EF6"/>
    <w:rsid w:val="00017197"/>
    <w:rsid w:val="0001725B"/>
    <w:rsid w:val="000203B0"/>
    <w:rsid w:val="000241FA"/>
    <w:rsid w:val="00025992"/>
    <w:rsid w:val="00026104"/>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96B53"/>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274F"/>
    <w:rsid w:val="00223AD6"/>
    <w:rsid w:val="0022666A"/>
    <w:rsid w:val="00227E43"/>
    <w:rsid w:val="002315F5"/>
    <w:rsid w:val="00233D52"/>
    <w:rsid w:val="00237147"/>
    <w:rsid w:val="002406B6"/>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BF1"/>
    <w:rsid w:val="003C3789"/>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1766"/>
    <w:rsid w:val="00403D11"/>
    <w:rsid w:val="00404DB4"/>
    <w:rsid w:val="0041093C"/>
    <w:rsid w:val="0041223B"/>
    <w:rsid w:val="004137EE"/>
    <w:rsid w:val="00413A4E"/>
    <w:rsid w:val="00415163"/>
    <w:rsid w:val="004157BE"/>
    <w:rsid w:val="0042068E"/>
    <w:rsid w:val="00422030"/>
    <w:rsid w:val="00422A7F"/>
    <w:rsid w:val="00426213"/>
    <w:rsid w:val="00431A7B"/>
    <w:rsid w:val="00432B50"/>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E0D"/>
    <w:rsid w:val="004865B8"/>
    <w:rsid w:val="00486C0D"/>
    <w:rsid w:val="004911D9"/>
    <w:rsid w:val="00491796"/>
    <w:rsid w:val="0049768A"/>
    <w:rsid w:val="004A31D9"/>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3B7E"/>
    <w:rsid w:val="004F4021"/>
    <w:rsid w:val="004F5640"/>
    <w:rsid w:val="004F6525"/>
    <w:rsid w:val="004F6FE2"/>
    <w:rsid w:val="00505905"/>
    <w:rsid w:val="00511A1B"/>
    <w:rsid w:val="00511A68"/>
    <w:rsid w:val="00513E7D"/>
    <w:rsid w:val="00514A67"/>
    <w:rsid w:val="00521192"/>
    <w:rsid w:val="0052127C"/>
    <w:rsid w:val="00526AEB"/>
    <w:rsid w:val="005302E0"/>
    <w:rsid w:val="00532380"/>
    <w:rsid w:val="00542C21"/>
    <w:rsid w:val="00544738"/>
    <w:rsid w:val="005456E4"/>
    <w:rsid w:val="00547B89"/>
    <w:rsid w:val="005568AF"/>
    <w:rsid w:val="00556AF5"/>
    <w:rsid w:val="005606BC"/>
    <w:rsid w:val="00560EEE"/>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1738"/>
    <w:rsid w:val="005D07C2"/>
    <w:rsid w:val="005E2D39"/>
    <w:rsid w:val="005E2F29"/>
    <w:rsid w:val="005E400D"/>
    <w:rsid w:val="005E4E79"/>
    <w:rsid w:val="005E5CE7"/>
    <w:rsid w:val="005E790C"/>
    <w:rsid w:val="005F08C5"/>
    <w:rsid w:val="00605718"/>
    <w:rsid w:val="00605C66"/>
    <w:rsid w:val="00607814"/>
    <w:rsid w:val="00612B74"/>
    <w:rsid w:val="006175D7"/>
    <w:rsid w:val="006208E5"/>
    <w:rsid w:val="006273E4"/>
    <w:rsid w:val="00631F82"/>
    <w:rsid w:val="00633B59"/>
    <w:rsid w:val="00634EF4"/>
    <w:rsid w:val="006358C8"/>
    <w:rsid w:val="0064133A"/>
    <w:rsid w:val="00644D78"/>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3B2A"/>
    <w:rsid w:val="0069523C"/>
    <w:rsid w:val="006962CA"/>
    <w:rsid w:val="00696A95"/>
    <w:rsid w:val="006A09DA"/>
    <w:rsid w:val="006A1835"/>
    <w:rsid w:val="006A2625"/>
    <w:rsid w:val="006B4A30"/>
    <w:rsid w:val="006B5CE2"/>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65C3"/>
    <w:rsid w:val="00747F1B"/>
    <w:rsid w:val="00750C93"/>
    <w:rsid w:val="00754E24"/>
    <w:rsid w:val="00757B3B"/>
    <w:rsid w:val="00764FA6"/>
    <w:rsid w:val="00773075"/>
    <w:rsid w:val="00773F36"/>
    <w:rsid w:val="00776254"/>
    <w:rsid w:val="007769FC"/>
    <w:rsid w:val="00776CBE"/>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10B0"/>
    <w:rsid w:val="0080228F"/>
    <w:rsid w:val="00804C1B"/>
    <w:rsid w:val="0080595A"/>
    <w:rsid w:val="008150A6"/>
    <w:rsid w:val="008178E6"/>
    <w:rsid w:val="00820262"/>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66127"/>
    <w:rsid w:val="008730FD"/>
    <w:rsid w:val="00873DA1"/>
    <w:rsid w:val="00875DDD"/>
    <w:rsid w:val="00881BC6"/>
    <w:rsid w:val="008860CC"/>
    <w:rsid w:val="00887553"/>
    <w:rsid w:val="00890876"/>
    <w:rsid w:val="00891929"/>
    <w:rsid w:val="00893029"/>
    <w:rsid w:val="0089514A"/>
    <w:rsid w:val="00895C2A"/>
    <w:rsid w:val="008A0A0D"/>
    <w:rsid w:val="008A333B"/>
    <w:rsid w:val="008A3961"/>
    <w:rsid w:val="008A4CEA"/>
    <w:rsid w:val="008A4F56"/>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550C"/>
    <w:rsid w:val="00946561"/>
    <w:rsid w:val="00946B39"/>
    <w:rsid w:val="00947013"/>
    <w:rsid w:val="00973084"/>
    <w:rsid w:val="00974B59"/>
    <w:rsid w:val="00982AF4"/>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B9B"/>
    <w:rsid w:val="00A61F6D"/>
    <w:rsid w:val="00A65996"/>
    <w:rsid w:val="00A67276"/>
    <w:rsid w:val="00A67588"/>
    <w:rsid w:val="00A67840"/>
    <w:rsid w:val="00A71A9E"/>
    <w:rsid w:val="00A7382D"/>
    <w:rsid w:val="00A743AC"/>
    <w:rsid w:val="00A75AB7"/>
    <w:rsid w:val="00A8483F"/>
    <w:rsid w:val="00A870B0"/>
    <w:rsid w:val="00A8728A"/>
    <w:rsid w:val="00A87A54"/>
    <w:rsid w:val="00A92439"/>
    <w:rsid w:val="00A92BD1"/>
    <w:rsid w:val="00AA1809"/>
    <w:rsid w:val="00AB5033"/>
    <w:rsid w:val="00AB5298"/>
    <w:rsid w:val="00AB5519"/>
    <w:rsid w:val="00AB6313"/>
    <w:rsid w:val="00AB698E"/>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6C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5E6"/>
    <w:rsid w:val="00BC6832"/>
    <w:rsid w:val="00BD0826"/>
    <w:rsid w:val="00BD15AB"/>
    <w:rsid w:val="00BD181D"/>
    <w:rsid w:val="00BD3042"/>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C0D"/>
    <w:rsid w:val="00C16F5A"/>
    <w:rsid w:val="00C2071A"/>
    <w:rsid w:val="00C20ACB"/>
    <w:rsid w:val="00C23703"/>
    <w:rsid w:val="00C26068"/>
    <w:rsid w:val="00C26DF9"/>
    <w:rsid w:val="00C271A8"/>
    <w:rsid w:val="00C3050C"/>
    <w:rsid w:val="00C32067"/>
    <w:rsid w:val="00C3375A"/>
    <w:rsid w:val="00C35134"/>
    <w:rsid w:val="00C36E3A"/>
    <w:rsid w:val="00C37A77"/>
    <w:rsid w:val="00C41141"/>
    <w:rsid w:val="00C461E6"/>
    <w:rsid w:val="00C50771"/>
    <w:rsid w:val="00C508BE"/>
    <w:rsid w:val="00C63EC4"/>
    <w:rsid w:val="00C64CD9"/>
    <w:rsid w:val="00C670F8"/>
    <w:rsid w:val="00C6780B"/>
    <w:rsid w:val="00C70F49"/>
    <w:rsid w:val="00C7233F"/>
    <w:rsid w:val="00C76D49"/>
    <w:rsid w:val="00C80AD4"/>
    <w:rsid w:val="00C80B5E"/>
    <w:rsid w:val="00C83F75"/>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1045"/>
    <w:rsid w:val="00CC41BA"/>
    <w:rsid w:val="00CC71A3"/>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4F45"/>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4FAA"/>
    <w:rsid w:val="00D95424"/>
    <w:rsid w:val="00DA4084"/>
    <w:rsid w:val="00DA5A54"/>
    <w:rsid w:val="00DA5C0D"/>
    <w:rsid w:val="00DB4E26"/>
    <w:rsid w:val="00DB714B"/>
    <w:rsid w:val="00DC1025"/>
    <w:rsid w:val="00DC10F6"/>
    <w:rsid w:val="00DC3E45"/>
    <w:rsid w:val="00DC4598"/>
    <w:rsid w:val="00DD0722"/>
    <w:rsid w:val="00DD212F"/>
    <w:rsid w:val="00DE18F5"/>
    <w:rsid w:val="00DE5752"/>
    <w:rsid w:val="00DF5BFB"/>
    <w:rsid w:val="00DF5CD6"/>
    <w:rsid w:val="00E022DA"/>
    <w:rsid w:val="00E03BCB"/>
    <w:rsid w:val="00E124DC"/>
    <w:rsid w:val="00E258D8"/>
    <w:rsid w:val="00E26DDF"/>
    <w:rsid w:val="00E30167"/>
    <w:rsid w:val="00E31AB4"/>
    <w:rsid w:val="00E33493"/>
    <w:rsid w:val="00E37922"/>
    <w:rsid w:val="00E406DF"/>
    <w:rsid w:val="00E415D3"/>
    <w:rsid w:val="00E469E4"/>
    <w:rsid w:val="00E475C3"/>
    <w:rsid w:val="00E509B0"/>
    <w:rsid w:val="00E50B11"/>
    <w:rsid w:val="00E54246"/>
    <w:rsid w:val="00E54513"/>
    <w:rsid w:val="00E55A42"/>
    <w:rsid w:val="00E55D8E"/>
    <w:rsid w:val="00E569BA"/>
    <w:rsid w:val="00E6641E"/>
    <w:rsid w:val="00E66F18"/>
    <w:rsid w:val="00E70856"/>
    <w:rsid w:val="00E727DE"/>
    <w:rsid w:val="00E74A30"/>
    <w:rsid w:val="00E77778"/>
    <w:rsid w:val="00E77B7E"/>
    <w:rsid w:val="00E823F5"/>
    <w:rsid w:val="00E82DF1"/>
    <w:rsid w:val="00E903B7"/>
    <w:rsid w:val="00E90CAA"/>
    <w:rsid w:val="00E93339"/>
    <w:rsid w:val="00E96532"/>
    <w:rsid w:val="00E973A0"/>
    <w:rsid w:val="00EA1688"/>
    <w:rsid w:val="00EA1AFC"/>
    <w:rsid w:val="00EA1B36"/>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7A2"/>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325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B0A8CD"/>
  <w15:docId w15:val="{F1580D80-17E3-4E12-AA6B-BB0D1AC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3870">
      <w:bodyDiv w:val="1"/>
      <w:marLeft w:val="0"/>
      <w:marRight w:val="0"/>
      <w:marTop w:val="0"/>
      <w:marBottom w:val="0"/>
      <w:divBdr>
        <w:top w:val="none" w:sz="0" w:space="0" w:color="auto"/>
        <w:left w:val="none" w:sz="0" w:space="0" w:color="auto"/>
        <w:bottom w:val="none" w:sz="0" w:space="0" w:color="auto"/>
        <w:right w:val="none" w:sz="0" w:space="0" w:color="auto"/>
      </w:divBdr>
      <w:divsChild>
        <w:div w:id="884606726">
          <w:marLeft w:val="0"/>
          <w:marRight w:val="0"/>
          <w:marTop w:val="0"/>
          <w:marBottom w:val="0"/>
          <w:divBdr>
            <w:top w:val="none" w:sz="0" w:space="0" w:color="auto"/>
            <w:left w:val="none" w:sz="0" w:space="0" w:color="auto"/>
            <w:bottom w:val="none" w:sz="0" w:space="0" w:color="auto"/>
            <w:right w:val="none" w:sz="0" w:space="0" w:color="auto"/>
          </w:divBdr>
          <w:divsChild>
            <w:div w:id="1829514418">
              <w:marLeft w:val="0"/>
              <w:marRight w:val="0"/>
              <w:marTop w:val="0"/>
              <w:marBottom w:val="0"/>
              <w:divBdr>
                <w:top w:val="none" w:sz="0" w:space="0" w:color="auto"/>
                <w:left w:val="none" w:sz="0" w:space="0" w:color="auto"/>
                <w:bottom w:val="none" w:sz="0" w:space="0" w:color="auto"/>
                <w:right w:val="none" w:sz="0" w:space="0" w:color="auto"/>
              </w:divBdr>
              <w:divsChild>
                <w:div w:id="1961567898">
                  <w:marLeft w:val="0"/>
                  <w:marRight w:val="0"/>
                  <w:marTop w:val="0"/>
                  <w:marBottom w:val="0"/>
                  <w:divBdr>
                    <w:top w:val="none" w:sz="0" w:space="0" w:color="auto"/>
                    <w:left w:val="none" w:sz="0" w:space="0" w:color="auto"/>
                    <w:bottom w:val="none" w:sz="0" w:space="0" w:color="auto"/>
                    <w:right w:val="none" w:sz="0" w:space="0" w:color="auto"/>
                  </w:divBdr>
                  <w:divsChild>
                    <w:div w:id="127166024">
                      <w:marLeft w:val="0"/>
                      <w:marRight w:val="0"/>
                      <w:marTop w:val="0"/>
                      <w:marBottom w:val="0"/>
                      <w:divBdr>
                        <w:top w:val="none" w:sz="0" w:space="0" w:color="auto"/>
                        <w:left w:val="none" w:sz="0" w:space="0" w:color="auto"/>
                        <w:bottom w:val="none" w:sz="0" w:space="0" w:color="auto"/>
                        <w:right w:val="none" w:sz="0" w:space="0" w:color="auto"/>
                      </w:divBdr>
                      <w:divsChild>
                        <w:div w:id="1371681899">
                          <w:marLeft w:val="0"/>
                          <w:marRight w:val="0"/>
                          <w:marTop w:val="0"/>
                          <w:marBottom w:val="0"/>
                          <w:divBdr>
                            <w:top w:val="none" w:sz="0" w:space="0" w:color="auto"/>
                            <w:left w:val="none" w:sz="0" w:space="0" w:color="auto"/>
                            <w:bottom w:val="none" w:sz="0" w:space="0" w:color="auto"/>
                            <w:right w:val="none" w:sz="0" w:space="0" w:color="auto"/>
                          </w:divBdr>
                          <w:divsChild>
                            <w:div w:id="1066877485">
                              <w:marLeft w:val="0"/>
                              <w:marRight w:val="0"/>
                              <w:marTop w:val="0"/>
                              <w:marBottom w:val="0"/>
                              <w:divBdr>
                                <w:top w:val="none" w:sz="0" w:space="0" w:color="auto"/>
                                <w:left w:val="none" w:sz="0" w:space="0" w:color="auto"/>
                                <w:bottom w:val="none" w:sz="0" w:space="0" w:color="auto"/>
                                <w:right w:val="none" w:sz="0" w:space="0" w:color="auto"/>
                              </w:divBdr>
                              <w:divsChild>
                                <w:div w:id="23024657">
                                  <w:marLeft w:val="0"/>
                                  <w:marRight w:val="0"/>
                                  <w:marTop w:val="0"/>
                                  <w:marBottom w:val="0"/>
                                  <w:divBdr>
                                    <w:top w:val="none" w:sz="0" w:space="0" w:color="auto"/>
                                    <w:left w:val="none" w:sz="0" w:space="0" w:color="auto"/>
                                    <w:bottom w:val="none" w:sz="0" w:space="0" w:color="auto"/>
                                    <w:right w:val="none" w:sz="0" w:space="0" w:color="auto"/>
                                  </w:divBdr>
                                  <w:divsChild>
                                    <w:div w:id="1462965529">
                                      <w:marLeft w:val="0"/>
                                      <w:marRight w:val="0"/>
                                      <w:marTop w:val="0"/>
                                      <w:marBottom w:val="0"/>
                                      <w:divBdr>
                                        <w:top w:val="none" w:sz="0" w:space="0" w:color="auto"/>
                                        <w:left w:val="none" w:sz="0" w:space="0" w:color="auto"/>
                                        <w:bottom w:val="none" w:sz="0" w:space="0" w:color="auto"/>
                                        <w:right w:val="none" w:sz="0" w:space="0" w:color="auto"/>
                                      </w:divBdr>
                                      <w:divsChild>
                                        <w:div w:id="1031682958">
                                          <w:marLeft w:val="0"/>
                                          <w:marRight w:val="0"/>
                                          <w:marTop w:val="0"/>
                                          <w:marBottom w:val="0"/>
                                          <w:divBdr>
                                            <w:top w:val="none" w:sz="0" w:space="0" w:color="auto"/>
                                            <w:left w:val="none" w:sz="0" w:space="0" w:color="auto"/>
                                            <w:bottom w:val="none" w:sz="0" w:space="0" w:color="auto"/>
                                            <w:right w:val="none" w:sz="0" w:space="0" w:color="auto"/>
                                          </w:divBdr>
                                          <w:divsChild>
                                            <w:div w:id="1966546437">
                                              <w:marLeft w:val="0"/>
                                              <w:marRight w:val="0"/>
                                              <w:marTop w:val="0"/>
                                              <w:marBottom w:val="0"/>
                                              <w:divBdr>
                                                <w:top w:val="none" w:sz="0" w:space="0" w:color="auto"/>
                                                <w:left w:val="none" w:sz="0" w:space="0" w:color="auto"/>
                                                <w:bottom w:val="none" w:sz="0" w:space="0" w:color="auto"/>
                                                <w:right w:val="none" w:sz="0" w:space="0" w:color="auto"/>
                                              </w:divBdr>
                                              <w:divsChild>
                                                <w:div w:id="60106084">
                                                  <w:marLeft w:val="0"/>
                                                  <w:marRight w:val="0"/>
                                                  <w:marTop w:val="0"/>
                                                  <w:marBottom w:val="0"/>
                                                  <w:divBdr>
                                                    <w:top w:val="none" w:sz="0" w:space="0" w:color="auto"/>
                                                    <w:left w:val="none" w:sz="0" w:space="0" w:color="auto"/>
                                                    <w:bottom w:val="none" w:sz="0" w:space="0" w:color="auto"/>
                                                    <w:right w:val="none" w:sz="0" w:space="0" w:color="auto"/>
                                                  </w:divBdr>
                                                  <w:divsChild>
                                                    <w:div w:id="436491213">
                                                      <w:marLeft w:val="0"/>
                                                      <w:marRight w:val="0"/>
                                                      <w:marTop w:val="0"/>
                                                      <w:marBottom w:val="0"/>
                                                      <w:divBdr>
                                                        <w:top w:val="single" w:sz="6" w:space="0" w:color="ABABAB"/>
                                                        <w:left w:val="single" w:sz="6" w:space="0" w:color="ABABAB"/>
                                                        <w:bottom w:val="none" w:sz="0" w:space="0" w:color="auto"/>
                                                        <w:right w:val="single" w:sz="6" w:space="0" w:color="ABABAB"/>
                                                      </w:divBdr>
                                                      <w:divsChild>
                                                        <w:div w:id="124197166">
                                                          <w:marLeft w:val="0"/>
                                                          <w:marRight w:val="0"/>
                                                          <w:marTop w:val="0"/>
                                                          <w:marBottom w:val="0"/>
                                                          <w:divBdr>
                                                            <w:top w:val="none" w:sz="0" w:space="0" w:color="auto"/>
                                                            <w:left w:val="none" w:sz="0" w:space="0" w:color="auto"/>
                                                            <w:bottom w:val="none" w:sz="0" w:space="0" w:color="auto"/>
                                                            <w:right w:val="none" w:sz="0" w:space="0" w:color="auto"/>
                                                          </w:divBdr>
                                                          <w:divsChild>
                                                            <w:div w:id="1617787466">
                                                              <w:marLeft w:val="0"/>
                                                              <w:marRight w:val="0"/>
                                                              <w:marTop w:val="0"/>
                                                              <w:marBottom w:val="0"/>
                                                              <w:divBdr>
                                                                <w:top w:val="none" w:sz="0" w:space="0" w:color="auto"/>
                                                                <w:left w:val="none" w:sz="0" w:space="0" w:color="auto"/>
                                                                <w:bottom w:val="none" w:sz="0" w:space="0" w:color="auto"/>
                                                                <w:right w:val="none" w:sz="0" w:space="0" w:color="auto"/>
                                                              </w:divBdr>
                                                              <w:divsChild>
                                                                <w:div w:id="602541203">
                                                                  <w:marLeft w:val="0"/>
                                                                  <w:marRight w:val="0"/>
                                                                  <w:marTop w:val="0"/>
                                                                  <w:marBottom w:val="0"/>
                                                                  <w:divBdr>
                                                                    <w:top w:val="none" w:sz="0" w:space="0" w:color="auto"/>
                                                                    <w:left w:val="none" w:sz="0" w:space="0" w:color="auto"/>
                                                                    <w:bottom w:val="none" w:sz="0" w:space="0" w:color="auto"/>
                                                                    <w:right w:val="none" w:sz="0" w:space="0" w:color="auto"/>
                                                                  </w:divBdr>
                                                                  <w:divsChild>
                                                                    <w:div w:id="148600621">
                                                                      <w:marLeft w:val="0"/>
                                                                      <w:marRight w:val="0"/>
                                                                      <w:marTop w:val="0"/>
                                                                      <w:marBottom w:val="0"/>
                                                                      <w:divBdr>
                                                                        <w:top w:val="none" w:sz="0" w:space="0" w:color="auto"/>
                                                                        <w:left w:val="none" w:sz="0" w:space="0" w:color="auto"/>
                                                                        <w:bottom w:val="none" w:sz="0" w:space="0" w:color="auto"/>
                                                                        <w:right w:val="none" w:sz="0" w:space="0" w:color="auto"/>
                                                                      </w:divBdr>
                                                                      <w:divsChild>
                                                                        <w:div w:id="626660727">
                                                                          <w:marLeft w:val="0"/>
                                                                          <w:marRight w:val="0"/>
                                                                          <w:marTop w:val="0"/>
                                                                          <w:marBottom w:val="0"/>
                                                                          <w:divBdr>
                                                                            <w:top w:val="none" w:sz="0" w:space="0" w:color="auto"/>
                                                                            <w:left w:val="none" w:sz="0" w:space="0" w:color="auto"/>
                                                                            <w:bottom w:val="none" w:sz="0" w:space="0" w:color="auto"/>
                                                                            <w:right w:val="none" w:sz="0" w:space="0" w:color="auto"/>
                                                                          </w:divBdr>
                                                                          <w:divsChild>
                                                                            <w:div w:id="1649673718">
                                                                              <w:marLeft w:val="0"/>
                                                                              <w:marRight w:val="0"/>
                                                                              <w:marTop w:val="0"/>
                                                                              <w:marBottom w:val="0"/>
                                                                              <w:divBdr>
                                                                                <w:top w:val="none" w:sz="0" w:space="0" w:color="auto"/>
                                                                                <w:left w:val="none" w:sz="0" w:space="0" w:color="auto"/>
                                                                                <w:bottom w:val="none" w:sz="0" w:space="0" w:color="auto"/>
                                                                                <w:right w:val="none" w:sz="0" w:space="0" w:color="auto"/>
                                                                              </w:divBdr>
                                                                              <w:divsChild>
                                                                                <w:div w:id="34475436">
                                                                                  <w:marLeft w:val="0"/>
                                                                                  <w:marRight w:val="0"/>
                                                                                  <w:marTop w:val="0"/>
                                                                                  <w:marBottom w:val="0"/>
                                                                                  <w:divBdr>
                                                                                    <w:top w:val="none" w:sz="0" w:space="0" w:color="auto"/>
                                                                                    <w:left w:val="none" w:sz="0" w:space="0" w:color="auto"/>
                                                                                    <w:bottom w:val="none" w:sz="0" w:space="0" w:color="auto"/>
                                                                                    <w:right w:val="none" w:sz="0" w:space="0" w:color="auto"/>
                                                                                  </w:divBdr>
                                                                                </w:div>
                                                                                <w:div w:id="3767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427">
      <w:bodyDiv w:val="1"/>
      <w:marLeft w:val="0"/>
      <w:marRight w:val="0"/>
      <w:marTop w:val="0"/>
      <w:marBottom w:val="0"/>
      <w:divBdr>
        <w:top w:val="none" w:sz="0" w:space="0" w:color="auto"/>
        <w:left w:val="none" w:sz="0" w:space="0" w:color="auto"/>
        <w:bottom w:val="none" w:sz="0" w:space="0" w:color="auto"/>
        <w:right w:val="none" w:sz="0" w:space="0" w:color="auto"/>
      </w:divBdr>
    </w:div>
    <w:div w:id="455221900">
      <w:bodyDiv w:val="1"/>
      <w:marLeft w:val="0"/>
      <w:marRight w:val="0"/>
      <w:marTop w:val="0"/>
      <w:marBottom w:val="0"/>
      <w:divBdr>
        <w:top w:val="none" w:sz="0" w:space="0" w:color="auto"/>
        <w:left w:val="none" w:sz="0" w:space="0" w:color="auto"/>
        <w:bottom w:val="none" w:sz="0" w:space="0" w:color="auto"/>
        <w:right w:val="none" w:sz="0" w:space="0" w:color="auto"/>
      </w:divBdr>
    </w:div>
    <w:div w:id="599606463">
      <w:bodyDiv w:val="1"/>
      <w:marLeft w:val="0"/>
      <w:marRight w:val="0"/>
      <w:marTop w:val="0"/>
      <w:marBottom w:val="0"/>
      <w:divBdr>
        <w:top w:val="none" w:sz="0" w:space="0" w:color="auto"/>
        <w:left w:val="none" w:sz="0" w:space="0" w:color="auto"/>
        <w:bottom w:val="none" w:sz="0" w:space="0" w:color="auto"/>
        <w:right w:val="none" w:sz="0" w:space="0" w:color="auto"/>
      </w:divBdr>
      <w:divsChild>
        <w:div w:id="1520579632">
          <w:marLeft w:val="0"/>
          <w:marRight w:val="0"/>
          <w:marTop w:val="0"/>
          <w:marBottom w:val="0"/>
          <w:divBdr>
            <w:top w:val="none" w:sz="0" w:space="0" w:color="auto"/>
            <w:left w:val="none" w:sz="0" w:space="0" w:color="auto"/>
            <w:bottom w:val="none" w:sz="0" w:space="0" w:color="auto"/>
            <w:right w:val="none" w:sz="0" w:space="0" w:color="auto"/>
          </w:divBdr>
          <w:divsChild>
            <w:div w:id="414399788">
              <w:marLeft w:val="0"/>
              <w:marRight w:val="0"/>
              <w:marTop w:val="0"/>
              <w:marBottom w:val="0"/>
              <w:divBdr>
                <w:top w:val="none" w:sz="0" w:space="0" w:color="auto"/>
                <w:left w:val="none" w:sz="0" w:space="0" w:color="auto"/>
                <w:bottom w:val="none" w:sz="0" w:space="0" w:color="auto"/>
                <w:right w:val="none" w:sz="0" w:space="0" w:color="auto"/>
              </w:divBdr>
              <w:divsChild>
                <w:div w:id="635572996">
                  <w:marLeft w:val="0"/>
                  <w:marRight w:val="0"/>
                  <w:marTop w:val="0"/>
                  <w:marBottom w:val="0"/>
                  <w:divBdr>
                    <w:top w:val="none" w:sz="0" w:space="0" w:color="auto"/>
                    <w:left w:val="none" w:sz="0" w:space="0" w:color="auto"/>
                    <w:bottom w:val="none" w:sz="0" w:space="0" w:color="auto"/>
                    <w:right w:val="none" w:sz="0" w:space="0" w:color="auto"/>
                  </w:divBdr>
                  <w:divsChild>
                    <w:div w:id="1543512751">
                      <w:marLeft w:val="0"/>
                      <w:marRight w:val="0"/>
                      <w:marTop w:val="0"/>
                      <w:marBottom w:val="0"/>
                      <w:divBdr>
                        <w:top w:val="none" w:sz="0" w:space="0" w:color="auto"/>
                        <w:left w:val="none" w:sz="0" w:space="0" w:color="auto"/>
                        <w:bottom w:val="none" w:sz="0" w:space="0" w:color="auto"/>
                        <w:right w:val="none" w:sz="0" w:space="0" w:color="auto"/>
                      </w:divBdr>
                      <w:divsChild>
                        <w:div w:id="1080326291">
                          <w:marLeft w:val="0"/>
                          <w:marRight w:val="0"/>
                          <w:marTop w:val="0"/>
                          <w:marBottom w:val="0"/>
                          <w:divBdr>
                            <w:top w:val="none" w:sz="0" w:space="0" w:color="auto"/>
                            <w:left w:val="none" w:sz="0" w:space="0" w:color="auto"/>
                            <w:bottom w:val="none" w:sz="0" w:space="0" w:color="auto"/>
                            <w:right w:val="none" w:sz="0" w:space="0" w:color="auto"/>
                          </w:divBdr>
                          <w:divsChild>
                            <w:div w:id="1994412086">
                              <w:marLeft w:val="0"/>
                              <w:marRight w:val="0"/>
                              <w:marTop w:val="0"/>
                              <w:marBottom w:val="0"/>
                              <w:divBdr>
                                <w:top w:val="none" w:sz="0" w:space="0" w:color="auto"/>
                                <w:left w:val="none" w:sz="0" w:space="0" w:color="auto"/>
                                <w:bottom w:val="none" w:sz="0" w:space="0" w:color="auto"/>
                                <w:right w:val="none" w:sz="0" w:space="0" w:color="auto"/>
                              </w:divBdr>
                              <w:divsChild>
                                <w:div w:id="874315879">
                                  <w:marLeft w:val="0"/>
                                  <w:marRight w:val="0"/>
                                  <w:marTop w:val="0"/>
                                  <w:marBottom w:val="0"/>
                                  <w:divBdr>
                                    <w:top w:val="none" w:sz="0" w:space="0" w:color="auto"/>
                                    <w:left w:val="none" w:sz="0" w:space="0" w:color="auto"/>
                                    <w:bottom w:val="none" w:sz="0" w:space="0" w:color="auto"/>
                                    <w:right w:val="none" w:sz="0" w:space="0" w:color="auto"/>
                                  </w:divBdr>
                                  <w:divsChild>
                                    <w:div w:id="485442623">
                                      <w:marLeft w:val="0"/>
                                      <w:marRight w:val="0"/>
                                      <w:marTop w:val="0"/>
                                      <w:marBottom w:val="0"/>
                                      <w:divBdr>
                                        <w:top w:val="none" w:sz="0" w:space="0" w:color="auto"/>
                                        <w:left w:val="none" w:sz="0" w:space="0" w:color="auto"/>
                                        <w:bottom w:val="none" w:sz="0" w:space="0" w:color="auto"/>
                                        <w:right w:val="none" w:sz="0" w:space="0" w:color="auto"/>
                                      </w:divBdr>
                                      <w:divsChild>
                                        <w:div w:id="1107312518">
                                          <w:marLeft w:val="0"/>
                                          <w:marRight w:val="0"/>
                                          <w:marTop w:val="0"/>
                                          <w:marBottom w:val="0"/>
                                          <w:divBdr>
                                            <w:top w:val="none" w:sz="0" w:space="0" w:color="auto"/>
                                            <w:left w:val="none" w:sz="0" w:space="0" w:color="auto"/>
                                            <w:bottom w:val="none" w:sz="0" w:space="0" w:color="auto"/>
                                            <w:right w:val="none" w:sz="0" w:space="0" w:color="auto"/>
                                          </w:divBdr>
                                          <w:divsChild>
                                            <w:div w:id="257326918">
                                              <w:marLeft w:val="0"/>
                                              <w:marRight w:val="0"/>
                                              <w:marTop w:val="0"/>
                                              <w:marBottom w:val="0"/>
                                              <w:divBdr>
                                                <w:top w:val="none" w:sz="0" w:space="0" w:color="auto"/>
                                                <w:left w:val="none" w:sz="0" w:space="0" w:color="auto"/>
                                                <w:bottom w:val="none" w:sz="0" w:space="0" w:color="auto"/>
                                                <w:right w:val="none" w:sz="0" w:space="0" w:color="auto"/>
                                              </w:divBdr>
                                              <w:divsChild>
                                                <w:div w:id="1715155104">
                                                  <w:marLeft w:val="0"/>
                                                  <w:marRight w:val="0"/>
                                                  <w:marTop w:val="0"/>
                                                  <w:marBottom w:val="0"/>
                                                  <w:divBdr>
                                                    <w:top w:val="none" w:sz="0" w:space="0" w:color="auto"/>
                                                    <w:left w:val="none" w:sz="0" w:space="0" w:color="auto"/>
                                                    <w:bottom w:val="none" w:sz="0" w:space="0" w:color="auto"/>
                                                    <w:right w:val="none" w:sz="0" w:space="0" w:color="auto"/>
                                                  </w:divBdr>
                                                  <w:divsChild>
                                                    <w:div w:id="1613055040">
                                                      <w:marLeft w:val="0"/>
                                                      <w:marRight w:val="0"/>
                                                      <w:marTop w:val="0"/>
                                                      <w:marBottom w:val="0"/>
                                                      <w:divBdr>
                                                        <w:top w:val="single" w:sz="6" w:space="0" w:color="ABABAB"/>
                                                        <w:left w:val="single" w:sz="6" w:space="0" w:color="ABABAB"/>
                                                        <w:bottom w:val="none" w:sz="0" w:space="0" w:color="auto"/>
                                                        <w:right w:val="single" w:sz="6" w:space="0" w:color="ABABAB"/>
                                                      </w:divBdr>
                                                      <w:divsChild>
                                                        <w:div w:id="1989288531">
                                                          <w:marLeft w:val="0"/>
                                                          <w:marRight w:val="0"/>
                                                          <w:marTop w:val="0"/>
                                                          <w:marBottom w:val="0"/>
                                                          <w:divBdr>
                                                            <w:top w:val="none" w:sz="0" w:space="0" w:color="auto"/>
                                                            <w:left w:val="none" w:sz="0" w:space="0" w:color="auto"/>
                                                            <w:bottom w:val="none" w:sz="0" w:space="0" w:color="auto"/>
                                                            <w:right w:val="none" w:sz="0" w:space="0" w:color="auto"/>
                                                          </w:divBdr>
                                                          <w:divsChild>
                                                            <w:div w:id="1060791756">
                                                              <w:marLeft w:val="0"/>
                                                              <w:marRight w:val="0"/>
                                                              <w:marTop w:val="0"/>
                                                              <w:marBottom w:val="0"/>
                                                              <w:divBdr>
                                                                <w:top w:val="none" w:sz="0" w:space="0" w:color="auto"/>
                                                                <w:left w:val="none" w:sz="0" w:space="0" w:color="auto"/>
                                                                <w:bottom w:val="none" w:sz="0" w:space="0" w:color="auto"/>
                                                                <w:right w:val="none" w:sz="0" w:space="0" w:color="auto"/>
                                                              </w:divBdr>
                                                              <w:divsChild>
                                                                <w:div w:id="1044062192">
                                                                  <w:marLeft w:val="0"/>
                                                                  <w:marRight w:val="0"/>
                                                                  <w:marTop w:val="0"/>
                                                                  <w:marBottom w:val="0"/>
                                                                  <w:divBdr>
                                                                    <w:top w:val="none" w:sz="0" w:space="0" w:color="auto"/>
                                                                    <w:left w:val="none" w:sz="0" w:space="0" w:color="auto"/>
                                                                    <w:bottom w:val="none" w:sz="0" w:space="0" w:color="auto"/>
                                                                    <w:right w:val="none" w:sz="0" w:space="0" w:color="auto"/>
                                                                  </w:divBdr>
                                                                  <w:divsChild>
                                                                    <w:div w:id="1385175480">
                                                                      <w:marLeft w:val="0"/>
                                                                      <w:marRight w:val="0"/>
                                                                      <w:marTop w:val="0"/>
                                                                      <w:marBottom w:val="0"/>
                                                                      <w:divBdr>
                                                                        <w:top w:val="none" w:sz="0" w:space="0" w:color="auto"/>
                                                                        <w:left w:val="none" w:sz="0" w:space="0" w:color="auto"/>
                                                                        <w:bottom w:val="none" w:sz="0" w:space="0" w:color="auto"/>
                                                                        <w:right w:val="none" w:sz="0" w:space="0" w:color="auto"/>
                                                                      </w:divBdr>
                                                                      <w:divsChild>
                                                                        <w:div w:id="1002392690">
                                                                          <w:marLeft w:val="0"/>
                                                                          <w:marRight w:val="0"/>
                                                                          <w:marTop w:val="0"/>
                                                                          <w:marBottom w:val="0"/>
                                                                          <w:divBdr>
                                                                            <w:top w:val="none" w:sz="0" w:space="0" w:color="auto"/>
                                                                            <w:left w:val="none" w:sz="0" w:space="0" w:color="auto"/>
                                                                            <w:bottom w:val="none" w:sz="0" w:space="0" w:color="auto"/>
                                                                            <w:right w:val="none" w:sz="0" w:space="0" w:color="auto"/>
                                                                          </w:divBdr>
                                                                          <w:divsChild>
                                                                            <w:div w:id="218711820">
                                                                              <w:marLeft w:val="0"/>
                                                                              <w:marRight w:val="0"/>
                                                                              <w:marTop w:val="0"/>
                                                                              <w:marBottom w:val="0"/>
                                                                              <w:divBdr>
                                                                                <w:top w:val="none" w:sz="0" w:space="0" w:color="auto"/>
                                                                                <w:left w:val="none" w:sz="0" w:space="0" w:color="auto"/>
                                                                                <w:bottom w:val="none" w:sz="0" w:space="0" w:color="auto"/>
                                                                                <w:right w:val="none" w:sz="0" w:space="0" w:color="auto"/>
                                                                              </w:divBdr>
                                                                              <w:divsChild>
                                                                                <w:div w:id="281306993">
                                                                                  <w:marLeft w:val="0"/>
                                                                                  <w:marRight w:val="0"/>
                                                                                  <w:marTop w:val="0"/>
                                                                                  <w:marBottom w:val="0"/>
                                                                                  <w:divBdr>
                                                                                    <w:top w:val="none" w:sz="0" w:space="0" w:color="auto"/>
                                                                                    <w:left w:val="none" w:sz="0" w:space="0" w:color="auto"/>
                                                                                    <w:bottom w:val="none" w:sz="0" w:space="0" w:color="auto"/>
                                                                                    <w:right w:val="none" w:sz="0" w:space="0" w:color="auto"/>
                                                                                  </w:divBdr>
                                                                                </w:div>
                                                                                <w:div w:id="777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755305">
      <w:bodyDiv w:val="1"/>
      <w:marLeft w:val="0"/>
      <w:marRight w:val="0"/>
      <w:marTop w:val="0"/>
      <w:marBottom w:val="0"/>
      <w:divBdr>
        <w:top w:val="none" w:sz="0" w:space="0" w:color="auto"/>
        <w:left w:val="none" w:sz="0" w:space="0" w:color="auto"/>
        <w:bottom w:val="none" w:sz="0" w:space="0" w:color="auto"/>
        <w:right w:val="none" w:sz="0" w:space="0" w:color="auto"/>
      </w:divBdr>
    </w:div>
    <w:div w:id="995183897">
      <w:bodyDiv w:val="1"/>
      <w:marLeft w:val="0"/>
      <w:marRight w:val="0"/>
      <w:marTop w:val="0"/>
      <w:marBottom w:val="0"/>
      <w:divBdr>
        <w:top w:val="none" w:sz="0" w:space="0" w:color="auto"/>
        <w:left w:val="none" w:sz="0" w:space="0" w:color="auto"/>
        <w:bottom w:val="none" w:sz="0" w:space="0" w:color="auto"/>
        <w:right w:val="none" w:sz="0" w:space="0" w:color="auto"/>
      </w:divBdr>
    </w:div>
    <w:div w:id="1201044839">
      <w:bodyDiv w:val="1"/>
      <w:marLeft w:val="0"/>
      <w:marRight w:val="0"/>
      <w:marTop w:val="0"/>
      <w:marBottom w:val="0"/>
      <w:divBdr>
        <w:top w:val="none" w:sz="0" w:space="0" w:color="auto"/>
        <w:left w:val="none" w:sz="0" w:space="0" w:color="auto"/>
        <w:bottom w:val="none" w:sz="0" w:space="0" w:color="auto"/>
        <w:right w:val="none" w:sz="0" w:space="0" w:color="auto"/>
      </w:divBdr>
    </w:div>
    <w:div w:id="12487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2B573C20484CD8866E9B8B2BF82FBA"/>
        <w:category>
          <w:name w:val="Allmänt"/>
          <w:gallery w:val="placeholder"/>
        </w:category>
        <w:types>
          <w:type w:val="bbPlcHdr"/>
        </w:types>
        <w:behaviors>
          <w:behavior w:val="content"/>
        </w:behaviors>
        <w:guid w:val="{FDD17C74-E59D-4582-83AB-19C7182A3E3D}"/>
      </w:docPartPr>
      <w:docPartBody>
        <w:p w:rsidR="00B47FB5" w:rsidRDefault="00E27DB2" w:rsidP="00E27DB2">
          <w:pPr>
            <w:pStyle w:val="E42B573C20484CD8866E9B8B2BF82FBA"/>
          </w:pPr>
          <w:r>
            <w:rPr>
              <w:rStyle w:val="Platshllartext"/>
            </w:rPr>
            <w:t xml:space="preserve"> </w:t>
          </w:r>
        </w:p>
      </w:docPartBody>
    </w:docPart>
    <w:docPart>
      <w:docPartPr>
        <w:name w:val="84B6431C781C47478D8BC19CD9AC840F"/>
        <w:category>
          <w:name w:val="Allmänt"/>
          <w:gallery w:val="placeholder"/>
        </w:category>
        <w:types>
          <w:type w:val="bbPlcHdr"/>
        </w:types>
        <w:behaviors>
          <w:behavior w:val="content"/>
        </w:behaviors>
        <w:guid w:val="{6F6BF18A-35FB-45EC-9CBA-428C5C11EBD0}"/>
      </w:docPartPr>
      <w:docPartBody>
        <w:p w:rsidR="00B47FB5" w:rsidRDefault="00E27DB2" w:rsidP="00E27DB2">
          <w:pPr>
            <w:pStyle w:val="84B6431C781C47478D8BC19CD9AC840F"/>
          </w:pPr>
          <w:r>
            <w:rPr>
              <w:rStyle w:val="Platshllartext"/>
            </w:rPr>
            <w:t xml:space="preserve"> </w:t>
          </w:r>
        </w:p>
      </w:docPartBody>
    </w:docPart>
    <w:docPart>
      <w:docPartPr>
        <w:name w:val="D7120EE02EF3400AADBCD2DB45252FE8"/>
        <w:category>
          <w:name w:val="Allmänt"/>
          <w:gallery w:val="placeholder"/>
        </w:category>
        <w:types>
          <w:type w:val="bbPlcHdr"/>
        </w:types>
        <w:behaviors>
          <w:behavior w:val="content"/>
        </w:behaviors>
        <w:guid w:val="{86795A12-6AB3-4868-B9AB-E43F0B3B792E}"/>
      </w:docPartPr>
      <w:docPartBody>
        <w:p w:rsidR="00B47FB5" w:rsidRDefault="00E27DB2" w:rsidP="00E27DB2">
          <w:pPr>
            <w:pStyle w:val="D7120EE02EF3400AADBCD2DB45252FE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B2"/>
    <w:rsid w:val="00191094"/>
    <w:rsid w:val="0042715F"/>
    <w:rsid w:val="00B47FB5"/>
    <w:rsid w:val="00D866C9"/>
    <w:rsid w:val="00E2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8C51E4467B472FAAE0AD0FD918B352">
    <w:name w:val="9A8C51E4467B472FAAE0AD0FD918B352"/>
    <w:rsid w:val="00E27DB2"/>
  </w:style>
  <w:style w:type="character" w:styleId="Platshllartext">
    <w:name w:val="Placeholder Text"/>
    <w:basedOn w:val="Standardstycketeckensnitt"/>
    <w:uiPriority w:val="99"/>
    <w:semiHidden/>
    <w:rsid w:val="00E27DB2"/>
    <w:rPr>
      <w:noProof w:val="0"/>
      <w:color w:val="808080"/>
    </w:rPr>
  </w:style>
  <w:style w:type="paragraph" w:customStyle="1" w:styleId="A1C6B035C1F34AED9B950A3665623F93">
    <w:name w:val="A1C6B035C1F34AED9B950A3665623F93"/>
    <w:rsid w:val="00E27DB2"/>
  </w:style>
  <w:style w:type="paragraph" w:customStyle="1" w:styleId="697AD0C3D57944B2BBBE69B17850C298">
    <w:name w:val="697AD0C3D57944B2BBBE69B17850C298"/>
    <w:rsid w:val="00E27DB2"/>
  </w:style>
  <w:style w:type="paragraph" w:customStyle="1" w:styleId="D6EB028F2E54472E949E0F5F0C24AEEB">
    <w:name w:val="D6EB028F2E54472E949E0F5F0C24AEEB"/>
    <w:rsid w:val="00E27DB2"/>
  </w:style>
  <w:style w:type="paragraph" w:customStyle="1" w:styleId="2442ECA7FD38410AA44F1D2E2D0D4A43">
    <w:name w:val="2442ECA7FD38410AA44F1D2E2D0D4A43"/>
    <w:rsid w:val="00E27DB2"/>
  </w:style>
  <w:style w:type="paragraph" w:customStyle="1" w:styleId="E42B573C20484CD8866E9B8B2BF82FBA">
    <w:name w:val="E42B573C20484CD8866E9B8B2BF82FBA"/>
    <w:rsid w:val="00E27DB2"/>
  </w:style>
  <w:style w:type="paragraph" w:customStyle="1" w:styleId="11A0087528BB44CD9A655467C9C38C9E">
    <w:name w:val="11A0087528BB44CD9A655467C9C38C9E"/>
    <w:rsid w:val="00E27DB2"/>
  </w:style>
  <w:style w:type="paragraph" w:customStyle="1" w:styleId="2B10993EBE8948DEBB5ADB3AC053A9EA">
    <w:name w:val="2B10993EBE8948DEBB5ADB3AC053A9EA"/>
    <w:rsid w:val="00E27DB2"/>
  </w:style>
  <w:style w:type="paragraph" w:customStyle="1" w:styleId="DF28BB67CA204148B5603C0C6992775E">
    <w:name w:val="DF28BB67CA204148B5603C0C6992775E"/>
    <w:rsid w:val="00E27DB2"/>
  </w:style>
  <w:style w:type="paragraph" w:customStyle="1" w:styleId="84B6431C781C47478D8BC19CD9AC840F">
    <w:name w:val="84B6431C781C47478D8BC19CD9AC840F"/>
    <w:rsid w:val="00E27DB2"/>
  </w:style>
  <w:style w:type="paragraph" w:customStyle="1" w:styleId="D7120EE02EF3400AADBCD2DB45252FE8">
    <w:name w:val="D7120EE02EF3400AADBCD2DB45252FE8"/>
    <w:rsid w:val="00E27DB2"/>
  </w:style>
  <w:style w:type="paragraph" w:customStyle="1" w:styleId="ADB926ACB60B4D628CE561AE0CF3FCDB">
    <w:name w:val="ADB926ACB60B4D628CE561AE0CF3FCDB"/>
    <w:rsid w:val="00E27DB2"/>
  </w:style>
  <w:style w:type="paragraph" w:customStyle="1" w:styleId="FB7421C2589A4A85909B809A8A769354">
    <w:name w:val="FB7421C2589A4A85909B809A8A769354"/>
    <w:rsid w:val="00E27DB2"/>
  </w:style>
  <w:style w:type="paragraph" w:customStyle="1" w:styleId="02B9E3D01EE449028BF48AA7FC763EDF">
    <w:name w:val="02B9E3D01EE449028BF48AA7FC763EDF"/>
    <w:rsid w:val="00E27DB2"/>
  </w:style>
  <w:style w:type="paragraph" w:customStyle="1" w:styleId="14C1B028DE24451083CB28ADDCA066F7">
    <w:name w:val="14C1B028DE24451083CB28ADDCA066F7"/>
    <w:rsid w:val="00E27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c606ace3-e3db-455a-9c4e-151e9dacc410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2019-02-01</HeaderDate>
    <Office/>
    <Dnr>UD2019/</Dnr>
    <ParagrafNr/>
    <DocumentTitle/>
    <VisitingAddress/>
    <Extra1/>
    <Extra2/>
    <Extra3>Anders Österberg</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48B-B04B-47F3-94D4-DE5CDD1462DE}"/>
</file>

<file path=customXml/itemProps2.xml><?xml version="1.0" encoding="utf-8"?>
<ds:datastoreItem xmlns:ds="http://schemas.openxmlformats.org/officeDocument/2006/customXml" ds:itemID="{EFA5B643-6CD6-4F58-A637-7CDBCBB1DF3F}"/>
</file>

<file path=customXml/itemProps3.xml><?xml version="1.0" encoding="utf-8"?>
<ds:datastoreItem xmlns:ds="http://schemas.openxmlformats.org/officeDocument/2006/customXml" ds:itemID="{418CD7B7-F050-494C-8C4B-39D2E830C2F2}"/>
</file>

<file path=customXml/itemProps4.xml><?xml version="1.0" encoding="utf-8"?>
<ds:datastoreItem xmlns:ds="http://schemas.openxmlformats.org/officeDocument/2006/customXml" ds:itemID="{98CA35D0-60B9-4534-887B-D12B682FC2C7}"/>
</file>

<file path=customXml/itemProps5.xml><?xml version="1.0" encoding="utf-8"?>
<ds:datastoreItem xmlns:ds="http://schemas.openxmlformats.org/officeDocument/2006/customXml" ds:itemID="{48CCA10D-EBC1-4858-869E-A11EBE5DA6E8}"/>
</file>

<file path=customXml/itemProps6.xml><?xml version="1.0" encoding="utf-8"?>
<ds:datastoreItem xmlns:ds="http://schemas.openxmlformats.org/officeDocument/2006/customXml" ds:itemID="{EFA5B643-6CD6-4F58-A637-7CDBCBB1DF3F}"/>
</file>

<file path=customXml/itemProps7.xml><?xml version="1.0" encoding="utf-8"?>
<ds:datastoreItem xmlns:ds="http://schemas.openxmlformats.org/officeDocument/2006/customXml" ds:itemID="{4A3DC605-BB88-4FAA-917B-F10D6A9FD181}"/>
</file>

<file path=customXml/itemProps8.xml><?xml version="1.0" encoding="utf-8"?>
<ds:datastoreItem xmlns:ds="http://schemas.openxmlformats.org/officeDocument/2006/customXml" ds:itemID="{AAE5127D-99BE-40C5-87AD-FAC66DB7EAE9}"/>
</file>

<file path=docProps/app.xml><?xml version="1.0" encoding="utf-8"?>
<Properties xmlns="http://schemas.openxmlformats.org/officeDocument/2006/extended-properties" xmlns:vt="http://schemas.openxmlformats.org/officeDocument/2006/docPropsVTypes">
  <Template>RK Basmall</Template>
  <TotalTime>0</TotalTime>
  <Pages>2</Pages>
  <Words>477</Words>
  <Characters>2534</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1179 av Y Posio (V) Kränkningar av MR i spåren av coronapendemin.docx</dc:title>
  <dc:subject/>
  <dc:creator>Cecilia Nilsson</dc:creator>
  <cp:keywords/>
  <dc:description/>
  <cp:lastModifiedBy>Eva-Lena Gustafsson</cp:lastModifiedBy>
  <cp:revision>2</cp:revision>
  <cp:lastPrinted>2019-02-11T08:29:00Z</cp:lastPrinted>
  <dcterms:created xsi:type="dcterms:W3CDTF">2020-04-22T07:10:00Z</dcterms:created>
  <dcterms:modified xsi:type="dcterms:W3CDTF">2020-04-22T07:10:00Z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d51ca7a0-255d-4663-82f0-debd8a1ab1a4</vt:lpwstr>
  </property>
</Properties>
</file>