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EB80C" w14:textId="045AB76A" w:rsidR="007B342B" w:rsidRDefault="007B342B" w:rsidP="00DA0661">
      <w:pPr>
        <w:pStyle w:val="Rubrik"/>
      </w:pPr>
      <w:bookmarkStart w:id="0" w:name="Start"/>
      <w:bookmarkEnd w:id="0"/>
      <w:r>
        <w:t xml:space="preserve">Svar på fråga 2020/21:1473 av </w:t>
      </w:r>
      <w:r w:rsidRPr="007B342B">
        <w:t>Linda Modig</w:t>
      </w:r>
      <w:r>
        <w:t xml:space="preserve"> (C)</w:t>
      </w:r>
      <w:r>
        <w:br/>
        <w:t>Malmporten i Luleå hamn</w:t>
      </w:r>
    </w:p>
    <w:p w14:paraId="352B39B2" w14:textId="07EA2D36" w:rsidR="007B342B" w:rsidRDefault="007B342B" w:rsidP="007B342B">
      <w:pPr>
        <w:pStyle w:val="Brdtext"/>
      </w:pPr>
      <w:r>
        <w:t xml:space="preserve">Linda Modig har frågat </w:t>
      </w:r>
      <w:r w:rsidR="00CD6F3F">
        <w:t xml:space="preserve">mig </w:t>
      </w:r>
      <w:r>
        <w:t>om jag anser det vara rimligt att olika finansieringsprinciper gäller för i nationell plan ingående sjöfartsobjekt och om så inte är fallet, om jag avser att verka för en förändring.</w:t>
      </w:r>
    </w:p>
    <w:p w14:paraId="5BF794C0" w14:textId="6E639314" w:rsidR="008E7934" w:rsidRDefault="00DC5839" w:rsidP="00754426">
      <w:pPr>
        <w:pStyle w:val="Brdtext"/>
      </w:pPr>
      <w:r>
        <w:t xml:space="preserve">Som Linda Modig </w:t>
      </w:r>
      <w:r w:rsidR="00CD6F3F">
        <w:t>konstaterar</w:t>
      </w:r>
      <w:r>
        <w:t xml:space="preserve"> svarade jag </w:t>
      </w:r>
      <w:r w:rsidR="008E7934">
        <w:t xml:space="preserve">i december förra året på en </w:t>
      </w:r>
      <w:r>
        <w:t xml:space="preserve">liknande </w:t>
      </w:r>
      <w:r w:rsidR="008E7934">
        <w:t>fråga</w:t>
      </w:r>
      <w:r>
        <w:t>. Mitt svar är</w:t>
      </w:r>
      <w:r w:rsidR="008E7934">
        <w:t xml:space="preserve"> detsamma nu som då. </w:t>
      </w:r>
    </w:p>
    <w:p w14:paraId="20300E46" w14:textId="4AEF5E0A" w:rsidR="00754426" w:rsidRDefault="00754426" w:rsidP="00754426">
      <w:pPr>
        <w:pStyle w:val="Brdtext"/>
      </w:pPr>
      <w:r>
        <w:t xml:space="preserve">Grundprincipen för investeringsåtgärder i allmänna farleder och slussar bör vara att staten ansvarar för finansiering av investeringsåtgärder fram till hamnområdesgränsen medan hamnägaren ansvarar innanför hamnområdesgränsen. </w:t>
      </w:r>
    </w:p>
    <w:p w14:paraId="6EA04CD2" w14:textId="6C4C38B7" w:rsidR="00754426" w:rsidRDefault="00754426" w:rsidP="00754426">
      <w:pPr>
        <w:pStyle w:val="Brdtext"/>
      </w:pPr>
      <w:r>
        <w:t xml:space="preserve">Regeringen genomför en omfattande satsning på sjöfarten bland annat genom kraftigt ökade statliga investeringar i farleder och slussar. I den nu gällande nationella trafikslagsövergripande planen för transportinfrastrukturen har över fem miljarder kronor satsats på investeringar i farleder och slussar vilket är en flerdubbling jämfört med föregående plan. </w:t>
      </w:r>
    </w:p>
    <w:p w14:paraId="16B019BD" w14:textId="059D1889" w:rsidR="00754426" w:rsidRDefault="00754426" w:rsidP="00754426">
      <w:pPr>
        <w:pStyle w:val="Brdtext"/>
      </w:pPr>
      <w:r>
        <w:t xml:space="preserve">Bland de större satsningar som nu kommer att genomföras finns farledsfördjupningarna in till hamnarna i Göteborg respektive Luleå. Dessa är de enskilt största farledsinvesteringar som planeras att genomföras i Sverige. </w:t>
      </w:r>
      <w:r w:rsidR="00995FF5" w:rsidRPr="00995FF5">
        <w:t>För investeringar av denna omfattning behöver därför</w:t>
      </w:r>
      <w:r w:rsidR="00CB11E4">
        <w:t xml:space="preserve"> </w:t>
      </w:r>
      <w:r w:rsidR="00995FF5" w:rsidRPr="00995FF5">
        <w:t>investeringsansvaret på respektive sida om hamnområdesgränsen bedömas i varje enskilt fall.</w:t>
      </w:r>
    </w:p>
    <w:p w14:paraId="2EFB275E" w14:textId="108B04D2" w:rsidR="00754426" w:rsidRDefault="00754426" w:rsidP="00F20C8F">
      <w:pPr>
        <w:pStyle w:val="Brdtext"/>
      </w:pPr>
      <w:r>
        <w:lastRenderedPageBreak/>
        <w:t xml:space="preserve">Investeringar i Luleå är en viktig del i gällande nationell plan, inte minst för att stärka sjöfarten i norra Sverige. </w:t>
      </w:r>
      <w:r w:rsidR="00A72495">
        <w:t xml:space="preserve">Just nu pågår förberedelser för ett genomförande av den investeringen i enlighet med tagna beslut. </w:t>
      </w:r>
    </w:p>
    <w:p w14:paraId="565129D2" w14:textId="22D2EDF2" w:rsidR="007B342B" w:rsidRDefault="007B342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9A541526F5F4A19B532A94855CE45B7"/>
          </w:placeholder>
          <w:dataBinding w:prefixMappings="xmlns:ns0='http://lp/documentinfo/RK' " w:xpath="/ns0:DocumentInfo[1]/ns0:BaseInfo[1]/ns0:HeaderDate[1]" w:storeItemID="{2EBC0C04-65A7-42F8-B27E-AD479C1FAA5B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35AAD">
            <w:t>3 februari 2021</w:t>
          </w:r>
        </w:sdtContent>
      </w:sdt>
    </w:p>
    <w:p w14:paraId="02BE340F" w14:textId="77777777" w:rsidR="007B342B" w:rsidRDefault="007B342B" w:rsidP="004E7A8F">
      <w:pPr>
        <w:pStyle w:val="Brdtextutanavstnd"/>
      </w:pPr>
    </w:p>
    <w:p w14:paraId="55DFE3F6" w14:textId="77777777" w:rsidR="007B342B" w:rsidRDefault="007B342B" w:rsidP="004E7A8F">
      <w:pPr>
        <w:pStyle w:val="Brdtextutanavstnd"/>
      </w:pPr>
    </w:p>
    <w:p w14:paraId="09393D46" w14:textId="77777777" w:rsidR="007B342B" w:rsidRDefault="007B342B" w:rsidP="004E7A8F">
      <w:pPr>
        <w:pStyle w:val="Brdtextutanavstnd"/>
      </w:pPr>
    </w:p>
    <w:p w14:paraId="73F055EE" w14:textId="5FB5A41A" w:rsidR="007B342B" w:rsidRDefault="007B342B" w:rsidP="00422A41">
      <w:pPr>
        <w:pStyle w:val="Brdtext"/>
      </w:pPr>
      <w:r>
        <w:t>Tomas Eneroth</w:t>
      </w:r>
    </w:p>
    <w:p w14:paraId="6D47732E" w14:textId="6EDFBDEF" w:rsidR="007B342B" w:rsidRPr="00DB48AB" w:rsidRDefault="007B342B" w:rsidP="00DB48AB">
      <w:pPr>
        <w:pStyle w:val="Brdtext"/>
      </w:pPr>
    </w:p>
    <w:sectPr w:rsidR="007B342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A519B" w14:textId="77777777" w:rsidR="00E41960" w:rsidRDefault="00E41960" w:rsidP="00A87A54">
      <w:pPr>
        <w:spacing w:after="0" w:line="240" w:lineRule="auto"/>
      </w:pPr>
      <w:r>
        <w:separator/>
      </w:r>
    </w:p>
  </w:endnote>
  <w:endnote w:type="continuationSeparator" w:id="0">
    <w:p w14:paraId="0C6AB56E" w14:textId="77777777" w:rsidR="00E41960" w:rsidRDefault="00E4196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D6DE6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C12B5D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452987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1F42C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FAF55C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85F8F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24881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B7B48E" w14:textId="77777777" w:rsidTr="00C26068">
      <w:trPr>
        <w:trHeight w:val="227"/>
      </w:trPr>
      <w:tc>
        <w:tcPr>
          <w:tcW w:w="4074" w:type="dxa"/>
        </w:tcPr>
        <w:p w14:paraId="75AD7D3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A889B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196703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59C8E" w14:textId="77777777" w:rsidR="00E41960" w:rsidRDefault="00E41960" w:rsidP="00A87A54">
      <w:pPr>
        <w:spacing w:after="0" w:line="240" w:lineRule="auto"/>
      </w:pPr>
      <w:r>
        <w:separator/>
      </w:r>
    </w:p>
  </w:footnote>
  <w:footnote w:type="continuationSeparator" w:id="0">
    <w:p w14:paraId="623B8227" w14:textId="77777777" w:rsidR="00E41960" w:rsidRDefault="00E4196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B342B" w14:paraId="22955515" w14:textId="77777777" w:rsidTr="00C93EBA">
      <w:trPr>
        <w:trHeight w:val="227"/>
      </w:trPr>
      <w:tc>
        <w:tcPr>
          <w:tcW w:w="5534" w:type="dxa"/>
        </w:tcPr>
        <w:p w14:paraId="15A33A04" w14:textId="77777777" w:rsidR="007B342B" w:rsidRPr="007D73AB" w:rsidRDefault="007B342B">
          <w:pPr>
            <w:pStyle w:val="Sidhuvud"/>
          </w:pPr>
        </w:p>
      </w:tc>
      <w:tc>
        <w:tcPr>
          <w:tcW w:w="3170" w:type="dxa"/>
          <w:vAlign w:val="bottom"/>
        </w:tcPr>
        <w:p w14:paraId="31F555CA" w14:textId="77777777" w:rsidR="007B342B" w:rsidRPr="007D73AB" w:rsidRDefault="007B342B" w:rsidP="00340DE0">
          <w:pPr>
            <w:pStyle w:val="Sidhuvud"/>
          </w:pPr>
        </w:p>
      </w:tc>
      <w:tc>
        <w:tcPr>
          <w:tcW w:w="1134" w:type="dxa"/>
        </w:tcPr>
        <w:p w14:paraId="2BE8F1E9" w14:textId="77777777" w:rsidR="007B342B" w:rsidRDefault="007B342B" w:rsidP="005A703A">
          <w:pPr>
            <w:pStyle w:val="Sidhuvud"/>
          </w:pPr>
        </w:p>
      </w:tc>
    </w:tr>
    <w:tr w:rsidR="007B342B" w14:paraId="3F6824DF" w14:textId="77777777" w:rsidTr="00C93EBA">
      <w:trPr>
        <w:trHeight w:val="1928"/>
      </w:trPr>
      <w:tc>
        <w:tcPr>
          <w:tcW w:w="5534" w:type="dxa"/>
        </w:tcPr>
        <w:p w14:paraId="55EDCD83" w14:textId="77777777" w:rsidR="007B342B" w:rsidRPr="00340DE0" w:rsidRDefault="007B342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D55559" wp14:editId="0438024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F1EDFD" w14:textId="77777777" w:rsidR="007B342B" w:rsidRPr="00710A6C" w:rsidRDefault="007B342B" w:rsidP="00EE3C0F">
          <w:pPr>
            <w:pStyle w:val="Sidhuvud"/>
            <w:rPr>
              <w:b/>
            </w:rPr>
          </w:pPr>
        </w:p>
        <w:p w14:paraId="4243BCC1" w14:textId="77777777" w:rsidR="007B342B" w:rsidRDefault="007B342B" w:rsidP="00EE3C0F">
          <w:pPr>
            <w:pStyle w:val="Sidhuvud"/>
          </w:pPr>
        </w:p>
        <w:p w14:paraId="3BAD1AA5" w14:textId="77777777" w:rsidR="007B342B" w:rsidRDefault="007B342B" w:rsidP="00EE3C0F">
          <w:pPr>
            <w:pStyle w:val="Sidhuvud"/>
          </w:pPr>
        </w:p>
        <w:p w14:paraId="7AE4004F" w14:textId="77777777" w:rsidR="007B342B" w:rsidRDefault="007B342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4DCDF2A68FB4E1AA13E3C7645A613B0"/>
            </w:placeholder>
            <w:dataBinding w:prefixMappings="xmlns:ns0='http://lp/documentinfo/RK' " w:xpath="/ns0:DocumentInfo[1]/ns0:BaseInfo[1]/ns0:Dnr[1]" w:storeItemID="{2EBC0C04-65A7-42F8-B27E-AD479C1FAA5B}"/>
            <w:text/>
          </w:sdtPr>
          <w:sdtEndPr/>
          <w:sdtContent>
            <w:p w14:paraId="17ECC4C6" w14:textId="22448630" w:rsidR="007B342B" w:rsidRDefault="007B342B" w:rsidP="00EE3C0F">
              <w:pPr>
                <w:pStyle w:val="Sidhuvud"/>
              </w:pPr>
              <w:r>
                <w:t>I2021/00260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3DBC0DAD64F4C98BF4AC45AD5552508"/>
            </w:placeholder>
            <w:showingPlcHdr/>
            <w:dataBinding w:prefixMappings="xmlns:ns0='http://lp/documentinfo/RK' " w:xpath="/ns0:DocumentInfo[1]/ns0:BaseInfo[1]/ns0:DocNumber[1]" w:storeItemID="{2EBC0C04-65A7-42F8-B27E-AD479C1FAA5B}"/>
            <w:text/>
          </w:sdtPr>
          <w:sdtEndPr/>
          <w:sdtContent>
            <w:p w14:paraId="71458CF5" w14:textId="77777777" w:rsidR="007B342B" w:rsidRDefault="007B342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43D9994" w14:textId="77777777" w:rsidR="007B342B" w:rsidRDefault="007B342B" w:rsidP="00EE3C0F">
          <w:pPr>
            <w:pStyle w:val="Sidhuvud"/>
          </w:pPr>
        </w:p>
      </w:tc>
      <w:tc>
        <w:tcPr>
          <w:tcW w:w="1134" w:type="dxa"/>
        </w:tcPr>
        <w:p w14:paraId="1A397EF0" w14:textId="77777777" w:rsidR="007B342B" w:rsidRDefault="007B342B" w:rsidP="0094502D">
          <w:pPr>
            <w:pStyle w:val="Sidhuvud"/>
          </w:pPr>
        </w:p>
        <w:p w14:paraId="2AC76B32" w14:textId="77777777" w:rsidR="007B342B" w:rsidRPr="0094502D" w:rsidRDefault="007B342B" w:rsidP="00EC71A6">
          <w:pPr>
            <w:pStyle w:val="Sidhuvud"/>
          </w:pPr>
        </w:p>
      </w:tc>
    </w:tr>
    <w:tr w:rsidR="007B342B" w14:paraId="071F063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1CE3BBEB8674006AC0E93DB01A142F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74D6C82" w14:textId="77777777" w:rsidR="007B342B" w:rsidRPr="007B342B" w:rsidRDefault="007B342B" w:rsidP="00340DE0">
              <w:pPr>
                <w:pStyle w:val="Sidhuvud"/>
                <w:rPr>
                  <w:b/>
                </w:rPr>
              </w:pPr>
              <w:r w:rsidRPr="007B342B">
                <w:rPr>
                  <w:b/>
                </w:rPr>
                <w:t>Infrastrukturdepartementet</w:t>
              </w:r>
            </w:p>
            <w:p w14:paraId="195B5256" w14:textId="7281BDF6" w:rsidR="007B342B" w:rsidRPr="00340DE0" w:rsidRDefault="007B342B" w:rsidP="00A1676E">
              <w:pPr>
                <w:pStyle w:val="Sidhuvud"/>
              </w:pPr>
              <w:r w:rsidRPr="007B342B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54E2AFDB52B4F248C6F69940BB0F6BD"/>
          </w:placeholder>
          <w:dataBinding w:prefixMappings="xmlns:ns0='http://lp/documentinfo/RK' " w:xpath="/ns0:DocumentInfo[1]/ns0:BaseInfo[1]/ns0:Recipient[1]" w:storeItemID="{2EBC0C04-65A7-42F8-B27E-AD479C1FAA5B}"/>
          <w:text w:multiLine="1"/>
        </w:sdtPr>
        <w:sdtEndPr/>
        <w:sdtContent>
          <w:tc>
            <w:tcPr>
              <w:tcW w:w="3170" w:type="dxa"/>
            </w:tcPr>
            <w:p w14:paraId="5F72601E" w14:textId="77777777" w:rsidR="007B342B" w:rsidRDefault="007B342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DE458D" w14:textId="77777777" w:rsidR="007B342B" w:rsidRDefault="007B342B" w:rsidP="003E6020">
          <w:pPr>
            <w:pStyle w:val="Sidhuvud"/>
          </w:pPr>
        </w:p>
      </w:tc>
    </w:tr>
  </w:tbl>
  <w:p w14:paraId="4C3E5D9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141"/>
    <w:rsid w:val="001E5DF7"/>
    <w:rsid w:val="001E6477"/>
    <w:rsid w:val="001E72EE"/>
    <w:rsid w:val="001F027D"/>
    <w:rsid w:val="001F0629"/>
    <w:rsid w:val="001F0736"/>
    <w:rsid w:val="001F4302"/>
    <w:rsid w:val="001F50BE"/>
    <w:rsid w:val="001F525B"/>
    <w:rsid w:val="001F6BBE"/>
    <w:rsid w:val="00201498"/>
    <w:rsid w:val="0020404E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51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AAD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3E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039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63AE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426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42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934"/>
    <w:rsid w:val="009036E7"/>
    <w:rsid w:val="0090605F"/>
    <w:rsid w:val="0091053B"/>
    <w:rsid w:val="00912158"/>
    <w:rsid w:val="00912945"/>
    <w:rsid w:val="009144EE"/>
    <w:rsid w:val="00915D4C"/>
    <w:rsid w:val="0092044E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FF5"/>
    <w:rsid w:val="00996279"/>
    <w:rsid w:val="009965F7"/>
    <w:rsid w:val="009A0866"/>
    <w:rsid w:val="009A4D0A"/>
    <w:rsid w:val="009A56E3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676E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781"/>
    <w:rsid w:val="00A60988"/>
    <w:rsid w:val="00A60D45"/>
    <w:rsid w:val="00A61F6D"/>
    <w:rsid w:val="00A65996"/>
    <w:rsid w:val="00A67276"/>
    <w:rsid w:val="00A67588"/>
    <w:rsid w:val="00A67840"/>
    <w:rsid w:val="00A7164F"/>
    <w:rsid w:val="00A71A9E"/>
    <w:rsid w:val="00A72495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27F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1E4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6F3F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839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4AEA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1960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0C8F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035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C770B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9F342D"/>
  <w15:docId w15:val="{6FAEB249-D8C7-4A57-BCAF-7100AB1C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4DCDF2A68FB4E1AA13E3C7645A61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8287F-75FB-4D8B-B2C1-A8740113B432}"/>
      </w:docPartPr>
      <w:docPartBody>
        <w:p w:rsidR="00321022" w:rsidRDefault="007C5301" w:rsidP="007C5301">
          <w:pPr>
            <w:pStyle w:val="74DCDF2A68FB4E1AA13E3C7645A613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DBC0DAD64F4C98BF4AC45AD5552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B02046-9543-4937-956A-6FF091EDCCEA}"/>
      </w:docPartPr>
      <w:docPartBody>
        <w:p w:rsidR="00321022" w:rsidRDefault="007C5301" w:rsidP="007C5301">
          <w:pPr>
            <w:pStyle w:val="33DBC0DAD64F4C98BF4AC45AD55525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CE3BBEB8674006AC0E93DB01A14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7930FC-2FDE-49E7-ABD4-50ADACCFBF90}"/>
      </w:docPartPr>
      <w:docPartBody>
        <w:p w:rsidR="00321022" w:rsidRDefault="007C5301" w:rsidP="007C5301">
          <w:pPr>
            <w:pStyle w:val="E1CE3BBEB8674006AC0E93DB01A142F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4E2AFDB52B4F248C6F69940BB0F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8A102-7316-4040-A619-BB2AD8DEC654}"/>
      </w:docPartPr>
      <w:docPartBody>
        <w:p w:rsidR="00321022" w:rsidRDefault="007C5301" w:rsidP="007C5301">
          <w:pPr>
            <w:pStyle w:val="F54E2AFDB52B4F248C6F69940BB0F6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A541526F5F4A19B532A94855CE45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79749-F793-47A9-8369-E02E57F3E4D3}"/>
      </w:docPartPr>
      <w:docPartBody>
        <w:p w:rsidR="00321022" w:rsidRDefault="007C5301" w:rsidP="007C5301">
          <w:pPr>
            <w:pStyle w:val="C9A541526F5F4A19B532A94855CE45B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01"/>
    <w:rsid w:val="00321022"/>
    <w:rsid w:val="007C5301"/>
    <w:rsid w:val="00B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FF93DA44FD847CEAB45B97293521BF8">
    <w:name w:val="8FF93DA44FD847CEAB45B97293521BF8"/>
    <w:rsid w:val="007C5301"/>
  </w:style>
  <w:style w:type="character" w:styleId="Platshllartext">
    <w:name w:val="Placeholder Text"/>
    <w:basedOn w:val="Standardstycketeckensnitt"/>
    <w:uiPriority w:val="99"/>
    <w:semiHidden/>
    <w:rsid w:val="007C5301"/>
    <w:rPr>
      <w:noProof w:val="0"/>
      <w:color w:val="808080"/>
    </w:rPr>
  </w:style>
  <w:style w:type="paragraph" w:customStyle="1" w:styleId="355613322C4A461DB14960B8DA298506">
    <w:name w:val="355613322C4A461DB14960B8DA298506"/>
    <w:rsid w:val="007C5301"/>
  </w:style>
  <w:style w:type="paragraph" w:customStyle="1" w:styleId="E14C919D0AEE4B368D778B4BDDC4CBA5">
    <w:name w:val="E14C919D0AEE4B368D778B4BDDC4CBA5"/>
    <w:rsid w:val="007C5301"/>
  </w:style>
  <w:style w:type="paragraph" w:customStyle="1" w:styleId="2491416D7A5C4F0D86B1E3CFC0E5AB23">
    <w:name w:val="2491416D7A5C4F0D86B1E3CFC0E5AB23"/>
    <w:rsid w:val="007C5301"/>
  </w:style>
  <w:style w:type="paragraph" w:customStyle="1" w:styleId="74DCDF2A68FB4E1AA13E3C7645A613B0">
    <w:name w:val="74DCDF2A68FB4E1AA13E3C7645A613B0"/>
    <w:rsid w:val="007C5301"/>
  </w:style>
  <w:style w:type="paragraph" w:customStyle="1" w:styleId="33DBC0DAD64F4C98BF4AC45AD5552508">
    <w:name w:val="33DBC0DAD64F4C98BF4AC45AD5552508"/>
    <w:rsid w:val="007C5301"/>
  </w:style>
  <w:style w:type="paragraph" w:customStyle="1" w:styleId="7CBD7416E0DE440D9E9898509934212E">
    <w:name w:val="7CBD7416E0DE440D9E9898509934212E"/>
    <w:rsid w:val="007C5301"/>
  </w:style>
  <w:style w:type="paragraph" w:customStyle="1" w:styleId="6966100131C54C3C8F7CC0B1898DDF23">
    <w:name w:val="6966100131C54C3C8F7CC0B1898DDF23"/>
    <w:rsid w:val="007C5301"/>
  </w:style>
  <w:style w:type="paragraph" w:customStyle="1" w:styleId="E0C0731398E942329FFAA78108F773CF">
    <w:name w:val="E0C0731398E942329FFAA78108F773CF"/>
    <w:rsid w:val="007C5301"/>
  </w:style>
  <w:style w:type="paragraph" w:customStyle="1" w:styleId="E1CE3BBEB8674006AC0E93DB01A142F9">
    <w:name w:val="E1CE3BBEB8674006AC0E93DB01A142F9"/>
    <w:rsid w:val="007C5301"/>
  </w:style>
  <w:style w:type="paragraph" w:customStyle="1" w:styleId="F54E2AFDB52B4F248C6F69940BB0F6BD">
    <w:name w:val="F54E2AFDB52B4F248C6F69940BB0F6BD"/>
    <w:rsid w:val="007C5301"/>
  </w:style>
  <w:style w:type="paragraph" w:customStyle="1" w:styleId="33DBC0DAD64F4C98BF4AC45AD55525081">
    <w:name w:val="33DBC0DAD64F4C98BF4AC45AD55525081"/>
    <w:rsid w:val="007C530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CE3BBEB8674006AC0E93DB01A142F91">
    <w:name w:val="E1CE3BBEB8674006AC0E93DB01A142F91"/>
    <w:rsid w:val="007C530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221543CB0D4F35A389258B3334A355">
    <w:name w:val="B0221543CB0D4F35A389258B3334A355"/>
    <w:rsid w:val="007C5301"/>
  </w:style>
  <w:style w:type="paragraph" w:customStyle="1" w:styleId="A1A14DD6B668416EB6A965319D0CD559">
    <w:name w:val="A1A14DD6B668416EB6A965319D0CD559"/>
    <w:rsid w:val="007C5301"/>
  </w:style>
  <w:style w:type="paragraph" w:customStyle="1" w:styleId="7E77DF4912044113994B93CFF640D856">
    <w:name w:val="7E77DF4912044113994B93CFF640D856"/>
    <w:rsid w:val="007C5301"/>
  </w:style>
  <w:style w:type="paragraph" w:customStyle="1" w:styleId="A592C2927CA44EC384D3E79942E692FB">
    <w:name w:val="A592C2927CA44EC384D3E79942E692FB"/>
    <w:rsid w:val="007C5301"/>
  </w:style>
  <w:style w:type="paragraph" w:customStyle="1" w:styleId="F85C5659AA1B4EF199C3770A34CC07BA">
    <w:name w:val="F85C5659AA1B4EF199C3770A34CC07BA"/>
    <w:rsid w:val="007C5301"/>
  </w:style>
  <w:style w:type="paragraph" w:customStyle="1" w:styleId="C9A541526F5F4A19B532A94855CE45B7">
    <w:name w:val="C9A541526F5F4A19B532A94855CE45B7"/>
    <w:rsid w:val="007C5301"/>
  </w:style>
  <w:style w:type="paragraph" w:customStyle="1" w:styleId="072355101471400D8CD6C7867DF90B96">
    <w:name w:val="072355101471400D8CD6C7867DF90B96"/>
    <w:rsid w:val="007C53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62e05391-3b9f-45a4-b6fe-289f05b3d64d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123c9f4-4d4b-4203-8e5f-93886e7a81d6">K2HKANUFJAFA-244546319-612</_dlc_DocId>
    <_dlc_DocIdUrl xmlns="b123c9f4-4d4b-4203-8e5f-93886e7a81d6">
      <Url>https://dhs.sp.regeringskansliet.se/yta/m-Me/_layouts/15/DocIdRedir.aspx?ID=K2HKANUFJAFA-244546319-612</Url>
      <Description>K2HKANUFJAFA-244546319-612</Description>
    </_dlc_DocIdUrl>
    <SharedWithUsers xmlns="9c9941df-7074-4a92-bf99-225d24d78d61">
      <UserInfo>
        <DisplayName>Petter Dahlin</DisplayName>
        <AccountId>218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247BF7FCD0DF144AB37F5849F122214" ma:contentTypeVersion="27" ma:contentTypeDescription="Skapa nytt dokument med möjlighet att välja RK-mall" ma:contentTypeScope="" ma:versionID="fa17f91ce24fc5f684c294dc40b64b16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b123c9f4-4d4b-4203-8e5f-93886e7a81d6" targetNamespace="http://schemas.microsoft.com/office/2006/metadata/properties" ma:root="true" ma:fieldsID="cbb80f190fbd9435dd46a65f1b90c6d1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123c9f4-4d4b-4203-8e5f-93886e7a81d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6137c7e6-41f8-4587-bba6-692d8238b9b7}" ma:internalName="TaxCatchAll" ma:showField="CatchAllData" ma:web="ab391f67-3440-4a94-ac1f-f01a0ca1e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6137c7e6-41f8-4587-bba6-692d8238b9b7}" ma:internalName="TaxCatchAllLabel" ma:readOnly="true" ma:showField="CatchAllDataLabel" ma:web="ab391f67-3440-4a94-ac1f-f01a0ca1e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3c9f4-4d4b-4203-8e5f-93886e7a81d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2021-02-03T00:00:00</HeaderDate>
    <Office/>
    <Dnr>I2021/00260</Dnr>
    <ParagrafNr/>
    <DocumentTitle/>
    <VisitingAddress/>
    <Extra1/>
    <Extra2/>
    <Extra3>Linda Modig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2021-02-03T00:00:00</HeaderDate>
    <Office/>
    <Dnr>I2021/00260</Dnr>
    <ParagrafNr/>
    <DocumentTitle/>
    <VisitingAddress/>
    <Extra1/>
    <Extra2/>
    <Extra3>Linda Modig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CAE05-A6A7-455B-AB56-3566B0A785F9}"/>
</file>

<file path=customXml/itemProps2.xml><?xml version="1.0" encoding="utf-8"?>
<ds:datastoreItem xmlns:ds="http://schemas.openxmlformats.org/officeDocument/2006/customXml" ds:itemID="{B9E4543D-0160-446F-ACCE-83F948E0DC08}"/>
</file>

<file path=customXml/itemProps3.xml><?xml version="1.0" encoding="utf-8"?>
<ds:datastoreItem xmlns:ds="http://schemas.openxmlformats.org/officeDocument/2006/customXml" ds:itemID="{B3E1C076-BE10-4A42-84B4-BD8B3876985D}"/>
</file>

<file path=customXml/itemProps4.xml><?xml version="1.0" encoding="utf-8"?>
<ds:datastoreItem xmlns:ds="http://schemas.openxmlformats.org/officeDocument/2006/customXml" ds:itemID="{B9E4543D-0160-446F-ACCE-83F948E0DC08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b123c9f4-4d4b-4203-8e5f-93886e7a81d6"/>
    <ds:schemaRef ds:uri="9c9941df-7074-4a92-bf99-225d24d78d61"/>
  </ds:schemaRefs>
</ds:datastoreItem>
</file>

<file path=customXml/itemProps5.xml><?xml version="1.0" encoding="utf-8"?>
<ds:datastoreItem xmlns:ds="http://schemas.openxmlformats.org/officeDocument/2006/customXml" ds:itemID="{7D47552A-7BFB-494A-8014-15EABBED6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123c9f4-4d4b-4203-8e5f-93886e7a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EBC0C04-65A7-42F8-B27E-AD479C1FAA5B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2EBC0C04-65A7-42F8-B27E-AD479C1FAA5B}"/>
</file>

<file path=customXml/itemProps8.xml><?xml version="1.0" encoding="utf-8"?>
<ds:datastoreItem xmlns:ds="http://schemas.openxmlformats.org/officeDocument/2006/customXml" ds:itemID="{B457D939-295F-4AF6-B427-A520037AED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1473 av Linda Modig (C) Malmporten i Luleå hamn.docx</dc:title>
  <dc:subject/>
  <dc:creator>Anna T Johansson</dc:creator>
  <cp:keywords/>
  <dc:description/>
  <cp:lastModifiedBy>Peter Kalliopuro</cp:lastModifiedBy>
  <cp:revision>2</cp:revision>
  <dcterms:created xsi:type="dcterms:W3CDTF">2021-02-02T14:10:00Z</dcterms:created>
  <dcterms:modified xsi:type="dcterms:W3CDTF">2021-02-02T14:10:00Z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8a781133-e173-428d-92a2-a83a11606b18</vt:lpwstr>
  </property>
</Properties>
</file>