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0833BB" w:rsidRPr="000833BB" w14:paraId="5E1CF734" w14:textId="77777777" w:rsidTr="0080439A">
        <w:tc>
          <w:tcPr>
            <w:tcW w:w="2268" w:type="dxa"/>
          </w:tcPr>
          <w:p w14:paraId="602A1FBF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4B10C9DD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</w:tr>
      <w:tr w:rsidR="000833BB" w:rsidRPr="000833BB" w14:paraId="6F526D34" w14:textId="77777777" w:rsidTr="0080439A">
        <w:tc>
          <w:tcPr>
            <w:tcW w:w="2268" w:type="dxa"/>
          </w:tcPr>
          <w:p w14:paraId="18447084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 w:val="22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149D3DA4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 w:val="22"/>
                <w:szCs w:val="20"/>
              </w:rPr>
            </w:pPr>
          </w:p>
        </w:tc>
      </w:tr>
      <w:tr w:rsidR="000833BB" w:rsidRPr="000833BB" w14:paraId="708A742A" w14:textId="77777777" w:rsidTr="0080439A">
        <w:tc>
          <w:tcPr>
            <w:tcW w:w="3402" w:type="dxa"/>
            <w:gridSpan w:val="2"/>
          </w:tcPr>
          <w:p w14:paraId="48345FAC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14:paraId="1C472606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0833BB" w:rsidRPr="000833BB" w14:paraId="201FB39E" w14:textId="77777777" w:rsidTr="0080439A">
        <w:tc>
          <w:tcPr>
            <w:tcW w:w="2268" w:type="dxa"/>
          </w:tcPr>
          <w:p w14:paraId="0A97741C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6F4E0B98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  <w:r w:rsidRPr="000833BB">
              <w:rPr>
                <w:rFonts w:ascii="OrigGarmnd BT" w:eastAsia="Times New Roman" w:hAnsi="OrigGarmnd BT" w:cs="Times New Roman"/>
                <w:sz w:val="20"/>
                <w:szCs w:val="20"/>
              </w:rPr>
              <w:t>Dnr M2017/01102/Me</w:t>
            </w:r>
          </w:p>
        </w:tc>
      </w:tr>
      <w:tr w:rsidR="000833BB" w:rsidRPr="000833BB" w14:paraId="2901D8D1" w14:textId="77777777" w:rsidTr="0080439A">
        <w:tc>
          <w:tcPr>
            <w:tcW w:w="2268" w:type="dxa"/>
          </w:tcPr>
          <w:p w14:paraId="7B3A6F5D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0BCF411E" w14:textId="77777777" w:rsidR="000833BB" w:rsidRPr="000833BB" w:rsidRDefault="000833BB" w:rsidP="000833B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833BB" w:rsidRPr="000833BB" w14:paraId="3DA25D79" w14:textId="77777777" w:rsidTr="0080439A">
        <w:trPr>
          <w:trHeight w:val="284"/>
        </w:trPr>
        <w:tc>
          <w:tcPr>
            <w:tcW w:w="4911" w:type="dxa"/>
          </w:tcPr>
          <w:p w14:paraId="46E79740" w14:textId="77777777" w:rsidR="000833BB" w:rsidRPr="000833BB" w:rsidRDefault="000833BB" w:rsidP="000833BB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 w:val="22"/>
                <w:szCs w:val="20"/>
              </w:rPr>
            </w:pPr>
            <w:r w:rsidRPr="000833BB">
              <w:rPr>
                <w:rFonts w:ascii="TradeGothic" w:eastAsia="Times New Roman" w:hAnsi="TradeGothic" w:cs="Times New Roman"/>
                <w:b/>
                <w:sz w:val="22"/>
                <w:szCs w:val="20"/>
              </w:rPr>
              <w:t>Miljö- och energidepartementet</w:t>
            </w:r>
          </w:p>
        </w:tc>
      </w:tr>
      <w:tr w:rsidR="000833BB" w:rsidRPr="000833BB" w14:paraId="34683C91" w14:textId="77777777" w:rsidTr="0080439A">
        <w:trPr>
          <w:trHeight w:val="284"/>
        </w:trPr>
        <w:tc>
          <w:tcPr>
            <w:tcW w:w="4911" w:type="dxa"/>
          </w:tcPr>
          <w:p w14:paraId="18E8C207" w14:textId="77777777" w:rsidR="000833BB" w:rsidRPr="000833BB" w:rsidRDefault="000833BB" w:rsidP="000833BB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  <w:r w:rsidRPr="000833BB"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  <w:t>Miljöministern</w:t>
            </w:r>
          </w:p>
        </w:tc>
      </w:tr>
      <w:tr w:rsidR="000833BB" w:rsidRPr="000833BB" w14:paraId="7694DC14" w14:textId="77777777" w:rsidTr="0080439A">
        <w:trPr>
          <w:trHeight w:val="284"/>
        </w:trPr>
        <w:tc>
          <w:tcPr>
            <w:tcW w:w="4911" w:type="dxa"/>
          </w:tcPr>
          <w:p w14:paraId="1DE85F18" w14:textId="77777777" w:rsidR="000833BB" w:rsidRPr="000833BB" w:rsidRDefault="000833BB" w:rsidP="000833BB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14:paraId="47CBEC97" w14:textId="77777777" w:rsidR="000833BB" w:rsidRPr="000833BB" w:rsidRDefault="000833BB" w:rsidP="000833BB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0833BB">
        <w:rPr>
          <w:rFonts w:ascii="OrigGarmnd BT" w:eastAsia="Times New Roman" w:hAnsi="OrigGarmnd BT" w:cs="Times New Roman"/>
          <w:sz w:val="24"/>
          <w:szCs w:val="20"/>
        </w:rPr>
        <w:t>Till riksdagen</w:t>
      </w:r>
    </w:p>
    <w:p w14:paraId="75404A53" w14:textId="77777777" w:rsidR="000833BB" w:rsidRPr="000833BB" w:rsidRDefault="000833BB" w:rsidP="000833BB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 w:val="22"/>
          <w:szCs w:val="20"/>
        </w:rPr>
      </w:pPr>
      <w:r w:rsidRPr="000833BB">
        <w:rPr>
          <w:rFonts w:ascii="TradeGothic" w:eastAsia="Times New Roman" w:hAnsi="TradeGothic" w:cs="Times New Roman"/>
          <w:b/>
          <w:sz w:val="22"/>
          <w:szCs w:val="20"/>
        </w:rPr>
        <w:t>Svar på f</w:t>
      </w:r>
      <w:bookmarkStart w:id="0" w:name="_GoBack"/>
      <w:bookmarkEnd w:id="0"/>
      <w:r w:rsidRPr="000833BB">
        <w:rPr>
          <w:rFonts w:ascii="TradeGothic" w:eastAsia="Times New Roman" w:hAnsi="TradeGothic" w:cs="Times New Roman"/>
          <w:b/>
          <w:sz w:val="22"/>
          <w:szCs w:val="20"/>
        </w:rPr>
        <w:t>råga 2016/17:1289 av Johan Andersson (S) Försvarets utökade skjutningar i Vättern</w:t>
      </w:r>
    </w:p>
    <w:p w14:paraId="3E703A74" w14:textId="77777777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727F47FC" w14:textId="7A5EEDE0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0833BB">
        <w:rPr>
          <w:rFonts w:ascii="OrigGarmnd BT" w:eastAsia="Times New Roman" w:hAnsi="OrigGarmnd BT" w:cs="Times New Roman"/>
          <w:sz w:val="24"/>
          <w:szCs w:val="20"/>
        </w:rPr>
        <w:t xml:space="preserve">Johan Andersson har frågat mig hur den fortsatta processen ser ut </w:t>
      </w:r>
      <w:r w:rsidR="00B91808">
        <w:rPr>
          <w:rFonts w:ascii="OrigGarmnd BT" w:eastAsia="Times New Roman" w:hAnsi="OrigGarmnd BT" w:cs="Times New Roman"/>
          <w:sz w:val="24"/>
          <w:szCs w:val="20"/>
        </w:rPr>
        <w:br/>
      </w:r>
      <w:r w:rsidRPr="000833BB">
        <w:rPr>
          <w:rFonts w:ascii="OrigGarmnd BT" w:eastAsia="Times New Roman" w:hAnsi="OrigGarmnd BT" w:cs="Times New Roman"/>
          <w:sz w:val="24"/>
          <w:szCs w:val="20"/>
        </w:rPr>
        <w:t>när det gäller överklagandet av miljöprövningen av flygskjutmålet Hammaren och när ett regeringsbeslut i frågan kan förväntas.</w:t>
      </w:r>
    </w:p>
    <w:p w14:paraId="17F97234" w14:textId="77777777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579EFEB2" w14:textId="77777777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0833BB">
        <w:rPr>
          <w:rFonts w:ascii="OrigGarmnd BT" w:eastAsia="Times New Roman" w:hAnsi="OrigGarmnd BT" w:cs="Times New Roman"/>
          <w:sz w:val="24"/>
          <w:szCs w:val="20"/>
        </w:rPr>
        <w:t xml:space="preserve">Bakgrunden till Johan Anderssons fråga är att Försvarsmakten har ansökt hos Miljöprövningsdelegationen vid Länsstyrelsen i Västra Götalands län om tillstånd för miljöfarlig verksamhet vid flygskjutmålet Hammaren i Karlsborgs kommun. </w:t>
      </w:r>
    </w:p>
    <w:p w14:paraId="099DC949" w14:textId="77777777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053FA81A" w14:textId="0DC4E26C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0833BB">
        <w:rPr>
          <w:rFonts w:ascii="OrigGarmnd BT" w:eastAsia="Times New Roman" w:hAnsi="OrigGarmnd BT" w:cs="Times New Roman"/>
          <w:sz w:val="24"/>
          <w:szCs w:val="20"/>
        </w:rPr>
        <w:t>Miljöprövningsdelegationen har fattat beslut om tillstånd för verksamhet vid flygskjutmålet Hammaren. Detta beslut har överklagats till Mark- och miljödomstolen vid Vänersborgs tingsrätt, som nu bereder ärendet. Av miljöbalkens regelverk följer att när en statlig myndighets beslut som rör Försvarsmakten, Fortifikationsverket, Försvarets materielverk eller Försvarets radioanstalt prövas i domstol ska domstolen alltid med eget yttrande överlämna ärendet till regeringen för prövning.</w:t>
      </w:r>
    </w:p>
    <w:p w14:paraId="762091DC" w14:textId="77777777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5A888966" w14:textId="7F640E46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0833BB">
        <w:rPr>
          <w:rFonts w:ascii="OrigGarmnd BT" w:eastAsia="Times New Roman" w:hAnsi="OrigGarmnd BT" w:cs="Times New Roman"/>
          <w:sz w:val="24"/>
          <w:szCs w:val="20"/>
        </w:rPr>
        <w:t>Som statsråd varken kan eller får jag kommentera ett ärende som är före</w:t>
      </w:r>
      <w:r w:rsidR="00B91808">
        <w:rPr>
          <w:rFonts w:ascii="OrigGarmnd BT" w:eastAsia="Times New Roman" w:hAnsi="OrigGarmnd BT" w:cs="Times New Roman"/>
          <w:sz w:val="24"/>
          <w:szCs w:val="20"/>
        </w:rPr>
        <w:softHyphen/>
      </w:r>
      <w:r w:rsidRPr="000833BB">
        <w:rPr>
          <w:rFonts w:ascii="OrigGarmnd BT" w:eastAsia="Times New Roman" w:hAnsi="OrigGarmnd BT" w:cs="Times New Roman"/>
          <w:sz w:val="24"/>
          <w:szCs w:val="20"/>
        </w:rPr>
        <w:t xml:space="preserve">mål för pågående domstolsprövning. Eftersom ärendet ännu inte har överlämnats till regeringen kan jag förstås inte heller uttala mig om när regeringen kan komma att fatta ett beslut i frågan. </w:t>
      </w:r>
    </w:p>
    <w:p w14:paraId="3E24A753" w14:textId="77777777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1F33F418" w14:textId="77777777" w:rsid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0833BB">
        <w:rPr>
          <w:rFonts w:ascii="OrigGarmnd BT" w:eastAsia="Times New Roman" w:hAnsi="OrigGarmnd BT" w:cs="Times New Roman"/>
          <w:sz w:val="24"/>
          <w:szCs w:val="20"/>
        </w:rPr>
        <w:t>Stockholm den 3 maj 2017</w:t>
      </w:r>
    </w:p>
    <w:p w14:paraId="249AABDD" w14:textId="77777777" w:rsidR="008110AB" w:rsidRPr="000833BB" w:rsidRDefault="008110A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45B4779E" w14:textId="77777777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375DB221" w14:textId="77777777" w:rsidR="000833BB" w:rsidRPr="000833BB" w:rsidRDefault="000833BB" w:rsidP="000833B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0833BB">
        <w:rPr>
          <w:rFonts w:ascii="OrigGarmnd BT" w:eastAsia="Times New Roman" w:hAnsi="OrigGarmnd BT" w:cs="Times New Roman"/>
          <w:sz w:val="24"/>
          <w:szCs w:val="20"/>
        </w:rPr>
        <w:t>Karolina Skog</w:t>
      </w:r>
    </w:p>
    <w:p w14:paraId="20876BA4" w14:textId="77777777" w:rsidR="000833BB" w:rsidRPr="000833BB" w:rsidRDefault="000833BB" w:rsidP="000833BB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06392948" w14:textId="77777777" w:rsidR="000833BB" w:rsidRPr="000833BB" w:rsidRDefault="000833BB" w:rsidP="000833BB">
      <w:pPr>
        <w:rPr>
          <w:rFonts w:ascii="Garamond" w:eastAsia="Garamond" w:hAnsi="Garamond" w:cs="Times New Roman"/>
        </w:rPr>
      </w:pPr>
    </w:p>
    <w:p w14:paraId="59F15332" w14:textId="77777777" w:rsidR="000833BB" w:rsidRPr="000833BB" w:rsidRDefault="000833BB" w:rsidP="000833BB">
      <w:pPr>
        <w:tabs>
          <w:tab w:val="left" w:pos="1701"/>
          <w:tab w:val="left" w:pos="3600"/>
          <w:tab w:val="left" w:pos="5387"/>
        </w:tabs>
        <w:rPr>
          <w:rFonts w:ascii="Garamond" w:eastAsia="Garamond" w:hAnsi="Garamond" w:cs="Times New Roman"/>
        </w:rPr>
      </w:pPr>
    </w:p>
    <w:p w14:paraId="1A118D2B" w14:textId="77777777" w:rsidR="009D6B1B" w:rsidRPr="00222258" w:rsidRDefault="009D6B1B" w:rsidP="00281106">
      <w:pPr>
        <w:pStyle w:val="Brdtext"/>
      </w:pPr>
    </w:p>
    <w:sectPr w:rsidR="009D6B1B" w:rsidRPr="00222258" w:rsidSect="005E252A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0AA3F" w14:textId="77777777" w:rsidR="000833BB" w:rsidRDefault="000833BB" w:rsidP="00A87A54">
      <w:pPr>
        <w:spacing w:after="0" w:line="240" w:lineRule="auto"/>
      </w:pPr>
      <w:r>
        <w:separator/>
      </w:r>
    </w:p>
  </w:endnote>
  <w:endnote w:type="continuationSeparator" w:id="0">
    <w:p w14:paraId="77A391F4" w14:textId="77777777" w:rsidR="000833BB" w:rsidRDefault="000833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16298" w14:textId="77777777" w:rsidR="000833BB" w:rsidRDefault="000833BB" w:rsidP="00A87A54">
      <w:pPr>
        <w:spacing w:after="0" w:line="240" w:lineRule="auto"/>
      </w:pPr>
      <w:r>
        <w:separator/>
      </w:r>
    </w:p>
  </w:footnote>
  <w:footnote w:type="continuationSeparator" w:id="0">
    <w:p w14:paraId="2CE7B4F2" w14:textId="77777777" w:rsidR="000833BB" w:rsidRDefault="000833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2E605" w14:textId="77777777" w:rsidR="00E80146" w:rsidRDefault="000833B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28D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9A2571" w14:textId="77777777">
      <w:trPr>
        <w:cantSplit/>
      </w:trPr>
      <w:tc>
        <w:tcPr>
          <w:tcW w:w="3119" w:type="dxa"/>
        </w:tcPr>
        <w:p w14:paraId="39DF0B68" w14:textId="77777777" w:rsidR="00E80146" w:rsidRDefault="00A4466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C57A76" w14:textId="77777777" w:rsidR="00E80146" w:rsidRDefault="00A4466D">
          <w:pPr>
            <w:pStyle w:val="Sidhuvud"/>
            <w:ind w:right="360"/>
          </w:pPr>
        </w:p>
      </w:tc>
      <w:tc>
        <w:tcPr>
          <w:tcW w:w="1525" w:type="dxa"/>
        </w:tcPr>
        <w:p w14:paraId="7EF7C6FF" w14:textId="77777777" w:rsidR="00E80146" w:rsidRDefault="00A4466D">
          <w:pPr>
            <w:pStyle w:val="Sidhuvud"/>
            <w:ind w:right="360"/>
          </w:pPr>
        </w:p>
      </w:tc>
    </w:tr>
  </w:tbl>
  <w:p w14:paraId="6E9B1CD1" w14:textId="77777777" w:rsidR="00E80146" w:rsidRDefault="00A4466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5EE3D" w14:textId="77777777" w:rsidR="00E80146" w:rsidRDefault="000833B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28D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47227F" w14:textId="77777777">
      <w:trPr>
        <w:cantSplit/>
      </w:trPr>
      <w:tc>
        <w:tcPr>
          <w:tcW w:w="3119" w:type="dxa"/>
        </w:tcPr>
        <w:p w14:paraId="2F2186CF" w14:textId="77777777" w:rsidR="00E80146" w:rsidRDefault="00A4466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3D7536" w14:textId="77777777" w:rsidR="00E80146" w:rsidRDefault="00A4466D">
          <w:pPr>
            <w:pStyle w:val="Sidhuvud"/>
            <w:ind w:right="360"/>
          </w:pPr>
        </w:p>
      </w:tc>
      <w:tc>
        <w:tcPr>
          <w:tcW w:w="1525" w:type="dxa"/>
        </w:tcPr>
        <w:p w14:paraId="34C6736E" w14:textId="77777777" w:rsidR="00E80146" w:rsidRDefault="00A4466D">
          <w:pPr>
            <w:pStyle w:val="Sidhuvud"/>
            <w:ind w:right="360"/>
          </w:pPr>
        </w:p>
      </w:tc>
    </w:tr>
  </w:tbl>
  <w:p w14:paraId="10032C52" w14:textId="77777777" w:rsidR="00E80146" w:rsidRDefault="00A4466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FC303" w14:textId="77777777" w:rsidR="002C3811" w:rsidRDefault="000833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8C1AD2" wp14:editId="45EDB65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93D1B" w14:textId="77777777" w:rsidR="00E80146" w:rsidRDefault="00A446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0A07AF" w14:textId="77777777" w:rsidR="00E80146" w:rsidRDefault="00A4466D">
    <w:pPr>
      <w:rPr>
        <w:rFonts w:ascii="TradeGothic" w:hAnsi="TradeGothic"/>
        <w:b/>
        <w:bCs/>
        <w:spacing w:val="12"/>
        <w:sz w:val="22"/>
      </w:rPr>
    </w:pPr>
  </w:p>
  <w:p w14:paraId="32D57401" w14:textId="77777777" w:rsidR="00E80146" w:rsidRDefault="00A446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D02361" w14:textId="77777777" w:rsidR="00E80146" w:rsidRDefault="00A4466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BB"/>
    <w:rsid w:val="00004D5C"/>
    <w:rsid w:val="00005F68"/>
    <w:rsid w:val="00012B00"/>
    <w:rsid w:val="00026711"/>
    <w:rsid w:val="00041EDC"/>
    <w:rsid w:val="00057FE0"/>
    <w:rsid w:val="000757FC"/>
    <w:rsid w:val="000833BB"/>
    <w:rsid w:val="000862E0"/>
    <w:rsid w:val="00093408"/>
    <w:rsid w:val="0009435C"/>
    <w:rsid w:val="000C07E2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28D8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10A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D5D7A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4466D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91808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52C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semiHidden="0" w:unhideWhenUsed="0"/>
    <w:lsdException w:name="List Number" w:semiHidden="0" w:unhideWhenUsed="0"/>
    <w:lsdException w:name="List Bullet 2" w:semiHidden="0" w:unhideWhenUsed="0"/>
    <w:lsdException w:name="List Bullet 3" w:semiHidden="0" w:uiPriority="6" w:unhideWhenUsed="0"/>
    <w:lsdException w:name="List Number 2" w:semiHidden="0" w:unhideWhenUsed="0"/>
    <w:lsdException w:name="List Number 3" w:semiHidden="0" w:uiPriority="6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rubrik">
    <w:name w:val="RKrubrik"/>
    <w:basedOn w:val="Normal"/>
    <w:next w:val="Normal"/>
    <w:rsid w:val="000833BB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 w:val="22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3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semiHidden="0" w:unhideWhenUsed="0"/>
    <w:lsdException w:name="List Number" w:semiHidden="0" w:unhideWhenUsed="0"/>
    <w:lsdException w:name="List Bullet 2" w:semiHidden="0" w:unhideWhenUsed="0"/>
    <w:lsdException w:name="List Bullet 3" w:semiHidden="0" w:uiPriority="6" w:unhideWhenUsed="0"/>
    <w:lsdException w:name="List Number 2" w:semiHidden="0" w:unhideWhenUsed="0"/>
    <w:lsdException w:name="List Number 3" w:semiHidden="0" w:uiPriority="6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rubrik">
    <w:name w:val="RKrubrik"/>
    <w:basedOn w:val="Normal"/>
    <w:next w:val="Normal"/>
    <w:rsid w:val="000833BB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 w:val="22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3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dhs-m/mallyta/Gemensamma/RKbasmallStyles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f1125949-12ea-4eaa-8944-8f5d74569212</RD_Svarsid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1533808E-ACAB-4306-8610-A6AE0E60F061}"/>
</file>

<file path=customXml/itemProps3.xml><?xml version="1.0" encoding="utf-8"?>
<ds:datastoreItem xmlns:ds="http://schemas.openxmlformats.org/officeDocument/2006/customXml" ds:itemID="{21160C9D-171E-47B0-917B-4FD4E7F41472}"/>
</file>

<file path=customXml/itemProps4.xml><?xml version="1.0" encoding="utf-8"?>
<ds:datastoreItem xmlns:ds="http://schemas.openxmlformats.org/officeDocument/2006/customXml" ds:itemID="{3E33BABC-C23C-4C4C-B0B0-6828C5513E23}"/>
</file>

<file path=customXml/itemProps5.xml><?xml version="1.0" encoding="utf-8"?>
<ds:datastoreItem xmlns:ds="http://schemas.openxmlformats.org/officeDocument/2006/customXml" ds:itemID="{742BAE51-EAB9-4023-85BD-EF57DDC4986E}"/>
</file>

<file path=customXml/itemProps6.xml><?xml version="1.0" encoding="utf-8"?>
<ds:datastoreItem xmlns:ds="http://schemas.openxmlformats.org/officeDocument/2006/customXml" ds:itemID="{5D078476-4204-42D4-83F1-2149AAAC5D15}"/>
</file>

<file path=customXml/itemProps7.xml><?xml version="1.0" encoding="utf-8"?>
<ds:datastoreItem xmlns:ds="http://schemas.openxmlformats.org/officeDocument/2006/customXml" ds:itemID="{5E3A83EC-6AA3-4AFE-AB4E-3672DA1179A0}"/>
</file>

<file path=customXml/itemProps8.xml><?xml version="1.0" encoding="utf-8"?>
<ds:datastoreItem xmlns:ds="http://schemas.openxmlformats.org/officeDocument/2006/customXml" ds:itemID="{AE875931-A15B-4C8A-B002-0CF2C4C7CAE9}"/>
</file>

<file path=docProps/app.xml><?xml version="1.0" encoding="utf-8"?>
<Properties xmlns="http://schemas.openxmlformats.org/officeDocument/2006/extended-properties" xmlns:vt="http://schemas.openxmlformats.org/officeDocument/2006/docPropsVTypes">
  <Template>RKbasmallStyles</Template>
  <TotalTime>0</TotalTime>
  <Pages>1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Weckfelt</dc:creator>
  <cp:lastModifiedBy>Thomas H Pettersson</cp:lastModifiedBy>
  <cp:revision>5</cp:revision>
  <cp:lastPrinted>2017-05-03T09:42:00Z</cp:lastPrinted>
  <dcterms:created xsi:type="dcterms:W3CDTF">2017-05-03T09:41:00Z</dcterms:created>
  <dcterms:modified xsi:type="dcterms:W3CDTF">2017-05-03T09:42:00Z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385bd3db-8e97-414e-ad08-e6a56125d5f6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Aktivitetskategori">
    <vt:lpwstr/>
  </property>
  <property fmtid="{D5CDD505-2E9C-101B-9397-08002B2CF9AE}" pid="7" name="RKDepartementsenhet">
    <vt:lpwstr/>
  </property>
</Properties>
</file>