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8F" w:rsidRDefault="001109DF" w:rsidP="00472EBA">
      <w:pPr>
        <w:pStyle w:val="Rubrik"/>
      </w:pPr>
      <w:r>
        <w:t>Svar på fråga 2016/17:1816 av Jenny Petersson (M) Danstillstånd</w:t>
      </w:r>
    </w:p>
    <w:p w:rsidR="001109DF" w:rsidRDefault="001109DF" w:rsidP="001109DF">
      <w:pPr>
        <w:pStyle w:val="Brdtext"/>
      </w:pPr>
      <w:r>
        <w:t>Jenny Petersson har frågat mig när jag och regeringen avser att verkställa Sveriges riksdags beslut och avskaffa kravet på danstillstånd</w:t>
      </w:r>
      <w:r w:rsidR="00454251">
        <w:t>.</w:t>
      </w:r>
    </w:p>
    <w:p w:rsidR="001109DF" w:rsidRDefault="00454251" w:rsidP="001109DF">
      <w:pPr>
        <w:pStyle w:val="Brdtext"/>
      </w:pPr>
      <w:r>
        <w:t xml:space="preserve">Som </w:t>
      </w:r>
      <w:r w:rsidR="004D2CDC">
        <w:t>tidigare</w:t>
      </w:r>
      <w:r>
        <w:t xml:space="preserve"> sva</w:t>
      </w:r>
      <w:r w:rsidR="004D2CDC">
        <w:t xml:space="preserve">rats på Jenny Peterssons fråga </w:t>
      </w:r>
      <w:r>
        <w:t>2016/17:673</w:t>
      </w:r>
      <w:r w:rsidR="004F31FA">
        <w:t xml:space="preserve"> Avskaffande av reglerna om danstillstånd</w:t>
      </w:r>
      <w:r w:rsidR="004D2CDC">
        <w:t xml:space="preserve">, Sofia Fölsters fråga </w:t>
      </w:r>
      <w:r>
        <w:t>2016/17:820</w:t>
      </w:r>
      <w:r w:rsidR="004F31FA">
        <w:t xml:space="preserve"> Avskaffande av tillstånd</w:t>
      </w:r>
      <w:r w:rsidR="00706132">
        <w:t>plikt</w:t>
      </w:r>
      <w:r w:rsidR="004F31FA">
        <w:t xml:space="preserve"> för dans</w:t>
      </w:r>
      <w:r>
        <w:t xml:space="preserve"> och </w:t>
      </w:r>
      <w:r w:rsidR="00706132">
        <w:t>därefter</w:t>
      </w:r>
      <w:r w:rsidR="00DE7CD7">
        <w:t xml:space="preserve"> </w:t>
      </w:r>
      <w:r>
        <w:t>Ros</w:t>
      </w:r>
      <w:r w:rsidR="00706132">
        <w:t>sa</w:t>
      </w:r>
      <w:r>
        <w:t xml:space="preserve">na </w:t>
      </w:r>
      <w:proofErr w:type="spellStart"/>
      <w:r>
        <w:t>Dinamarcas</w:t>
      </w:r>
      <w:proofErr w:type="spellEnd"/>
      <w:r>
        <w:t xml:space="preserve"> f</w:t>
      </w:r>
      <w:r w:rsidR="004D2CDC">
        <w:t xml:space="preserve">råga </w:t>
      </w:r>
      <w:r>
        <w:t>2016/17:1059</w:t>
      </w:r>
      <w:r w:rsidR="004F31FA">
        <w:t xml:space="preserve"> </w:t>
      </w:r>
      <w:r w:rsidR="009F795E">
        <w:t xml:space="preserve">Frågan </w:t>
      </w:r>
      <w:proofErr w:type="gramStart"/>
      <w:r w:rsidR="009F795E">
        <w:t>om  a</w:t>
      </w:r>
      <w:r w:rsidR="004F31FA">
        <w:t>vskaffandet</w:t>
      </w:r>
      <w:proofErr w:type="gramEnd"/>
      <w:r w:rsidR="004F31FA">
        <w:t xml:space="preserve"> av danstillstånd</w:t>
      </w:r>
      <w:r w:rsidR="00706132">
        <w:t>et</w:t>
      </w:r>
      <w:r>
        <w:t xml:space="preserve"> </w:t>
      </w:r>
      <w:r w:rsidR="001109DF">
        <w:t>bereds för närvarande inom Regeringskansliet</w:t>
      </w:r>
      <w:r w:rsidR="00706132">
        <w:t xml:space="preserve"> och r</w:t>
      </w:r>
      <w:r w:rsidR="001109DF">
        <w:t>egeringen kommer på sedvanligt sätt att informera riksdagen om</w:t>
      </w:r>
      <w:r w:rsidR="00DE7CD7">
        <w:t xml:space="preserve"> </w:t>
      </w:r>
      <w:r w:rsidR="001109DF">
        <w:t>hur tillkännagivandet kommer att hanteras.</w:t>
      </w:r>
    </w:p>
    <w:p w:rsidR="001109DF" w:rsidRPr="00454251" w:rsidRDefault="001109DF" w:rsidP="001109DF">
      <w:pPr>
        <w:pStyle w:val="Brdtext"/>
        <w:rPr>
          <w:lang w:val="de-DE"/>
        </w:rPr>
      </w:pPr>
      <w:r w:rsidRPr="00454251">
        <w:rPr>
          <w:lang w:val="de-DE"/>
        </w:rPr>
        <w:t xml:space="preserve">Stockholm den </w:t>
      </w:r>
      <w:r w:rsidR="00454251" w:rsidRPr="00454251">
        <w:rPr>
          <w:lang w:val="de-DE"/>
        </w:rPr>
        <w:t>3</w:t>
      </w:r>
      <w:r w:rsidR="009F795E">
        <w:rPr>
          <w:lang w:val="de-DE"/>
        </w:rPr>
        <w:t>1</w:t>
      </w:r>
      <w:r w:rsidR="00454251" w:rsidRPr="00454251">
        <w:rPr>
          <w:lang w:val="de-DE"/>
        </w:rPr>
        <w:t xml:space="preserve"> </w:t>
      </w:r>
      <w:proofErr w:type="spellStart"/>
      <w:r w:rsidR="004D2CDC" w:rsidRPr="004D2CDC">
        <w:rPr>
          <w:lang w:val="de-DE"/>
        </w:rPr>
        <w:t>augusti</w:t>
      </w:r>
      <w:proofErr w:type="spellEnd"/>
      <w:r w:rsidRPr="00454251">
        <w:rPr>
          <w:lang w:val="de-DE"/>
        </w:rPr>
        <w:t xml:space="preserve"> 2017</w:t>
      </w:r>
    </w:p>
    <w:p w:rsidR="001109DF" w:rsidRPr="00454251" w:rsidRDefault="001109DF" w:rsidP="001109DF">
      <w:pPr>
        <w:pStyle w:val="Brdtext"/>
        <w:rPr>
          <w:lang w:val="de-DE"/>
        </w:rPr>
      </w:pPr>
    </w:p>
    <w:p w:rsidR="001109DF" w:rsidRPr="00454251" w:rsidRDefault="001109DF" w:rsidP="001109DF">
      <w:pPr>
        <w:pStyle w:val="Brdtext"/>
        <w:rPr>
          <w:lang w:val="de-DE"/>
        </w:rPr>
      </w:pPr>
    </w:p>
    <w:p w:rsidR="00A2368F" w:rsidRPr="00454251" w:rsidRDefault="00454251" w:rsidP="001109DF">
      <w:pPr>
        <w:pStyle w:val="Brdtext"/>
        <w:rPr>
          <w:lang w:val="de-DE"/>
        </w:rPr>
      </w:pPr>
      <w:r>
        <w:rPr>
          <w:lang w:val="de-DE"/>
        </w:rPr>
        <w:t>Morgan Johansson</w:t>
      </w:r>
    </w:p>
    <w:p w:rsidR="008A7506" w:rsidRPr="00454251" w:rsidRDefault="008A7506" w:rsidP="00281106">
      <w:pPr>
        <w:pStyle w:val="Brdtext"/>
        <w:rPr>
          <w:lang w:val="de-DE"/>
        </w:rPr>
      </w:pPr>
    </w:p>
    <w:p w:rsidR="0003679E" w:rsidRPr="00454251" w:rsidRDefault="0003679E" w:rsidP="005C120D">
      <w:pPr>
        <w:pStyle w:val="Brdtext"/>
        <w:rPr>
          <w:lang w:val="de-DE"/>
        </w:rPr>
      </w:pPr>
    </w:p>
    <w:sectPr w:rsidR="0003679E" w:rsidRPr="00454251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8F" w:rsidRDefault="006B4E8F" w:rsidP="00A87A54">
      <w:pPr>
        <w:spacing w:after="0" w:line="240" w:lineRule="auto"/>
      </w:pPr>
      <w:r>
        <w:separator/>
      </w:r>
    </w:p>
  </w:endnote>
  <w:endnote w:type="continuationSeparator" w:id="0">
    <w:p w:rsidR="006B4E8F" w:rsidRDefault="006B4E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613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F795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:rsidTr="00C26068">
      <w:trPr>
        <w:trHeight w:val="227"/>
      </w:trPr>
      <w:tc>
        <w:tcPr>
          <w:tcW w:w="4074" w:type="dxa"/>
        </w:tcPr>
        <w:p w:rsidR="00A2368F" w:rsidRDefault="00A2368F" w:rsidP="00C26068">
          <w:pPr>
            <w:pStyle w:val="Sidfot"/>
          </w:pPr>
          <w:r>
            <w:t>Telefonväxel: 08-405 10 00</w:t>
          </w:r>
        </w:p>
        <w:p w:rsidR="00A2368F" w:rsidRDefault="00A2368F" w:rsidP="00C26068">
          <w:pPr>
            <w:pStyle w:val="Sidfot"/>
          </w:pPr>
          <w:r>
            <w:t>Fax: 08-20 27 34</w:t>
          </w:r>
        </w:p>
        <w:p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:rsidR="00A2368F" w:rsidRDefault="00A2368F" w:rsidP="00F53AEA">
          <w:pPr>
            <w:pStyle w:val="Sidfot"/>
          </w:pPr>
          <w:r>
            <w:t>Postadress: 103 33 Stockholm</w:t>
          </w:r>
        </w:p>
        <w:p w:rsidR="00A2368F" w:rsidRDefault="00A2368F" w:rsidP="00F53AEA">
          <w:pPr>
            <w:pStyle w:val="Sidfot"/>
          </w:pPr>
          <w:r>
            <w:t>Besöksadress: Rosenbad 4</w:t>
          </w:r>
        </w:p>
        <w:p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:rsidR="00093408" w:rsidRPr="001109D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8F" w:rsidRDefault="006B4E8F" w:rsidP="00A87A54">
      <w:pPr>
        <w:spacing w:after="0" w:line="240" w:lineRule="auto"/>
      </w:pPr>
      <w:r>
        <w:separator/>
      </w:r>
    </w:p>
  </w:footnote>
  <w:footnote w:type="continuationSeparator" w:id="0">
    <w:p w:rsidR="006B4E8F" w:rsidRDefault="006B4E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:rsidTr="00C93EBA">
      <w:trPr>
        <w:trHeight w:val="227"/>
      </w:trPr>
      <w:tc>
        <w:tcPr>
          <w:tcW w:w="5534" w:type="dxa"/>
        </w:tcPr>
        <w:p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2368F" w:rsidRDefault="00A2368F" w:rsidP="005A703A">
          <w:pPr>
            <w:pStyle w:val="Sidhuvud"/>
          </w:pPr>
        </w:p>
      </w:tc>
    </w:tr>
    <w:tr w:rsidR="00A2368F" w:rsidTr="00C93EBA">
      <w:trPr>
        <w:trHeight w:val="1928"/>
      </w:trPr>
      <w:tc>
        <w:tcPr>
          <w:tcW w:w="5534" w:type="dxa"/>
        </w:tcPr>
        <w:p w:rsidR="00A2368F" w:rsidRPr="00340DE0" w:rsidRDefault="00A2368F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68F" w:rsidRPr="00710A6C" w:rsidRDefault="00A2368F" w:rsidP="00EE3C0F">
          <w:pPr>
            <w:pStyle w:val="Sidhuvud"/>
            <w:rPr>
              <w:b/>
            </w:rPr>
          </w:pPr>
        </w:p>
        <w:p w:rsidR="00A2368F" w:rsidRDefault="00A2368F" w:rsidP="00EE3C0F">
          <w:pPr>
            <w:pStyle w:val="Sidhuvud"/>
          </w:pPr>
        </w:p>
        <w:p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A2368F" w:rsidRPr="004D2CDC" w:rsidRDefault="008E258B" w:rsidP="00EE3C0F">
              <w:pPr>
                <w:pStyle w:val="Sidhuvud"/>
              </w:pPr>
              <w:r w:rsidRPr="004D2CDC">
                <w:rPr>
                  <w:sz w:val="20"/>
                </w:rPr>
                <w:t>Ju2017</w:t>
              </w:r>
              <w:r w:rsidR="004D2CDC" w:rsidRPr="004D2CDC">
                <w:rPr>
                  <w:sz w:val="20"/>
                </w:rPr>
                <w:t>/06647</w:t>
              </w:r>
              <w:r w:rsidR="00A2368F" w:rsidRPr="004D2CDC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2368F" w:rsidRDefault="00A2368F" w:rsidP="00EE3C0F">
          <w:pPr>
            <w:pStyle w:val="Sidhuvud"/>
          </w:pPr>
        </w:p>
      </w:tc>
      <w:tc>
        <w:tcPr>
          <w:tcW w:w="1134" w:type="dxa"/>
        </w:tcPr>
        <w:p w:rsidR="00A2368F" w:rsidRPr="0094502D" w:rsidRDefault="00A2368F" w:rsidP="0094502D">
          <w:pPr>
            <w:pStyle w:val="Sidhuvud"/>
          </w:pPr>
        </w:p>
      </w:tc>
    </w:tr>
    <w:tr w:rsidR="00A2368F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:rsidR="00A2368F" w:rsidRDefault="004D2CDC" w:rsidP="00340DE0">
          <w:pPr>
            <w:pStyle w:val="Sidhuvud"/>
          </w:pPr>
          <w:r w:rsidRPr="004D2CDC">
            <w:t>Justitie- och inrikesministern</w:t>
          </w:r>
        </w:p>
        <w:p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:rsidR="00A2368F" w:rsidRDefault="00A2368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1235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09DF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4251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2CDC"/>
    <w:rsid w:val="004D766C"/>
    <w:rsid w:val="004E1DE3"/>
    <w:rsid w:val="004E25CD"/>
    <w:rsid w:val="004E6D22"/>
    <w:rsid w:val="004E70F3"/>
    <w:rsid w:val="004F0448"/>
    <w:rsid w:val="004F1EA0"/>
    <w:rsid w:val="004F31FA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C1989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4E8F"/>
    <w:rsid w:val="006B7569"/>
    <w:rsid w:val="006C28EE"/>
    <w:rsid w:val="006D2998"/>
    <w:rsid w:val="006D3188"/>
    <w:rsid w:val="006E08FC"/>
    <w:rsid w:val="006F2588"/>
    <w:rsid w:val="00706132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795E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07CB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E7CD7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4DFE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24E"/>
    <w:rsid w:val="00EF4803"/>
    <w:rsid w:val="00EF5127"/>
    <w:rsid w:val="00F03EAC"/>
    <w:rsid w:val="00F04B7C"/>
    <w:rsid w:val="00F14024"/>
    <w:rsid w:val="00F20A81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  <w:rsid w:val="00D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Ju2017/06647/POL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17ea9930-e08d-407d-ae08-47c62255134a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AEA0-93DE-41CC-AF0C-38D2E5B130F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A6A6AA9-09B7-4EA5-8D26-2012E885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408410A6-9235-4CB6-8A0D-F75FDA3BDCE7}">
  <ds:schemaRefs>
    <ds:schemaRef ds:uri="http://schemas.microsoft.com/office/2006/metadata/properties"/>
    <ds:schemaRef ds:uri="http://schemas.microsoft.com/office/infopath/2007/PartnerControls"/>
    <ds:schemaRef ds:uri="c43a2d8f-bf28-4bd0-b6c4-0c6d6c609fb1"/>
    <ds:schemaRef ds:uri="e43df85e-1a90-4f35-984f-b50671c40a74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4782764-C5A8-48C6-9800-F5BE7E28F293}"/>
</file>

<file path=customXml/itemProps8.xml><?xml version="1.0" encoding="utf-8"?>
<ds:datastoreItem xmlns:ds="http://schemas.openxmlformats.org/officeDocument/2006/customXml" ds:itemID="{DC0B3CE8-BB5F-40B4-B887-09F6BC9B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Emma Sjöberg</cp:lastModifiedBy>
  <cp:revision>5</cp:revision>
  <cp:lastPrinted>2017-08-31T06:41:00Z</cp:lastPrinted>
  <dcterms:created xsi:type="dcterms:W3CDTF">2017-08-18T10:04:00Z</dcterms:created>
  <dcterms:modified xsi:type="dcterms:W3CDTF">2017-08-30T08:02:00Z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e8313ee5-96e9-4654-b1ca-7c423e508c3d</vt:lpwstr>
  </property>
</Properties>
</file>