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2F249B" w14:textId="6B08D887" w:rsidR="00995BC0" w:rsidRDefault="00995BC0" w:rsidP="00995BC0">
      <w:pPr>
        <w:pStyle w:val="Rubrik"/>
      </w:pPr>
      <w:bookmarkStart w:id="0" w:name="Start"/>
      <w:bookmarkEnd w:id="0"/>
      <w:r>
        <w:t xml:space="preserve">Svar på fråga 2020/21:1345 av </w:t>
      </w:r>
      <w:r w:rsidRPr="00995BC0">
        <w:t>Dennis Dioukarev</w:t>
      </w:r>
      <w:r>
        <w:t xml:space="preserve"> (SD)</w:t>
      </w:r>
      <w:r>
        <w:br/>
        <w:t>Riksrevisionens granskningsrapport om det finanspolitiska ramverket</w:t>
      </w:r>
    </w:p>
    <w:p w14:paraId="10729B05" w14:textId="53012F40" w:rsidR="009002C5" w:rsidRDefault="00995BC0" w:rsidP="00995BC0">
      <w:pPr>
        <w:pStyle w:val="Brdtext"/>
      </w:pPr>
      <w:r>
        <w:t>Dennis Dioukarev har frågat mig</w:t>
      </w:r>
      <w:r w:rsidR="00192602">
        <w:t xml:space="preserve"> </w:t>
      </w:r>
      <w:r>
        <w:t xml:space="preserve">när </w:t>
      </w:r>
      <w:r w:rsidR="00192602">
        <w:t xml:space="preserve">jag </w:t>
      </w:r>
      <w:r>
        <w:t>kommer att redogöra för hur och när regeringen ska återgå till</w:t>
      </w:r>
      <w:r w:rsidR="005328A0">
        <w:t xml:space="preserve"> </w:t>
      </w:r>
      <w:r>
        <w:t>överskottsmålet</w:t>
      </w:r>
      <w:r w:rsidR="00192602">
        <w:t>.</w:t>
      </w:r>
      <w:r w:rsidR="009002C5" w:rsidRPr="009002C5">
        <w:t xml:space="preserve"> </w:t>
      </w:r>
      <w:r w:rsidR="009002C5">
        <w:t xml:space="preserve">Bakgrunden är riksrevisionens rekommendation till regeringen, i granskningsrapporten </w:t>
      </w:r>
      <w:r w:rsidR="009002C5" w:rsidRPr="009002C5">
        <w:t>Det finanspolitiska ramverket – regeringens tillämpning 2020 (RiR 2020:29)</w:t>
      </w:r>
      <w:r w:rsidR="009002C5">
        <w:t xml:space="preserve">, att senast i den ekonomiska vårpropositionen för 2021 redogöra för hur en återgång till överskottsmålet ska ske. </w:t>
      </w:r>
    </w:p>
    <w:p w14:paraId="48946F19" w14:textId="031B8AAE" w:rsidR="001809F9" w:rsidRDefault="002C7236" w:rsidP="00995BC0">
      <w:pPr>
        <w:pStyle w:val="Brdtext"/>
      </w:pPr>
      <w:r w:rsidRPr="002C7236">
        <w:t xml:space="preserve">Riksrevisionens </w:t>
      </w:r>
      <w:r w:rsidR="00B67067">
        <w:t xml:space="preserve">återkommande </w:t>
      </w:r>
      <w:r w:rsidRPr="002C7236">
        <w:t>granskningar av regeringens hantering av det finanspolitiska ramverket är värdefulla för ramverkets utveckling över tid. Som Dennis Dioukarev säkert är medveten om, är den lagstadgade ordningen att regeringen inom fyra månader i en skrivelse ska svara till riksdagen på riksrevisionens granskningsrapporter.</w:t>
      </w:r>
      <w:r w:rsidR="00B67067">
        <w:t xml:space="preserve"> Svaret bereds för</w:t>
      </w:r>
      <w:r w:rsidR="00CD4FBB">
        <w:t xml:space="preserve"> </w:t>
      </w:r>
      <w:r w:rsidR="00B67067">
        <w:t xml:space="preserve">närvarande i </w:t>
      </w:r>
      <w:r w:rsidR="009002C5">
        <w:t>R</w:t>
      </w:r>
      <w:r w:rsidR="00B67067">
        <w:t xml:space="preserve">egeringskansliet och kommer att lämnas till riksdagen senast den 17 april. </w:t>
      </w:r>
    </w:p>
    <w:p w14:paraId="76F4448A" w14:textId="245EA841" w:rsidR="005328A0" w:rsidRDefault="00B67067" w:rsidP="00995BC0">
      <w:pPr>
        <w:pStyle w:val="Brdtext"/>
      </w:pPr>
      <w:r w:rsidRPr="00B67067">
        <w:t>Regeringen eftersträvar att kontinuerligt förbättra tydligheten och transparensen i sin redovisning i de ekonomiska propositionerna. Tydlighet och transparens är bärande delar i det finanspolitiska ramverket som bidrar till att finanspolitiken blir mer förutsägbar.</w:t>
      </w:r>
    </w:p>
    <w:p w14:paraId="6B0CDE05" w14:textId="532C79A6" w:rsidR="00507163" w:rsidRDefault="00507163" w:rsidP="00507163">
      <w:pPr>
        <w:pStyle w:val="Brdtext"/>
      </w:pPr>
      <w:r>
        <w:t xml:space="preserve">Prognoser för konjunkturlägets utveckling är i allmänhet mycket svåra att göra och krisens karaktär medför att prognosen är ovanligt osäker både beroende på pandemins utveckling men även på vilka restriktioner länder väljer att genomföra. Det är därför viktigt att finanspolitiken anpassas till det rådande konjunkturläget, även för kommande år. Det är således inte lämpligt </w:t>
      </w:r>
      <w:r>
        <w:lastRenderedPageBreak/>
        <w:t>att i det här läget ange en plan för en återgång till överskottsmålet annat än på en övergripande nivå. Regeringen avser att, när de ekonomiska förhållandena medger det, återföra det strukturella sparandet till överskottsmålet. Så fort utvecklingen är mer förutsägbar avser regeringen återkomma med en mer detaljerad plan. Det skrev regeringen i budgetpropositionen och det gäller fortfarande.</w:t>
      </w:r>
    </w:p>
    <w:p w14:paraId="0FBF75B1" w14:textId="5E0DD56C" w:rsidR="00995BC0" w:rsidRDefault="00995BC0" w:rsidP="006A12F1">
      <w:pPr>
        <w:pStyle w:val="Brdtext"/>
      </w:pPr>
      <w:r>
        <w:t xml:space="preserve">Stockholm den </w:t>
      </w:r>
      <w:sdt>
        <w:sdtPr>
          <w:id w:val="-1225218591"/>
          <w:placeholder>
            <w:docPart w:val="130B8FD1A85947A191D8E0E7F071D804"/>
          </w:placeholder>
          <w:dataBinding w:prefixMappings="xmlns:ns0='http://lp/documentinfo/RK' " w:xpath="/ns0:DocumentInfo[1]/ns0:BaseInfo[1]/ns0:HeaderDate[1]" w:storeItemID="{A0240F47-6510-4EE2-80F7-B1D9ADEDDF48}"/>
          <w:date w:fullDate="2021-01-27T00:00:00Z">
            <w:dateFormat w:val="d MMMM yyyy"/>
            <w:lid w:val="sv-SE"/>
            <w:storeMappedDataAs w:val="dateTime"/>
            <w:calendar w:val="gregorian"/>
          </w:date>
        </w:sdtPr>
        <w:sdtEndPr/>
        <w:sdtContent>
          <w:r w:rsidR="00A04274">
            <w:t>27 januari 2021</w:t>
          </w:r>
        </w:sdtContent>
      </w:sdt>
    </w:p>
    <w:p w14:paraId="3F12C890" w14:textId="77777777" w:rsidR="00995BC0" w:rsidRDefault="00995BC0" w:rsidP="004E7A8F">
      <w:pPr>
        <w:pStyle w:val="Brdtextutanavstnd"/>
      </w:pPr>
    </w:p>
    <w:p w14:paraId="4EA51E2B" w14:textId="77777777" w:rsidR="00995BC0" w:rsidRDefault="00995BC0" w:rsidP="004E7A8F">
      <w:pPr>
        <w:pStyle w:val="Brdtextutanavstnd"/>
      </w:pPr>
    </w:p>
    <w:p w14:paraId="2F833A01" w14:textId="77777777" w:rsidR="00995BC0" w:rsidRDefault="00995BC0" w:rsidP="004E7A8F">
      <w:pPr>
        <w:pStyle w:val="Brdtextutanavstnd"/>
      </w:pPr>
    </w:p>
    <w:p w14:paraId="5854FECB" w14:textId="58C481A4" w:rsidR="00995BC0" w:rsidRDefault="00995BC0" w:rsidP="00422A41">
      <w:pPr>
        <w:pStyle w:val="Brdtext"/>
      </w:pPr>
      <w:r>
        <w:t>Magdalena Andersson</w:t>
      </w:r>
    </w:p>
    <w:p w14:paraId="4FBFA80F" w14:textId="77777777" w:rsidR="00995BC0" w:rsidRPr="00DB48AB" w:rsidRDefault="00995BC0" w:rsidP="00DB48AB">
      <w:pPr>
        <w:pStyle w:val="Brdtext"/>
      </w:pPr>
    </w:p>
    <w:sectPr w:rsidR="00995BC0" w:rsidRPr="00DB48AB"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3A5448" w14:textId="77777777" w:rsidR="00995BC0" w:rsidRDefault="00995BC0" w:rsidP="00A87A54">
      <w:pPr>
        <w:spacing w:after="0" w:line="240" w:lineRule="auto"/>
      </w:pPr>
      <w:r>
        <w:separator/>
      </w:r>
    </w:p>
  </w:endnote>
  <w:endnote w:type="continuationSeparator" w:id="0">
    <w:p w14:paraId="42F1C233" w14:textId="77777777" w:rsidR="00995BC0" w:rsidRDefault="00995BC0"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0878A9AF" w14:textId="77777777" w:rsidTr="006A26EC">
      <w:trPr>
        <w:trHeight w:val="227"/>
        <w:jc w:val="right"/>
      </w:trPr>
      <w:tc>
        <w:tcPr>
          <w:tcW w:w="708" w:type="dxa"/>
          <w:vAlign w:val="bottom"/>
        </w:tcPr>
        <w:p w14:paraId="73290A2F"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124A09BE" w14:textId="77777777" w:rsidTr="006A26EC">
      <w:trPr>
        <w:trHeight w:val="850"/>
        <w:jc w:val="right"/>
      </w:trPr>
      <w:tc>
        <w:tcPr>
          <w:tcW w:w="708" w:type="dxa"/>
          <w:vAlign w:val="bottom"/>
        </w:tcPr>
        <w:p w14:paraId="181254C0" w14:textId="77777777" w:rsidR="005606BC" w:rsidRPr="00347E11" w:rsidRDefault="005606BC" w:rsidP="005606BC">
          <w:pPr>
            <w:pStyle w:val="Sidfot"/>
            <w:spacing w:line="276" w:lineRule="auto"/>
            <w:jc w:val="right"/>
          </w:pPr>
        </w:p>
      </w:tc>
    </w:tr>
  </w:tbl>
  <w:p w14:paraId="3D647625"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520C3D50" w14:textId="77777777" w:rsidTr="001F4302">
      <w:trPr>
        <w:trHeight w:val="510"/>
      </w:trPr>
      <w:tc>
        <w:tcPr>
          <w:tcW w:w="8525" w:type="dxa"/>
          <w:gridSpan w:val="2"/>
          <w:vAlign w:val="bottom"/>
        </w:tcPr>
        <w:p w14:paraId="43A2A7CD" w14:textId="77777777" w:rsidR="00347E11" w:rsidRPr="00347E11" w:rsidRDefault="00347E11" w:rsidP="00347E11">
          <w:pPr>
            <w:pStyle w:val="Sidfot"/>
            <w:rPr>
              <w:sz w:val="8"/>
            </w:rPr>
          </w:pPr>
        </w:p>
      </w:tc>
    </w:tr>
    <w:tr w:rsidR="00093408" w:rsidRPr="00EE3C0F" w14:paraId="4940EE2A" w14:textId="77777777" w:rsidTr="00C26068">
      <w:trPr>
        <w:trHeight w:val="227"/>
      </w:trPr>
      <w:tc>
        <w:tcPr>
          <w:tcW w:w="4074" w:type="dxa"/>
        </w:tcPr>
        <w:p w14:paraId="3A98F7BC" w14:textId="77777777" w:rsidR="00347E11" w:rsidRPr="00F53AEA" w:rsidRDefault="00347E11" w:rsidP="00C26068">
          <w:pPr>
            <w:pStyle w:val="Sidfot"/>
            <w:spacing w:line="276" w:lineRule="auto"/>
          </w:pPr>
        </w:p>
      </w:tc>
      <w:tc>
        <w:tcPr>
          <w:tcW w:w="4451" w:type="dxa"/>
        </w:tcPr>
        <w:p w14:paraId="1964C0B0" w14:textId="77777777" w:rsidR="00093408" w:rsidRPr="00F53AEA" w:rsidRDefault="00093408" w:rsidP="00F53AEA">
          <w:pPr>
            <w:pStyle w:val="Sidfot"/>
            <w:spacing w:line="276" w:lineRule="auto"/>
          </w:pPr>
        </w:p>
      </w:tc>
    </w:tr>
  </w:tbl>
  <w:p w14:paraId="5AFD8D02"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32F5A0" w14:textId="77777777" w:rsidR="00995BC0" w:rsidRDefault="00995BC0" w:rsidP="00A87A54">
      <w:pPr>
        <w:spacing w:after="0" w:line="240" w:lineRule="auto"/>
      </w:pPr>
      <w:r>
        <w:separator/>
      </w:r>
    </w:p>
  </w:footnote>
  <w:footnote w:type="continuationSeparator" w:id="0">
    <w:p w14:paraId="188EB303" w14:textId="77777777" w:rsidR="00995BC0" w:rsidRDefault="00995BC0"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995BC0" w14:paraId="24773CB5" w14:textId="77777777" w:rsidTr="00C93EBA">
      <w:trPr>
        <w:trHeight w:val="227"/>
      </w:trPr>
      <w:tc>
        <w:tcPr>
          <w:tcW w:w="5534" w:type="dxa"/>
        </w:tcPr>
        <w:p w14:paraId="150ACF99" w14:textId="77777777" w:rsidR="00995BC0" w:rsidRPr="007D73AB" w:rsidRDefault="00995BC0">
          <w:pPr>
            <w:pStyle w:val="Sidhuvud"/>
          </w:pPr>
        </w:p>
      </w:tc>
      <w:tc>
        <w:tcPr>
          <w:tcW w:w="3170" w:type="dxa"/>
          <w:vAlign w:val="bottom"/>
        </w:tcPr>
        <w:p w14:paraId="5ACADFAC" w14:textId="77777777" w:rsidR="00995BC0" w:rsidRPr="007D73AB" w:rsidRDefault="00995BC0" w:rsidP="00340DE0">
          <w:pPr>
            <w:pStyle w:val="Sidhuvud"/>
          </w:pPr>
        </w:p>
      </w:tc>
      <w:tc>
        <w:tcPr>
          <w:tcW w:w="1134" w:type="dxa"/>
        </w:tcPr>
        <w:p w14:paraId="33F3A114" w14:textId="77777777" w:rsidR="00995BC0" w:rsidRDefault="00995BC0" w:rsidP="005A703A">
          <w:pPr>
            <w:pStyle w:val="Sidhuvud"/>
          </w:pPr>
        </w:p>
      </w:tc>
    </w:tr>
    <w:tr w:rsidR="00995BC0" w14:paraId="211FCAC1" w14:textId="77777777" w:rsidTr="00C93EBA">
      <w:trPr>
        <w:trHeight w:val="1928"/>
      </w:trPr>
      <w:tc>
        <w:tcPr>
          <w:tcW w:w="5534" w:type="dxa"/>
        </w:tcPr>
        <w:p w14:paraId="0D60A753" w14:textId="77777777" w:rsidR="00995BC0" w:rsidRPr="00340DE0" w:rsidRDefault="00995BC0" w:rsidP="00340DE0">
          <w:pPr>
            <w:pStyle w:val="Sidhuvud"/>
          </w:pPr>
          <w:r>
            <w:rPr>
              <w:noProof/>
            </w:rPr>
            <w:drawing>
              <wp:inline distT="0" distB="0" distL="0" distR="0" wp14:anchorId="436ACBE9" wp14:editId="731D7E9C">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4FFFDE23" w14:textId="77777777" w:rsidR="00995BC0" w:rsidRPr="00710A6C" w:rsidRDefault="00995BC0" w:rsidP="00EE3C0F">
          <w:pPr>
            <w:pStyle w:val="Sidhuvud"/>
            <w:rPr>
              <w:b/>
            </w:rPr>
          </w:pPr>
        </w:p>
        <w:p w14:paraId="25F9CD64" w14:textId="77777777" w:rsidR="00995BC0" w:rsidRDefault="00995BC0" w:rsidP="00EE3C0F">
          <w:pPr>
            <w:pStyle w:val="Sidhuvud"/>
          </w:pPr>
        </w:p>
        <w:p w14:paraId="7B4945A6" w14:textId="77777777" w:rsidR="00995BC0" w:rsidRDefault="00995BC0" w:rsidP="00EE3C0F">
          <w:pPr>
            <w:pStyle w:val="Sidhuvud"/>
          </w:pPr>
        </w:p>
        <w:p w14:paraId="4501E6B8" w14:textId="77777777" w:rsidR="00995BC0" w:rsidRDefault="00995BC0" w:rsidP="00EE3C0F">
          <w:pPr>
            <w:pStyle w:val="Sidhuvud"/>
          </w:pPr>
        </w:p>
        <w:sdt>
          <w:sdtPr>
            <w:alias w:val="Dnr"/>
            <w:tag w:val="ccRKShow_Dnr"/>
            <w:id w:val="-829283628"/>
            <w:placeholder>
              <w:docPart w:val="69306CD102C44823A86B879F841E54E1"/>
            </w:placeholder>
            <w:dataBinding w:prefixMappings="xmlns:ns0='http://lp/documentinfo/RK' " w:xpath="/ns0:DocumentInfo[1]/ns0:BaseInfo[1]/ns0:Dnr[1]" w:storeItemID="{A0240F47-6510-4EE2-80F7-B1D9ADEDDF48}"/>
            <w:text/>
          </w:sdtPr>
          <w:sdtEndPr/>
          <w:sdtContent>
            <w:p w14:paraId="74FCEC98" w14:textId="77777777" w:rsidR="00995BC0" w:rsidRDefault="00995BC0" w:rsidP="00EE3C0F">
              <w:pPr>
                <w:pStyle w:val="Sidhuvud"/>
              </w:pPr>
              <w:r>
                <w:t>Fi2021/00229</w:t>
              </w:r>
            </w:p>
          </w:sdtContent>
        </w:sdt>
        <w:sdt>
          <w:sdtPr>
            <w:alias w:val="DocNumber"/>
            <w:tag w:val="DocNumber"/>
            <w:id w:val="1726028884"/>
            <w:placeholder>
              <w:docPart w:val="366368FDDC274E69976A9F1EF5CDABE6"/>
            </w:placeholder>
            <w:showingPlcHdr/>
            <w:dataBinding w:prefixMappings="xmlns:ns0='http://lp/documentinfo/RK' " w:xpath="/ns0:DocumentInfo[1]/ns0:BaseInfo[1]/ns0:DocNumber[1]" w:storeItemID="{A0240F47-6510-4EE2-80F7-B1D9ADEDDF48}"/>
            <w:text/>
          </w:sdtPr>
          <w:sdtEndPr/>
          <w:sdtContent>
            <w:p w14:paraId="260D7590" w14:textId="77777777" w:rsidR="00995BC0" w:rsidRDefault="00995BC0" w:rsidP="00EE3C0F">
              <w:pPr>
                <w:pStyle w:val="Sidhuvud"/>
              </w:pPr>
              <w:r>
                <w:rPr>
                  <w:rStyle w:val="Platshllartext"/>
                </w:rPr>
                <w:t xml:space="preserve"> </w:t>
              </w:r>
            </w:p>
          </w:sdtContent>
        </w:sdt>
        <w:p w14:paraId="6D63CFFB" w14:textId="77777777" w:rsidR="00995BC0" w:rsidRDefault="00995BC0" w:rsidP="00EE3C0F">
          <w:pPr>
            <w:pStyle w:val="Sidhuvud"/>
          </w:pPr>
        </w:p>
      </w:tc>
      <w:tc>
        <w:tcPr>
          <w:tcW w:w="1134" w:type="dxa"/>
        </w:tcPr>
        <w:p w14:paraId="292EB2A4" w14:textId="77777777" w:rsidR="00995BC0" w:rsidRDefault="00995BC0" w:rsidP="0094502D">
          <w:pPr>
            <w:pStyle w:val="Sidhuvud"/>
          </w:pPr>
        </w:p>
        <w:p w14:paraId="7F880B20" w14:textId="77777777" w:rsidR="00995BC0" w:rsidRPr="0094502D" w:rsidRDefault="00995BC0" w:rsidP="00EC71A6">
          <w:pPr>
            <w:pStyle w:val="Sidhuvud"/>
          </w:pPr>
        </w:p>
      </w:tc>
    </w:tr>
    <w:tr w:rsidR="00995BC0" w14:paraId="55B1D71A" w14:textId="77777777" w:rsidTr="00C93EBA">
      <w:trPr>
        <w:trHeight w:val="2268"/>
      </w:trPr>
      <w:tc>
        <w:tcPr>
          <w:tcW w:w="5534" w:type="dxa"/>
          <w:tcMar>
            <w:right w:w="1134" w:type="dxa"/>
          </w:tcMar>
        </w:tcPr>
        <w:sdt>
          <w:sdtPr>
            <w:rPr>
              <w:b/>
            </w:rPr>
            <w:alias w:val="SenderText"/>
            <w:tag w:val="ccRKShow_SenderText"/>
            <w:id w:val="1374046025"/>
            <w:placeholder>
              <w:docPart w:val="F60DB6BA4C114473A0AF6E96578A6577"/>
            </w:placeholder>
          </w:sdtPr>
          <w:sdtEndPr>
            <w:rPr>
              <w:b w:val="0"/>
            </w:rPr>
          </w:sdtEndPr>
          <w:sdtContent>
            <w:p w14:paraId="5BB218F7" w14:textId="77777777" w:rsidR="00995BC0" w:rsidRPr="00995BC0" w:rsidRDefault="00995BC0" w:rsidP="00340DE0">
              <w:pPr>
                <w:pStyle w:val="Sidhuvud"/>
                <w:rPr>
                  <w:b/>
                </w:rPr>
              </w:pPr>
              <w:r w:rsidRPr="00995BC0">
                <w:rPr>
                  <w:b/>
                </w:rPr>
                <w:t>Finansdepartementet</w:t>
              </w:r>
            </w:p>
            <w:p w14:paraId="4AA4249F" w14:textId="77777777" w:rsidR="000F3F5F" w:rsidRDefault="00995BC0" w:rsidP="00340DE0">
              <w:pPr>
                <w:pStyle w:val="Sidhuvud"/>
              </w:pPr>
              <w:r w:rsidRPr="00995BC0">
                <w:t>Finansministern</w:t>
              </w:r>
            </w:p>
            <w:p w14:paraId="08096686" w14:textId="77777777" w:rsidR="000F3F5F" w:rsidRDefault="00A225DA" w:rsidP="000F3F5F">
              <w:pPr>
                <w:pStyle w:val="Sidhuvud"/>
              </w:pPr>
            </w:p>
          </w:sdtContent>
        </w:sdt>
        <w:p w14:paraId="19149AA0" w14:textId="77777777" w:rsidR="00C72D2C" w:rsidRDefault="00C72D2C" w:rsidP="00C72D2C">
          <w:pPr>
            <w:pStyle w:val="Sidhuvud"/>
          </w:pPr>
        </w:p>
        <w:p w14:paraId="370EFC97" w14:textId="77777777" w:rsidR="00C72D2C" w:rsidRDefault="00C72D2C" w:rsidP="00C72D2C">
          <w:pPr>
            <w:pStyle w:val="Sidhuvud"/>
          </w:pPr>
        </w:p>
        <w:p w14:paraId="5A74A72D" w14:textId="4A1004C7" w:rsidR="00174F92" w:rsidRPr="00340DE0" w:rsidRDefault="00174F92" w:rsidP="00C72D2C">
          <w:pPr>
            <w:pStyle w:val="Sidhuvud"/>
          </w:pPr>
        </w:p>
      </w:tc>
      <w:sdt>
        <w:sdtPr>
          <w:alias w:val="Recipient"/>
          <w:tag w:val="ccRKShow_Recipient"/>
          <w:id w:val="-28344517"/>
          <w:placeholder>
            <w:docPart w:val="C28C2205C269418DA157FF3285C28D5B"/>
          </w:placeholder>
          <w:dataBinding w:prefixMappings="xmlns:ns0='http://lp/documentinfo/RK' " w:xpath="/ns0:DocumentInfo[1]/ns0:BaseInfo[1]/ns0:Recipient[1]" w:storeItemID="{A0240F47-6510-4EE2-80F7-B1D9ADEDDF48}"/>
          <w:text w:multiLine="1"/>
        </w:sdtPr>
        <w:sdtEndPr/>
        <w:sdtContent>
          <w:tc>
            <w:tcPr>
              <w:tcW w:w="3170" w:type="dxa"/>
            </w:tcPr>
            <w:p w14:paraId="483E5552" w14:textId="77777777" w:rsidR="00995BC0" w:rsidRDefault="00995BC0" w:rsidP="00547B89">
              <w:pPr>
                <w:pStyle w:val="Sidhuvud"/>
              </w:pPr>
              <w:r>
                <w:t>Till riksdagen</w:t>
              </w:r>
            </w:p>
          </w:tc>
        </w:sdtContent>
      </w:sdt>
      <w:tc>
        <w:tcPr>
          <w:tcW w:w="1134" w:type="dxa"/>
        </w:tcPr>
        <w:p w14:paraId="1A5BFAD1" w14:textId="77777777" w:rsidR="00995BC0" w:rsidRDefault="00995BC0" w:rsidP="003E6020">
          <w:pPr>
            <w:pStyle w:val="Sidhuvud"/>
          </w:pPr>
        </w:p>
      </w:tc>
    </w:tr>
  </w:tbl>
  <w:p w14:paraId="2295DC9C"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1304"/>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BC0"/>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3F5F"/>
    <w:rsid w:val="000F6462"/>
    <w:rsid w:val="00101DE6"/>
    <w:rsid w:val="001055DA"/>
    <w:rsid w:val="00106F29"/>
    <w:rsid w:val="00113168"/>
    <w:rsid w:val="0011413E"/>
    <w:rsid w:val="00116BC4"/>
    <w:rsid w:val="0012033A"/>
    <w:rsid w:val="00121002"/>
    <w:rsid w:val="00121EA2"/>
    <w:rsid w:val="00121FFC"/>
    <w:rsid w:val="00122D16"/>
    <w:rsid w:val="001235D9"/>
    <w:rsid w:val="001251E6"/>
    <w:rsid w:val="0012582E"/>
    <w:rsid w:val="00125B5E"/>
    <w:rsid w:val="00126E6B"/>
    <w:rsid w:val="00130EC3"/>
    <w:rsid w:val="001318F5"/>
    <w:rsid w:val="001331B1"/>
    <w:rsid w:val="00133CB0"/>
    <w:rsid w:val="00134837"/>
    <w:rsid w:val="00135111"/>
    <w:rsid w:val="001428E2"/>
    <w:rsid w:val="0016294F"/>
    <w:rsid w:val="00167FA8"/>
    <w:rsid w:val="0017099B"/>
    <w:rsid w:val="00170CE4"/>
    <w:rsid w:val="00170E3E"/>
    <w:rsid w:val="0017300E"/>
    <w:rsid w:val="00173126"/>
    <w:rsid w:val="00174F92"/>
    <w:rsid w:val="00176A26"/>
    <w:rsid w:val="001774F8"/>
    <w:rsid w:val="001809F9"/>
    <w:rsid w:val="00180BE1"/>
    <w:rsid w:val="001813DF"/>
    <w:rsid w:val="001857B5"/>
    <w:rsid w:val="00187E1F"/>
    <w:rsid w:val="0019051C"/>
    <w:rsid w:val="0019127B"/>
    <w:rsid w:val="00192350"/>
    <w:rsid w:val="00192602"/>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C7312"/>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53FD"/>
    <w:rsid w:val="00296B7A"/>
    <w:rsid w:val="002974DC"/>
    <w:rsid w:val="002A0CB3"/>
    <w:rsid w:val="002A39EF"/>
    <w:rsid w:val="002A6820"/>
    <w:rsid w:val="002B00E5"/>
    <w:rsid w:val="002B6849"/>
    <w:rsid w:val="002C1D37"/>
    <w:rsid w:val="002C2A30"/>
    <w:rsid w:val="002C4348"/>
    <w:rsid w:val="002C476F"/>
    <w:rsid w:val="002C5B48"/>
    <w:rsid w:val="002C7236"/>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4D35"/>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7B2"/>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07163"/>
    <w:rsid w:val="00511A1B"/>
    <w:rsid w:val="00511A68"/>
    <w:rsid w:val="005121C0"/>
    <w:rsid w:val="00513E7D"/>
    <w:rsid w:val="00514A67"/>
    <w:rsid w:val="00520A46"/>
    <w:rsid w:val="00521192"/>
    <w:rsid w:val="0052127C"/>
    <w:rsid w:val="00526AEB"/>
    <w:rsid w:val="005302E0"/>
    <w:rsid w:val="005328A0"/>
    <w:rsid w:val="0053646F"/>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0998"/>
    <w:rsid w:val="00595EDE"/>
    <w:rsid w:val="00596E2B"/>
    <w:rsid w:val="005A0CBA"/>
    <w:rsid w:val="005A2022"/>
    <w:rsid w:val="005A3272"/>
    <w:rsid w:val="005A5193"/>
    <w:rsid w:val="005A6034"/>
    <w:rsid w:val="005A7AC1"/>
    <w:rsid w:val="005B115A"/>
    <w:rsid w:val="005B1C35"/>
    <w:rsid w:val="005B537F"/>
    <w:rsid w:val="005C120D"/>
    <w:rsid w:val="005C15B3"/>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5455"/>
    <w:rsid w:val="00647FD7"/>
    <w:rsid w:val="00650080"/>
    <w:rsid w:val="00651F17"/>
    <w:rsid w:val="0065382D"/>
    <w:rsid w:val="00654B4D"/>
    <w:rsid w:val="0065559D"/>
    <w:rsid w:val="00655A40"/>
    <w:rsid w:val="00660D84"/>
    <w:rsid w:val="0066133A"/>
    <w:rsid w:val="00663196"/>
    <w:rsid w:val="0066378C"/>
    <w:rsid w:val="006669CD"/>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5C2B"/>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4A23"/>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02C5"/>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5BC0"/>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0EAE"/>
    <w:rsid w:val="009E107B"/>
    <w:rsid w:val="009E18D6"/>
    <w:rsid w:val="009E4DCA"/>
    <w:rsid w:val="009E53C8"/>
    <w:rsid w:val="009E7B92"/>
    <w:rsid w:val="009F19C0"/>
    <w:rsid w:val="009F505F"/>
    <w:rsid w:val="00A00AE4"/>
    <w:rsid w:val="00A00D24"/>
    <w:rsid w:val="00A0129C"/>
    <w:rsid w:val="00A01F5C"/>
    <w:rsid w:val="00A04274"/>
    <w:rsid w:val="00A12A69"/>
    <w:rsid w:val="00A2019A"/>
    <w:rsid w:val="00A225D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36A82"/>
    <w:rsid w:val="00B41704"/>
    <w:rsid w:val="00B41F72"/>
    <w:rsid w:val="00B44E90"/>
    <w:rsid w:val="00B45324"/>
    <w:rsid w:val="00B47018"/>
    <w:rsid w:val="00B47956"/>
    <w:rsid w:val="00B517E1"/>
    <w:rsid w:val="00B556E8"/>
    <w:rsid w:val="00B55E70"/>
    <w:rsid w:val="00B579D1"/>
    <w:rsid w:val="00B60238"/>
    <w:rsid w:val="00B640A8"/>
    <w:rsid w:val="00B64962"/>
    <w:rsid w:val="00B66AC0"/>
    <w:rsid w:val="00B67067"/>
    <w:rsid w:val="00B71634"/>
    <w:rsid w:val="00B73091"/>
    <w:rsid w:val="00B75139"/>
    <w:rsid w:val="00B80840"/>
    <w:rsid w:val="00B815FC"/>
    <w:rsid w:val="00B81623"/>
    <w:rsid w:val="00B82A05"/>
    <w:rsid w:val="00B84409"/>
    <w:rsid w:val="00B84E2D"/>
    <w:rsid w:val="00B8746A"/>
    <w:rsid w:val="00B9277F"/>
    <w:rsid w:val="00B927C9"/>
    <w:rsid w:val="00B96EFA"/>
    <w:rsid w:val="00B97A41"/>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2ADF"/>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2D2C"/>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4FBB"/>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16E84"/>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3C4F"/>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377C7"/>
    <w:rsid w:val="00F403BF"/>
    <w:rsid w:val="00F4342F"/>
    <w:rsid w:val="00F45227"/>
    <w:rsid w:val="00F5045C"/>
    <w:rsid w:val="00F51514"/>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7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D8F2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22888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69306CD102C44823A86B879F841E54E1"/>
        <w:category>
          <w:name w:val="Allmänt"/>
          <w:gallery w:val="placeholder"/>
        </w:category>
        <w:types>
          <w:type w:val="bbPlcHdr"/>
        </w:types>
        <w:behaviors>
          <w:behavior w:val="content"/>
        </w:behaviors>
        <w:guid w:val="{CA86090B-C4A1-4D55-B8C7-13379046D6A2}"/>
      </w:docPartPr>
      <w:docPartBody>
        <w:p w:rsidR="00E947AB" w:rsidRDefault="00681BAF" w:rsidP="00681BAF">
          <w:pPr>
            <w:pStyle w:val="69306CD102C44823A86B879F841E54E1"/>
          </w:pPr>
          <w:r>
            <w:rPr>
              <w:rStyle w:val="Platshllartext"/>
            </w:rPr>
            <w:t xml:space="preserve"> </w:t>
          </w:r>
        </w:p>
      </w:docPartBody>
    </w:docPart>
    <w:docPart>
      <w:docPartPr>
        <w:name w:val="366368FDDC274E69976A9F1EF5CDABE6"/>
        <w:category>
          <w:name w:val="Allmänt"/>
          <w:gallery w:val="placeholder"/>
        </w:category>
        <w:types>
          <w:type w:val="bbPlcHdr"/>
        </w:types>
        <w:behaviors>
          <w:behavior w:val="content"/>
        </w:behaviors>
        <w:guid w:val="{1C886383-6D58-4BCE-98FE-FDA6DE75B4AB}"/>
      </w:docPartPr>
      <w:docPartBody>
        <w:p w:rsidR="00E947AB" w:rsidRDefault="00681BAF" w:rsidP="00681BAF">
          <w:pPr>
            <w:pStyle w:val="366368FDDC274E69976A9F1EF5CDABE61"/>
          </w:pPr>
          <w:r>
            <w:rPr>
              <w:rStyle w:val="Platshllartext"/>
            </w:rPr>
            <w:t xml:space="preserve"> </w:t>
          </w:r>
        </w:p>
      </w:docPartBody>
    </w:docPart>
    <w:docPart>
      <w:docPartPr>
        <w:name w:val="F60DB6BA4C114473A0AF6E96578A6577"/>
        <w:category>
          <w:name w:val="Allmänt"/>
          <w:gallery w:val="placeholder"/>
        </w:category>
        <w:types>
          <w:type w:val="bbPlcHdr"/>
        </w:types>
        <w:behaviors>
          <w:behavior w:val="content"/>
        </w:behaviors>
        <w:guid w:val="{F61ED03D-F6E9-4EDB-8A12-DD55DAB36E20}"/>
      </w:docPartPr>
      <w:docPartBody>
        <w:p w:rsidR="00E947AB" w:rsidRDefault="00681BAF" w:rsidP="00681BAF">
          <w:pPr>
            <w:pStyle w:val="F60DB6BA4C114473A0AF6E96578A65771"/>
          </w:pPr>
          <w:r>
            <w:rPr>
              <w:rStyle w:val="Platshllartext"/>
            </w:rPr>
            <w:t xml:space="preserve"> </w:t>
          </w:r>
        </w:p>
      </w:docPartBody>
    </w:docPart>
    <w:docPart>
      <w:docPartPr>
        <w:name w:val="C28C2205C269418DA157FF3285C28D5B"/>
        <w:category>
          <w:name w:val="Allmänt"/>
          <w:gallery w:val="placeholder"/>
        </w:category>
        <w:types>
          <w:type w:val="bbPlcHdr"/>
        </w:types>
        <w:behaviors>
          <w:behavior w:val="content"/>
        </w:behaviors>
        <w:guid w:val="{C66A7A97-66E7-4C96-A046-F4DEFA0BB1E0}"/>
      </w:docPartPr>
      <w:docPartBody>
        <w:p w:rsidR="00E947AB" w:rsidRDefault="00681BAF" w:rsidP="00681BAF">
          <w:pPr>
            <w:pStyle w:val="C28C2205C269418DA157FF3285C28D5B"/>
          </w:pPr>
          <w:r>
            <w:rPr>
              <w:rStyle w:val="Platshllartext"/>
            </w:rPr>
            <w:t xml:space="preserve"> </w:t>
          </w:r>
        </w:p>
      </w:docPartBody>
    </w:docPart>
    <w:docPart>
      <w:docPartPr>
        <w:name w:val="130B8FD1A85947A191D8E0E7F071D804"/>
        <w:category>
          <w:name w:val="Allmänt"/>
          <w:gallery w:val="placeholder"/>
        </w:category>
        <w:types>
          <w:type w:val="bbPlcHdr"/>
        </w:types>
        <w:behaviors>
          <w:behavior w:val="content"/>
        </w:behaviors>
        <w:guid w:val="{4F2A5AD7-1222-4F5C-865C-2FA2E59AC6E4}"/>
      </w:docPartPr>
      <w:docPartBody>
        <w:p w:rsidR="00E947AB" w:rsidRDefault="00681BAF" w:rsidP="00681BAF">
          <w:pPr>
            <w:pStyle w:val="130B8FD1A85947A191D8E0E7F071D804"/>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BAF"/>
    <w:rsid w:val="00681BAF"/>
    <w:rsid w:val="00E947A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AB1C0BEEA5F4DC7908DA5C405DD96B2">
    <w:name w:val="DAB1C0BEEA5F4DC7908DA5C405DD96B2"/>
    <w:rsid w:val="00681BAF"/>
  </w:style>
  <w:style w:type="character" w:styleId="Platshllartext">
    <w:name w:val="Placeholder Text"/>
    <w:basedOn w:val="Standardstycketeckensnitt"/>
    <w:uiPriority w:val="99"/>
    <w:semiHidden/>
    <w:rsid w:val="00681BAF"/>
    <w:rPr>
      <w:noProof w:val="0"/>
      <w:color w:val="808080"/>
    </w:rPr>
  </w:style>
  <w:style w:type="paragraph" w:customStyle="1" w:styleId="BE4F06BC15C64C15B11C4F3D42D3BCFB">
    <w:name w:val="BE4F06BC15C64C15B11C4F3D42D3BCFB"/>
    <w:rsid w:val="00681BAF"/>
  </w:style>
  <w:style w:type="paragraph" w:customStyle="1" w:styleId="E52A7E2898C54C28A682F8F3C4BAFF05">
    <w:name w:val="E52A7E2898C54C28A682F8F3C4BAFF05"/>
    <w:rsid w:val="00681BAF"/>
  </w:style>
  <w:style w:type="paragraph" w:customStyle="1" w:styleId="767243AB919E4BB5AC58F23A40E4339D">
    <w:name w:val="767243AB919E4BB5AC58F23A40E4339D"/>
    <w:rsid w:val="00681BAF"/>
  </w:style>
  <w:style w:type="paragraph" w:customStyle="1" w:styleId="69306CD102C44823A86B879F841E54E1">
    <w:name w:val="69306CD102C44823A86B879F841E54E1"/>
    <w:rsid w:val="00681BAF"/>
  </w:style>
  <w:style w:type="paragraph" w:customStyle="1" w:styleId="366368FDDC274E69976A9F1EF5CDABE6">
    <w:name w:val="366368FDDC274E69976A9F1EF5CDABE6"/>
    <w:rsid w:val="00681BAF"/>
  </w:style>
  <w:style w:type="paragraph" w:customStyle="1" w:styleId="32EE89A5A453426A8C364FC403A4C79A">
    <w:name w:val="32EE89A5A453426A8C364FC403A4C79A"/>
    <w:rsid w:val="00681BAF"/>
  </w:style>
  <w:style w:type="paragraph" w:customStyle="1" w:styleId="19A381DA073D4AB7A39A6A248AA9F1B3">
    <w:name w:val="19A381DA073D4AB7A39A6A248AA9F1B3"/>
    <w:rsid w:val="00681BAF"/>
  </w:style>
  <w:style w:type="paragraph" w:customStyle="1" w:styleId="24FEBEFF4E2B40C0BEC6E395F4C5A71E">
    <w:name w:val="24FEBEFF4E2B40C0BEC6E395F4C5A71E"/>
    <w:rsid w:val="00681BAF"/>
  </w:style>
  <w:style w:type="paragraph" w:customStyle="1" w:styleId="F60DB6BA4C114473A0AF6E96578A6577">
    <w:name w:val="F60DB6BA4C114473A0AF6E96578A6577"/>
    <w:rsid w:val="00681BAF"/>
  </w:style>
  <w:style w:type="paragraph" w:customStyle="1" w:styleId="C28C2205C269418DA157FF3285C28D5B">
    <w:name w:val="C28C2205C269418DA157FF3285C28D5B"/>
    <w:rsid w:val="00681BAF"/>
  </w:style>
  <w:style w:type="paragraph" w:customStyle="1" w:styleId="366368FDDC274E69976A9F1EF5CDABE61">
    <w:name w:val="366368FDDC274E69976A9F1EF5CDABE61"/>
    <w:rsid w:val="00681BAF"/>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F60DB6BA4C114473A0AF6E96578A65771">
    <w:name w:val="F60DB6BA4C114473A0AF6E96578A65771"/>
    <w:rsid w:val="00681BAF"/>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916FA6BF3A27444C8C828B595E9F056C">
    <w:name w:val="916FA6BF3A27444C8C828B595E9F056C"/>
    <w:rsid w:val="00681BAF"/>
  </w:style>
  <w:style w:type="paragraph" w:customStyle="1" w:styleId="0E9C76C483044F7A95FDDFCC3AF63C79">
    <w:name w:val="0E9C76C483044F7A95FDDFCC3AF63C79"/>
    <w:rsid w:val="00681BAF"/>
  </w:style>
  <w:style w:type="paragraph" w:customStyle="1" w:styleId="700924D6D602404EB7ED323A7B7C6046">
    <w:name w:val="700924D6D602404EB7ED323A7B7C6046"/>
    <w:rsid w:val="00681BAF"/>
  </w:style>
  <w:style w:type="paragraph" w:customStyle="1" w:styleId="510EDAD117ED4939AC861FC426466AC7">
    <w:name w:val="510EDAD117ED4939AC861FC426466AC7"/>
    <w:rsid w:val="00681BAF"/>
  </w:style>
  <w:style w:type="paragraph" w:customStyle="1" w:styleId="5896E9A5FCFD49D2AE46EEAB71967F2D">
    <w:name w:val="5896E9A5FCFD49D2AE46EEAB71967F2D"/>
    <w:rsid w:val="00681BAF"/>
  </w:style>
  <w:style w:type="paragraph" w:customStyle="1" w:styleId="130B8FD1A85947A191D8E0E7F071D804">
    <w:name w:val="130B8FD1A85947A191D8E0E7F071D804"/>
    <w:rsid w:val="00681BAF"/>
  </w:style>
  <w:style w:type="paragraph" w:customStyle="1" w:styleId="37D16D915D954D5187FE261C36E59BD2">
    <w:name w:val="37D16D915D954D5187FE261C36E59BD2"/>
    <w:rsid w:val="00681B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Finansministern</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2021-01-27T00:00:00</HeaderDate>
    <Office/>
    <Dnr>Fi2021/00229</Dnr>
    <ParagrafNr/>
    <DocumentTitle/>
    <VisitingAddress/>
    <Extra1/>
    <Extra2/>
    <Extra3>Dennis Dioukarev</Extra3>
    <Number/>
    <Recipient>Till riksdagen</Recipient>
    <SenderText/>
    <DocNumber/>
    <Doclanguage>1053</Doclanguage>
    <Appendix/>
    <LogotypeName>RK_LOGO_SV_BW.emf</LogotypeName>
  </BaseInfo>
</DocumentInfo>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8774d615-d9a9-43d6-87be-16491738ccbc</RD_Svarsid>
  </documentManagement>
</p:properties>
</file>

<file path=customXml/itemProps1.xml><?xml version="1.0" encoding="utf-8"?>
<ds:datastoreItem xmlns:ds="http://schemas.openxmlformats.org/officeDocument/2006/customXml" ds:itemID="{42F37A27-6AAD-41B9-B93E-CE1F783843C4}"/>
</file>

<file path=customXml/itemProps2.xml><?xml version="1.0" encoding="utf-8"?>
<ds:datastoreItem xmlns:ds="http://schemas.openxmlformats.org/officeDocument/2006/customXml" ds:itemID="{A0240F47-6510-4EE2-80F7-B1D9ADEDDF48}"/>
</file>

<file path=customXml/itemProps3.xml><?xml version="1.0" encoding="utf-8"?>
<ds:datastoreItem xmlns:ds="http://schemas.openxmlformats.org/officeDocument/2006/customXml" ds:itemID="{E8896F3D-E14F-4C03-BB4A-361064826169}"/>
</file>

<file path=customXml/itemProps4.xml><?xml version="1.0" encoding="utf-8"?>
<ds:datastoreItem xmlns:ds="http://schemas.openxmlformats.org/officeDocument/2006/customXml" ds:itemID="{6F31ADE5-5955-4BBA-B1E8-067D86945A1C}"/>
</file>

<file path=customXml/itemProps5.xml><?xml version="1.0" encoding="utf-8"?>
<ds:datastoreItem xmlns:ds="http://schemas.openxmlformats.org/officeDocument/2006/customXml" ds:itemID="{9B4686DF-0E3E-4E42-8F83-E2EE1C5D04C7}"/>
</file>

<file path=docProps/app.xml><?xml version="1.0" encoding="utf-8"?>
<Properties xmlns="http://schemas.openxmlformats.org/officeDocument/2006/extended-properties" xmlns:vt="http://schemas.openxmlformats.org/officeDocument/2006/docPropsVTypes">
  <Template>Normal</Template>
  <TotalTime>0</TotalTime>
  <Pages>2</Pages>
  <Words>325</Words>
  <Characters>1726</Characters>
  <Application>Microsoft Office Word</Application>
  <DocSecurity>0</DocSecurity>
  <Lines>14</Lines>
  <Paragraphs>4</Paragraphs>
  <ScaleCrop>false</ScaleCrop>
  <Company/>
  <LinksUpToDate>false</LinksUpToDate>
  <CharactersWithSpaces>2047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1345 slutlig.docx</dc:title>
  <dc:subject/>
  <dc:creator/>
  <cp:keywords/>
  <dc:description/>
  <cp:lastModifiedBy/>
  <cp:revision>1</cp:revision>
  <dcterms:created xsi:type="dcterms:W3CDTF">2021-01-27T08:51:00Z</dcterms:created>
  <dcterms:modified xsi:type="dcterms:W3CDTF">2021-01-27T08:51:00Z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ies>
</file>