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833C7" w:rsidRPr="00E53B8A" w:rsidP="00DF72AA">
      <w:pPr>
        <w:pStyle w:val="Title"/>
        <w:rPr>
          <w:highlight w:val="lightGray"/>
        </w:rPr>
      </w:pPr>
      <w:bookmarkStart w:id="0" w:name="Start"/>
      <w:bookmarkEnd w:id="0"/>
      <w:r w:rsidRPr="005F1E02">
        <w:t>Svar på fråga 20</w:t>
      </w:r>
      <w:r w:rsidR="004E768B">
        <w:t>22</w:t>
      </w:r>
      <w:r w:rsidRPr="005F1E02">
        <w:t>/</w:t>
      </w:r>
      <w:r w:rsidR="004E768B">
        <w:t>23</w:t>
      </w:r>
      <w:r w:rsidRPr="005F1E02">
        <w:t>:</w:t>
      </w:r>
      <w:r w:rsidR="004E768B">
        <w:t>1</w:t>
      </w:r>
      <w:r w:rsidR="00A87CDE">
        <w:t>11</w:t>
      </w:r>
      <w:r w:rsidRPr="005F1E02" w:rsidR="00E53B8A">
        <w:t xml:space="preserve"> </w:t>
      </w:r>
      <w:r w:rsidRPr="005F1E02">
        <w:t xml:space="preserve">av </w:t>
      </w:r>
      <w:r w:rsidR="00770A58">
        <w:t>Linus Lakso</w:t>
      </w:r>
      <w:r w:rsidR="004E768B">
        <w:t xml:space="preserve"> (</w:t>
      </w:r>
      <w:r w:rsidR="00770A58">
        <w:t>MP</w:t>
      </w:r>
      <w:r w:rsidR="004E768B">
        <w:t xml:space="preserve">) </w:t>
      </w:r>
      <w:r w:rsidR="00770A58">
        <w:t>Statsministerns uttalande om säkerhetshot</w:t>
      </w:r>
    </w:p>
    <w:p w:rsidR="004E768B" w:rsidP="00770A58">
      <w:pPr>
        <w:pStyle w:val="BodyText"/>
      </w:pPr>
      <w:r>
        <w:t>Linus Lakso</w:t>
      </w:r>
      <w:r>
        <w:t xml:space="preserve"> har frågat </w:t>
      </w:r>
      <w:r>
        <w:t>statsminister</w:t>
      </w:r>
      <w:r w:rsidR="007467D3">
        <w:t xml:space="preserve"> Ulf Kristersson</w:t>
      </w:r>
      <w:r>
        <w:t xml:space="preserve"> </w:t>
      </w:r>
      <w:r w:rsidR="007110AF">
        <w:t xml:space="preserve">vad han menar med sitt uttalande på sociala medier, där personer beskrivs som ett </w:t>
      </w:r>
      <w:r w:rsidR="007467D3">
        <w:t>”</w:t>
      </w:r>
      <w:r w:rsidR="007110AF">
        <w:t>säkerhetshot</w:t>
      </w:r>
      <w:r w:rsidR="007467D3">
        <w:t>”</w:t>
      </w:r>
      <w:r w:rsidR="007110AF">
        <w:t xml:space="preserve"> och </w:t>
      </w:r>
      <w:r w:rsidR="007467D3">
        <w:t>”</w:t>
      </w:r>
      <w:r w:rsidR="007110AF">
        <w:t>totalitära krafter</w:t>
      </w:r>
      <w:r w:rsidR="007467D3">
        <w:t>”</w:t>
      </w:r>
      <w:r>
        <w:t xml:space="preserve">. </w:t>
      </w:r>
      <w:r w:rsidR="00747C1A">
        <w:t>Frågan har överlämnats till mig.</w:t>
      </w:r>
    </w:p>
    <w:p w:rsidR="002F2AA3" w:rsidP="00F47F49">
      <w:pPr>
        <w:pStyle w:val="BodyText"/>
      </w:pPr>
      <w:r>
        <w:t xml:space="preserve">Vi har i Sverige under senare tid haft ett antal händelser där aktivister genom sina aktioner har orsakat fara för andra och medfört samhällsskador, </w:t>
      </w:r>
      <w:r w:rsidR="001060E8">
        <w:t>till exempel</w:t>
      </w:r>
      <w:r>
        <w:t xml:space="preserve"> genom olika trafikblockader. I våras inträffade dessutom vid upprepade tillfällen att aktivister från läktaren störde olika debatter i riksdagens kammare.</w:t>
      </w:r>
    </w:p>
    <w:p w:rsidR="009439B9" w:rsidP="009439B9">
      <w:pPr>
        <w:pStyle w:val="BodyText"/>
      </w:pPr>
      <w:r>
        <w:t>Statsministerns uttalanden bör ses i ljuset av dessa händelser. I det aktuella fallet gjordes bedömningen att klimat- och miljöministern av säkerhetsskäl inte skulle medverka på mötet. Arrangören av mötet valde då att ställa in mötet och lämnade i stället över en rapport i Regeringskansliets lokaler. Veckan innan störde aktivister den öppna frågestund som statsministern och finansministern hade i Malmö. Det är naturligtvis olyckligt att vi har en situation där klimatmöten och andra möten inte kan genomföras som planerat på grund av att det finns vissa grupper som vill störa det demokratiska samtalet.</w:t>
      </w:r>
    </w:p>
    <w:p w:rsidR="001142EC" w:rsidP="00770A58">
      <w:pPr>
        <w:pStyle w:val="BodyText"/>
      </w:pPr>
    </w:p>
    <w:p w:rsidR="00D833C7" w:rsidP="00770A58">
      <w:pPr>
        <w:pStyle w:val="BodyText"/>
      </w:pPr>
      <w:r w:rsidRPr="001679D5">
        <w:t xml:space="preserve">Stockholm </w:t>
      </w:r>
      <w:r w:rsidRPr="00AB6FAA">
        <w:t xml:space="preserve">den </w:t>
      </w:r>
      <w:sdt>
        <w:sdtPr>
          <w:id w:val="-1225218591"/>
          <w:placeholder>
            <w:docPart w:val="F643E937502B40F2B4159AA71DBE9B9A"/>
          </w:placeholder>
          <w:dataBinding w:xpath="/ns0:DocumentInfo[1]/ns0:BaseInfo[1]/ns0:HeaderDate[1]" w:storeItemID="{F0427E45-CBB4-4619-9989-5690977E15F8}" w:prefixMappings="xmlns:ns0='http://lp/documentinfo/RK' "/>
          <w:date w:fullDate="2023-10-18T00:00:00Z">
            <w:dateFormat w:val="d MMMM yyyy"/>
            <w:lid w:val="sv-SE"/>
            <w:storeMappedDataAs w:val="dateTime"/>
            <w:calendar w:val="gregorian"/>
          </w:date>
        </w:sdtPr>
        <w:sdtContent>
          <w:r w:rsidR="00770A58">
            <w:t>18 oktober 2023</w:t>
          </w:r>
        </w:sdtContent>
      </w:sdt>
    </w:p>
    <w:p w:rsidR="00963C94" w:rsidP="00770A58">
      <w:pPr>
        <w:pStyle w:val="BodyText"/>
      </w:pPr>
    </w:p>
    <w:p w:rsidR="00D833C7" w:rsidRPr="00DB48AB" w:rsidP="00770A58">
      <w:pPr>
        <w:pStyle w:val="BodyText"/>
      </w:pPr>
      <w:r>
        <w:t>Gunnar Strömmer</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833C7" w:rsidRPr="007D73AB">
          <w:pPr>
            <w:pStyle w:val="Header"/>
          </w:pPr>
        </w:p>
      </w:tc>
      <w:tc>
        <w:tcPr>
          <w:tcW w:w="3170" w:type="dxa"/>
          <w:vAlign w:val="bottom"/>
        </w:tcPr>
        <w:p w:rsidR="00D833C7" w:rsidRPr="007D73AB" w:rsidP="00340DE0">
          <w:pPr>
            <w:pStyle w:val="Header"/>
          </w:pPr>
        </w:p>
      </w:tc>
      <w:tc>
        <w:tcPr>
          <w:tcW w:w="1134" w:type="dxa"/>
        </w:tcPr>
        <w:p w:rsidR="00D833C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833C7"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833C7" w:rsidRPr="00710A6C" w:rsidP="00EE3C0F">
          <w:pPr>
            <w:pStyle w:val="Header"/>
            <w:rPr>
              <w:b/>
            </w:rPr>
          </w:pPr>
        </w:p>
        <w:p w:rsidR="00D833C7" w:rsidP="00EE3C0F">
          <w:pPr>
            <w:pStyle w:val="Header"/>
          </w:pPr>
        </w:p>
        <w:p w:rsidR="00D833C7" w:rsidP="00EE3C0F">
          <w:pPr>
            <w:pStyle w:val="Header"/>
          </w:pPr>
        </w:p>
        <w:p w:rsidR="00D833C7" w:rsidP="00EE3C0F">
          <w:pPr>
            <w:pStyle w:val="Header"/>
          </w:pPr>
        </w:p>
        <w:sdt>
          <w:sdtPr>
            <w:alias w:val="Dnr"/>
            <w:tag w:val="ccRKShow_Dnr"/>
            <w:id w:val="-829283628"/>
            <w:placeholder>
              <w:docPart w:val="14D2BD3BB1FB42EC99038DFF19829804"/>
            </w:placeholder>
            <w:dataBinding w:xpath="/ns0:DocumentInfo[1]/ns0:BaseInfo[1]/ns0:Dnr[1]" w:storeItemID="{F0427E45-CBB4-4619-9989-5690977E15F8}" w:prefixMappings="xmlns:ns0='http://lp/documentinfo/RK' "/>
            <w:text/>
          </w:sdtPr>
          <w:sdtContent>
            <w:p w:rsidR="00D833C7" w:rsidP="00EE3C0F">
              <w:pPr>
                <w:pStyle w:val="Header"/>
              </w:pPr>
              <w:r>
                <w:t>Ju2022/0</w:t>
              </w:r>
              <w:r w:rsidR="00770A58">
                <w:t>2278</w:t>
              </w:r>
            </w:p>
          </w:sdtContent>
        </w:sdt>
        <w:sdt>
          <w:sdtPr>
            <w:alias w:val="DocNumber"/>
            <w:tag w:val="DocNumber"/>
            <w:id w:val="1726028884"/>
            <w:placeholder>
              <w:docPart w:val="DE58889B6B2B46A6B05CFF0CAE2C322C"/>
            </w:placeholder>
            <w:showingPlcHdr/>
            <w:dataBinding w:xpath="/ns0:DocumentInfo[1]/ns0:BaseInfo[1]/ns0:DocNumber[1]" w:storeItemID="{F0427E45-CBB4-4619-9989-5690977E15F8}" w:prefixMappings="xmlns:ns0='http://lp/documentinfo/RK' "/>
            <w:text/>
          </w:sdtPr>
          <w:sdtContent>
            <w:p w:rsidR="00D833C7" w:rsidP="00EE3C0F">
              <w:pPr>
                <w:pStyle w:val="Header"/>
              </w:pPr>
              <w:r>
                <w:rPr>
                  <w:rStyle w:val="PlaceholderText"/>
                </w:rPr>
                <w:t xml:space="preserve"> </w:t>
              </w:r>
            </w:p>
          </w:sdtContent>
        </w:sdt>
        <w:p w:rsidR="00D833C7" w:rsidP="00EE3C0F">
          <w:pPr>
            <w:pStyle w:val="Header"/>
          </w:pPr>
        </w:p>
      </w:tc>
      <w:tc>
        <w:tcPr>
          <w:tcW w:w="1134" w:type="dxa"/>
        </w:tcPr>
        <w:p w:rsidR="00D833C7" w:rsidP="0094502D">
          <w:pPr>
            <w:pStyle w:val="Header"/>
          </w:pPr>
        </w:p>
        <w:p w:rsidR="00D833C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7D494F27D89E450A9BC06018E84A122F"/>
          </w:placeholder>
          <w:richText/>
        </w:sdtPr>
        <w:sdtEndPr>
          <w:rPr>
            <w:b w:val="0"/>
          </w:rPr>
        </w:sdtEndPr>
        <w:sdtContent>
          <w:tc>
            <w:tcPr>
              <w:tcW w:w="5534" w:type="dxa"/>
              <w:tcMar>
                <w:right w:w="1134" w:type="dxa"/>
              </w:tcMar>
            </w:tcPr>
            <w:p w:rsidR="00D833C7" w:rsidRPr="00D833C7" w:rsidP="00340DE0">
              <w:pPr>
                <w:pStyle w:val="Header"/>
                <w:rPr>
                  <w:b/>
                </w:rPr>
              </w:pPr>
              <w:r w:rsidRPr="00D833C7">
                <w:rPr>
                  <w:b/>
                </w:rPr>
                <w:t>Justitiedepartementet</w:t>
              </w:r>
            </w:p>
            <w:p w:rsidR="00D833C7" w:rsidRPr="00340DE0" w:rsidP="00340DE0">
              <w:pPr>
                <w:pStyle w:val="Header"/>
              </w:pPr>
              <w:r>
                <w:t>Justitieministern</w:t>
              </w:r>
            </w:p>
          </w:tc>
        </w:sdtContent>
      </w:sdt>
      <w:sdt>
        <w:sdtPr>
          <w:alias w:val="Recipient"/>
          <w:tag w:val="ccRKShow_Recipient"/>
          <w:id w:val="-28344517"/>
          <w:placeholder>
            <w:docPart w:val="A031803CC15648E0BA75DA46BB5F2DB9"/>
          </w:placeholder>
          <w:dataBinding w:xpath="/ns0:DocumentInfo[1]/ns0:BaseInfo[1]/ns0:Recipient[1]" w:storeItemID="{F0427E45-CBB4-4619-9989-5690977E15F8}" w:prefixMappings="xmlns:ns0='http://lp/documentinfo/RK' "/>
          <w:text w:multiLine="1"/>
        </w:sdtPr>
        <w:sdtContent>
          <w:tc>
            <w:tcPr>
              <w:tcW w:w="3170" w:type="dxa"/>
            </w:tcPr>
            <w:p w:rsidR="00D833C7" w:rsidP="00547B89">
              <w:pPr>
                <w:pStyle w:val="Header"/>
              </w:pPr>
              <w:r>
                <w:t>Till riksdagen</w:t>
              </w:r>
            </w:p>
          </w:tc>
        </w:sdtContent>
      </w:sdt>
      <w:tc>
        <w:tcPr>
          <w:tcW w:w="1134" w:type="dxa"/>
        </w:tcPr>
        <w:p w:rsidR="00D833C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CFD544B"/>
    <w:multiLevelType w:val="hybridMultilevel"/>
    <w:tmpl w:val="2F264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F88532F"/>
    <w:multiLevelType w:val="multilevel"/>
    <w:tmpl w:val="1B563932"/>
    <w:numStyleLink w:val="RKNumreradlista"/>
  </w:abstractNum>
  <w:abstractNum w:abstractNumId="17">
    <w:nsid w:val="2AB05199"/>
    <w:multiLevelType w:val="multilevel"/>
    <w:tmpl w:val="186C6512"/>
    <w:numStyleLink w:val="Strecklistan"/>
  </w:abstractNum>
  <w:abstractNum w:abstractNumId="18">
    <w:nsid w:val="2BE361F1"/>
    <w:multiLevelType w:val="multilevel"/>
    <w:tmpl w:val="1B563932"/>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6A6773"/>
    <w:multiLevelType w:val="hybridMultilevel"/>
    <w:tmpl w:val="DABCEE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3D0E02"/>
    <w:multiLevelType w:val="multilevel"/>
    <w:tmpl w:val="1B563932"/>
    <w:numStyleLink w:val="RKNumreradlista"/>
  </w:abstractNum>
  <w:abstractNum w:abstractNumId="26">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70774A"/>
    <w:multiLevelType w:val="multilevel"/>
    <w:tmpl w:val="1B563932"/>
    <w:numStyleLink w:val="RKNumreradlista"/>
  </w:abstractNum>
  <w:abstractNum w:abstractNumId="29">
    <w:nsid w:val="43C22B66"/>
    <w:multiLevelType w:val="hybridMultilevel"/>
    <w:tmpl w:val="6B66B5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C84297C"/>
    <w:multiLevelType w:val="multilevel"/>
    <w:tmpl w:val="1B563932"/>
    <w:numStyleLink w:val="RKNumreradlista"/>
  </w:abstractNum>
  <w:abstractNum w:abstractNumId="31">
    <w:nsid w:val="4D904BDB"/>
    <w:multiLevelType w:val="multilevel"/>
    <w:tmpl w:val="1B563932"/>
    <w:numStyleLink w:val="RKNumreradlista"/>
  </w:abstractNum>
  <w:abstractNum w:abstractNumId="32">
    <w:nsid w:val="4DAD38FF"/>
    <w:multiLevelType w:val="multilevel"/>
    <w:tmpl w:val="1B563932"/>
    <w:numStyleLink w:val="RKNumreradlista"/>
  </w:abstractNum>
  <w:abstractNum w:abstractNumId="33">
    <w:nsid w:val="53A05A92"/>
    <w:multiLevelType w:val="multilevel"/>
    <w:tmpl w:val="1B563932"/>
    <w:numStyleLink w:val="RKNumreradlista"/>
  </w:abstractNum>
  <w:abstractNum w:abstractNumId="34">
    <w:nsid w:val="5C6843F9"/>
    <w:multiLevelType w:val="multilevel"/>
    <w:tmpl w:val="1A20A4CA"/>
    <w:numStyleLink w:val="RKPunktlista"/>
  </w:abstractNum>
  <w:abstractNum w:abstractNumId="35">
    <w:nsid w:val="61AC437A"/>
    <w:multiLevelType w:val="multilevel"/>
    <w:tmpl w:val="E2FEA49E"/>
    <w:numStyleLink w:val="RKNumreraderubriker"/>
  </w:abstractNum>
  <w:abstractNum w:abstractNumId="36">
    <w:nsid w:val="64780D1B"/>
    <w:multiLevelType w:val="multilevel"/>
    <w:tmpl w:val="1B563932"/>
    <w:numStyleLink w:val="RKNumreradlista"/>
  </w:abstractNum>
  <w:abstractNum w:abstractNumId="37">
    <w:nsid w:val="664239C2"/>
    <w:multiLevelType w:val="multilevel"/>
    <w:tmpl w:val="1A20A4CA"/>
    <w:numStyleLink w:val="RKPunktlista"/>
  </w:abstractNum>
  <w:abstractNum w:abstractNumId="38">
    <w:nsid w:val="6AA87A6A"/>
    <w:multiLevelType w:val="multilevel"/>
    <w:tmpl w:val="186C6512"/>
    <w:numStyleLink w:val="Strecklistan"/>
  </w:abstractNum>
  <w:abstractNum w:abstractNumId="39">
    <w:nsid w:val="6D8C68B4"/>
    <w:multiLevelType w:val="multilevel"/>
    <w:tmpl w:val="1B563932"/>
    <w:numStyleLink w:val="RKNumreradlista"/>
  </w:abstractNum>
  <w:abstractNum w:abstractNumId="40">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466A28"/>
    <w:multiLevelType w:val="multilevel"/>
    <w:tmpl w:val="1A20A4CA"/>
    <w:numStyleLink w:val="RKPunktlista"/>
  </w:abstractNum>
  <w:abstractNum w:abstractNumId="42">
    <w:nsid w:val="76322898"/>
    <w:multiLevelType w:val="multilevel"/>
    <w:tmpl w:val="186C6512"/>
    <w:numStyleLink w:val="Strecklistan"/>
  </w:abstractNum>
  <w:num w:numId="1">
    <w:abstractNumId w:val="27"/>
  </w:num>
  <w:num w:numId="2">
    <w:abstractNumId w:val="35"/>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40"/>
  </w:num>
  <w:num w:numId="13">
    <w:abstractNumId w:val="33"/>
  </w:num>
  <w:num w:numId="14">
    <w:abstractNumId w:val="13"/>
  </w:num>
  <w:num w:numId="15">
    <w:abstractNumId w:val="11"/>
  </w:num>
  <w:num w:numId="16">
    <w:abstractNumId w:val="37"/>
  </w:num>
  <w:num w:numId="17">
    <w:abstractNumId w:val="34"/>
  </w:num>
  <w:num w:numId="18">
    <w:abstractNumId w:val="10"/>
  </w:num>
  <w:num w:numId="19">
    <w:abstractNumId w:val="2"/>
  </w:num>
  <w:num w:numId="20">
    <w:abstractNumId w:val="6"/>
  </w:num>
  <w:num w:numId="21">
    <w:abstractNumId w:val="20"/>
  </w:num>
  <w:num w:numId="22">
    <w:abstractNumId w:val="14"/>
  </w:num>
  <w:num w:numId="23">
    <w:abstractNumId w:val="30"/>
  </w:num>
  <w:num w:numId="24">
    <w:abstractNumId w:val="31"/>
  </w:num>
  <w:num w:numId="25">
    <w:abstractNumId w:val="41"/>
  </w:num>
  <w:num w:numId="26">
    <w:abstractNumId w:val="25"/>
  </w:num>
  <w:num w:numId="27">
    <w:abstractNumId w:val="38"/>
  </w:num>
  <w:num w:numId="28">
    <w:abstractNumId w:val="19"/>
  </w:num>
  <w:num w:numId="29">
    <w:abstractNumId w:val="17"/>
  </w:num>
  <w:num w:numId="30">
    <w:abstractNumId w:val="39"/>
  </w:num>
  <w:num w:numId="31">
    <w:abstractNumId w:val="16"/>
  </w:num>
  <w:num w:numId="32">
    <w:abstractNumId w:val="32"/>
  </w:num>
  <w:num w:numId="33">
    <w:abstractNumId w:val="36"/>
  </w:num>
  <w:num w:numId="34">
    <w:abstractNumId w:val="42"/>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5"/>
  </w:num>
  <w:num w:numId="45">
    <w:abstractNumId w:val="24"/>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D2BD3BB1FB42EC99038DFF19829804"/>
        <w:category>
          <w:name w:val="Allmänt"/>
          <w:gallery w:val="placeholder"/>
        </w:category>
        <w:types>
          <w:type w:val="bbPlcHdr"/>
        </w:types>
        <w:behaviors>
          <w:behavior w:val="content"/>
        </w:behaviors>
        <w:guid w:val="{A433711E-90A8-4B9C-BCEF-B81C40B31DD5}"/>
      </w:docPartPr>
      <w:docPartBody>
        <w:p w:rsidR="00E7386F" w:rsidP="00DC7196">
          <w:pPr>
            <w:pStyle w:val="14D2BD3BB1FB42EC99038DFF19829804"/>
          </w:pPr>
          <w:r>
            <w:rPr>
              <w:rStyle w:val="PlaceholderText"/>
            </w:rPr>
            <w:t xml:space="preserve"> </w:t>
          </w:r>
        </w:p>
      </w:docPartBody>
    </w:docPart>
    <w:docPart>
      <w:docPartPr>
        <w:name w:val="DE58889B6B2B46A6B05CFF0CAE2C322C"/>
        <w:category>
          <w:name w:val="Allmänt"/>
          <w:gallery w:val="placeholder"/>
        </w:category>
        <w:types>
          <w:type w:val="bbPlcHdr"/>
        </w:types>
        <w:behaviors>
          <w:behavior w:val="content"/>
        </w:behaviors>
        <w:guid w:val="{5ACCA80E-18BF-45D5-B0A4-AB7DFF8EADA7}"/>
      </w:docPartPr>
      <w:docPartBody>
        <w:p w:rsidR="00E7386F" w:rsidP="00DC7196">
          <w:pPr>
            <w:pStyle w:val="DE58889B6B2B46A6B05CFF0CAE2C322C1"/>
          </w:pPr>
          <w:r>
            <w:rPr>
              <w:rStyle w:val="PlaceholderText"/>
            </w:rPr>
            <w:t xml:space="preserve"> </w:t>
          </w:r>
        </w:p>
      </w:docPartBody>
    </w:docPart>
    <w:docPart>
      <w:docPartPr>
        <w:name w:val="7D494F27D89E450A9BC06018E84A122F"/>
        <w:category>
          <w:name w:val="Allmänt"/>
          <w:gallery w:val="placeholder"/>
        </w:category>
        <w:types>
          <w:type w:val="bbPlcHdr"/>
        </w:types>
        <w:behaviors>
          <w:behavior w:val="content"/>
        </w:behaviors>
        <w:guid w:val="{566B7759-C954-41B6-B92F-F970CC3A3F0E}"/>
      </w:docPartPr>
      <w:docPartBody>
        <w:p w:rsidR="00E7386F" w:rsidP="00DC7196">
          <w:pPr>
            <w:pStyle w:val="7D494F27D89E450A9BC06018E84A122F1"/>
          </w:pPr>
          <w:r>
            <w:rPr>
              <w:rStyle w:val="PlaceholderText"/>
            </w:rPr>
            <w:t xml:space="preserve"> </w:t>
          </w:r>
        </w:p>
      </w:docPartBody>
    </w:docPart>
    <w:docPart>
      <w:docPartPr>
        <w:name w:val="A031803CC15648E0BA75DA46BB5F2DB9"/>
        <w:category>
          <w:name w:val="Allmänt"/>
          <w:gallery w:val="placeholder"/>
        </w:category>
        <w:types>
          <w:type w:val="bbPlcHdr"/>
        </w:types>
        <w:behaviors>
          <w:behavior w:val="content"/>
        </w:behaviors>
        <w:guid w:val="{876772AD-0F1B-4922-AEEE-7F162240A1C4}"/>
      </w:docPartPr>
      <w:docPartBody>
        <w:p w:rsidR="00E7386F" w:rsidP="00DC7196">
          <w:pPr>
            <w:pStyle w:val="A031803CC15648E0BA75DA46BB5F2DB9"/>
          </w:pPr>
          <w:r>
            <w:rPr>
              <w:rStyle w:val="PlaceholderText"/>
            </w:rPr>
            <w:t xml:space="preserve"> </w:t>
          </w:r>
        </w:p>
      </w:docPartBody>
    </w:docPart>
    <w:docPart>
      <w:docPartPr>
        <w:name w:val="F643E937502B40F2B4159AA71DBE9B9A"/>
        <w:category>
          <w:name w:val="Allmänt"/>
          <w:gallery w:val="placeholder"/>
        </w:category>
        <w:types>
          <w:type w:val="bbPlcHdr"/>
        </w:types>
        <w:behaviors>
          <w:behavior w:val="content"/>
        </w:behaviors>
        <w:guid w:val="{B8A8CAA6-1A82-4635-926D-5D582A69374A}"/>
      </w:docPartPr>
      <w:docPartBody>
        <w:p w:rsidR="00E7386F" w:rsidP="00DC7196">
          <w:pPr>
            <w:pStyle w:val="F643E937502B40F2B4159AA71DBE9B9A"/>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196"/>
    <w:rPr>
      <w:noProof w:val="0"/>
      <w:color w:val="808080"/>
    </w:rPr>
  </w:style>
  <w:style w:type="paragraph" w:customStyle="1" w:styleId="14D2BD3BB1FB42EC99038DFF19829804">
    <w:name w:val="14D2BD3BB1FB42EC99038DFF19829804"/>
    <w:rsid w:val="00DC7196"/>
  </w:style>
  <w:style w:type="paragraph" w:customStyle="1" w:styleId="A031803CC15648E0BA75DA46BB5F2DB9">
    <w:name w:val="A031803CC15648E0BA75DA46BB5F2DB9"/>
    <w:rsid w:val="00DC7196"/>
  </w:style>
  <w:style w:type="paragraph" w:customStyle="1" w:styleId="DE58889B6B2B46A6B05CFF0CAE2C322C1">
    <w:name w:val="DE58889B6B2B46A6B05CFF0CAE2C322C1"/>
    <w:rsid w:val="00DC719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D494F27D89E450A9BC06018E84A122F1">
    <w:name w:val="7D494F27D89E450A9BC06018E84A122F1"/>
    <w:rsid w:val="00DC719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643E937502B40F2B4159AA71DBE9B9A">
    <w:name w:val="F643E937502B40F2B4159AA71DBE9B9A"/>
    <w:rsid w:val="00DC719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2023-10-18T00:00:00</HeaderDate>
    <Office/>
    <Dnr>Ju2022/02278</Dnr>
    <ParagrafNr/>
    <DocumentTitle/>
    <VisitingAddress/>
    <Extra1/>
    <Extra2/>
    <Extra3>Jonas Andersson</Extra3>
    <Number/>
    <Recipient>Till riksdagen</Recipient>
    <SenderText/>
    <DocNumber/>
    <Doclanguage>1053</Doclanguage>
    <Appendix/>
    <LogotypeName>RK_LOGO_SV_BW.emf</LogotypeName>
  </BaseInfo>
</DocumentInfo>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49d41b86-6310-46de-837f-313d31fec8ce</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C98A9-0231-4300-B0A8-79C45F7372FA}">
  <ds:schemaRefs>
    <ds:schemaRef ds:uri="http://schemas.microsoft.com/sharepoint/v3/contenttype/forms"/>
  </ds:schemaRefs>
</ds:datastoreItem>
</file>

<file path=customXml/itemProps2.xml><?xml version="1.0" encoding="utf-8"?>
<ds:datastoreItem xmlns:ds="http://schemas.openxmlformats.org/officeDocument/2006/customXml" ds:itemID="{F0427E45-CBB4-4619-9989-5690977E15F8}">
  <ds:schemaRefs>
    <ds:schemaRef ds:uri="http://lp/documentinfo/RK"/>
  </ds:schemaRefs>
</ds:datastoreItem>
</file>

<file path=customXml/itemProps3.xml><?xml version="1.0" encoding="utf-8"?>
<ds:datastoreItem xmlns:ds="http://schemas.openxmlformats.org/officeDocument/2006/customXml" ds:itemID="{E06B8B0A-6376-4770-B3E1-76862532B80B}"/>
</file>

<file path=customXml/itemProps4.xml><?xml version="1.0" encoding="utf-8"?>
<ds:datastoreItem xmlns:ds="http://schemas.openxmlformats.org/officeDocument/2006/customXml" ds:itemID="{9B598CA2-9B1C-41F9-A790-7290A611D2F5}">
  <ds:schemaRefs>
    <ds:schemaRef ds:uri="9c9941df-7074-4a92-bf99-225d24d78d61"/>
    <ds:schemaRef ds:uri="http://purl.org/dc/elements/1.1/"/>
    <ds:schemaRef ds:uri="http://schemas.microsoft.com/office/2006/metadata/properties"/>
    <ds:schemaRef ds:uri="cc625d36-bb37-4650-91b9-0c96159295ba"/>
    <ds:schemaRef ds:uri="http://schemas.microsoft.com/office/infopath/2007/PartnerControls"/>
    <ds:schemaRef ds:uri="http://purl.org/dc/terms/"/>
    <ds:schemaRef ds:uri="http://schemas.openxmlformats.org/package/2006/metadata/core-properties"/>
    <ds:schemaRef ds:uri="5429eb68-8afa-474e-a293-a9fa933f1d84"/>
    <ds:schemaRef ds:uri="http://schemas.microsoft.com/office/2006/documentManagement/types"/>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201</Words>
  <Characters>1071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111.docx</dc:title>
  <cp:revision>17</cp:revision>
  <cp:lastPrinted>2023-10-16T11:34:00Z</cp:lastPrinted>
  <dcterms:created xsi:type="dcterms:W3CDTF">2023-10-13T15:46:00Z</dcterms:created>
  <dcterms:modified xsi:type="dcterms:W3CDTF">2023-10-18T07:45:00Z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0bc24c3e-9f96-40d6-97a0-b371072c1581</vt:lpwstr>
  </property>
</Properties>
</file>