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E7AC9" w14:textId="77777777" w:rsidR="00C04A88" w:rsidRDefault="00C04A88" w:rsidP="00DA0661">
      <w:pPr>
        <w:pStyle w:val="Rubrik"/>
      </w:pPr>
      <w:bookmarkStart w:id="0" w:name="Start"/>
      <w:bookmarkEnd w:id="0"/>
      <w:r>
        <w:t>Svar på fråga 2019/20:1780 av Björn Söder (SD)</w:t>
      </w:r>
      <w:r>
        <w:br/>
        <w:t>Erkännande av Jerusalem som Israels huvudstad</w:t>
      </w:r>
    </w:p>
    <w:p w14:paraId="7FE93E31" w14:textId="77777777" w:rsidR="00C04A88" w:rsidRDefault="00C04A88" w:rsidP="002749F7">
      <w:pPr>
        <w:pStyle w:val="Brdtext"/>
      </w:pPr>
      <w:r>
        <w:t xml:space="preserve">Björn Söder har frågat mig om jag avser verka för att Sveriges regering ska erkänna Jerusalem som Israels huvudstad </w:t>
      </w:r>
      <w:bookmarkStart w:id="1" w:name="_GoBack"/>
      <w:bookmarkEnd w:id="1"/>
      <w:r>
        <w:t>och flytta ambassaden dit.</w:t>
      </w:r>
    </w:p>
    <w:p w14:paraId="59ECD829" w14:textId="270D39DA" w:rsidR="00057F74" w:rsidRDefault="001D5F2C" w:rsidP="002749F7">
      <w:pPr>
        <w:pStyle w:val="Brdtext"/>
      </w:pPr>
      <w:r>
        <w:t>Jerusalem har givits en särskild rättslig och politisk status av FN</w:t>
      </w:r>
      <w:r w:rsidR="00BD08BA">
        <w:t>.</w:t>
      </w:r>
      <w:r>
        <w:t xml:space="preserve"> </w:t>
      </w:r>
      <w:r w:rsidR="00057F74">
        <w:t>Ett betydande antal säkerhets</w:t>
      </w:r>
      <w:r w:rsidR="003B7DEE">
        <w:t>råds</w:t>
      </w:r>
      <w:r w:rsidR="00057F74">
        <w:t xml:space="preserve">resolutioner som bekräftar Jerusalems särställning har under åren antagits. </w:t>
      </w:r>
    </w:p>
    <w:p w14:paraId="0C917875" w14:textId="77777777" w:rsidR="007C13D4" w:rsidRDefault="001D5F2C" w:rsidP="002749F7">
      <w:pPr>
        <w:pStyle w:val="Brdtext"/>
      </w:pPr>
      <w:r>
        <w:t xml:space="preserve">FN och EU, inklusive Sverige, verkar för en </w:t>
      </w:r>
      <w:r w:rsidR="00C25962">
        <w:t xml:space="preserve">förhandlad </w:t>
      </w:r>
      <w:r w:rsidR="003D1700">
        <w:t>tvåstatslösning utifrån</w:t>
      </w:r>
      <w:r>
        <w:t xml:space="preserve"> 1967 års gränser där Israel och Palestina ska leva sida vid sida i fred och säkerhet, med Jerusalem som framtida huvudstad för båda. </w:t>
      </w:r>
    </w:p>
    <w:p w14:paraId="479E0AFB" w14:textId="4B7B3689" w:rsidR="007E58C8" w:rsidRDefault="00054CE6" w:rsidP="002749F7">
      <w:pPr>
        <w:pStyle w:val="Brdtext"/>
      </w:pPr>
      <w:r w:rsidRPr="00054CE6">
        <w:t xml:space="preserve">Endast USA och Guatemala har ambassader i Jerusalem. Övriga världen, inklusive EU och Sverige, gör bedömningen att ett sådant steg inte gynnar en framförhandlad och långsiktig fred, och </w:t>
      </w:r>
      <w:r w:rsidR="000F7F85">
        <w:t>skulle strida mot</w:t>
      </w:r>
      <w:r w:rsidRPr="00054CE6">
        <w:t xml:space="preserve"> folkrätten.</w:t>
      </w:r>
      <w:r w:rsidR="007E58C8">
        <w:t xml:space="preserve"> </w:t>
      </w:r>
    </w:p>
    <w:p w14:paraId="35818865" w14:textId="51B7D3EF" w:rsidR="00C61C61" w:rsidRDefault="00073341" w:rsidP="002749F7">
      <w:pPr>
        <w:pStyle w:val="Brdtext"/>
      </w:pPr>
      <w:r>
        <w:t xml:space="preserve">Jag och regeringen kommer även </w:t>
      </w:r>
      <w:r w:rsidR="00822E49">
        <w:t>i fortsättningen</w:t>
      </w:r>
      <w:r>
        <w:t xml:space="preserve"> </w:t>
      </w:r>
      <w:r w:rsidR="00822E49">
        <w:t xml:space="preserve">att </w:t>
      </w:r>
      <w:r>
        <w:t>respektera den internationella konsensus som råder kring Jerusalem</w:t>
      </w:r>
      <w:r w:rsidR="007E58C8">
        <w:t>.</w:t>
      </w:r>
      <w:r w:rsidR="00E650CF">
        <w:t xml:space="preserve"> </w:t>
      </w:r>
    </w:p>
    <w:p w14:paraId="60F0966F" w14:textId="08C800C3" w:rsidR="00C61C61" w:rsidRDefault="00C04A88" w:rsidP="00C61C61">
      <w:pPr>
        <w:pStyle w:val="Brdtext"/>
      </w:pPr>
      <w:r>
        <w:t xml:space="preserve">Stockholm den </w:t>
      </w:r>
      <w:sdt>
        <w:sdtPr>
          <w:id w:val="-1225218591"/>
          <w:placeholder>
            <w:docPart w:val="30DF49E1B3A046FCAA3DECA1A2644944"/>
          </w:placeholder>
          <w:dataBinding w:prefixMappings="xmlns:ns0='http://lp/documentinfo/RK' " w:xpath="/ns0:DocumentInfo[1]/ns0:BaseInfo[1]/ns0:HeaderDate[1]" w:storeItemID="{12445650-F1CF-415A-BBC7-4757B4152741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juli 2020</w:t>
          </w:r>
        </w:sdtContent>
      </w:sdt>
    </w:p>
    <w:p w14:paraId="3C15A8FF" w14:textId="77777777" w:rsidR="007C13D4" w:rsidRDefault="007C13D4" w:rsidP="00DB48AB">
      <w:pPr>
        <w:pStyle w:val="Brdtext"/>
      </w:pPr>
    </w:p>
    <w:p w14:paraId="3DB6D729" w14:textId="43C6C8E4" w:rsidR="00C04A88" w:rsidRPr="00DB48AB" w:rsidRDefault="00C61C61" w:rsidP="00DB48AB">
      <w:pPr>
        <w:pStyle w:val="Brdtext"/>
      </w:pPr>
      <w:r>
        <w:br/>
      </w:r>
      <w:r w:rsidR="00C04A88">
        <w:t>Ann Linde</w:t>
      </w:r>
    </w:p>
    <w:sectPr w:rsidR="00C04A8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6D0C" w14:textId="77777777" w:rsidR="00C04A88" w:rsidRDefault="00C04A88" w:rsidP="00A87A54">
      <w:pPr>
        <w:spacing w:after="0" w:line="240" w:lineRule="auto"/>
      </w:pPr>
      <w:r>
        <w:separator/>
      </w:r>
    </w:p>
  </w:endnote>
  <w:endnote w:type="continuationSeparator" w:id="0">
    <w:p w14:paraId="42505704" w14:textId="77777777" w:rsidR="00C04A88" w:rsidRDefault="00C04A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51F7A" w14:textId="77777777" w:rsidR="00C04A88" w:rsidRDefault="00C04A88" w:rsidP="00A87A54">
      <w:pPr>
        <w:spacing w:after="0" w:line="240" w:lineRule="auto"/>
      </w:pPr>
      <w:r>
        <w:separator/>
      </w:r>
    </w:p>
  </w:footnote>
  <w:footnote w:type="continuationSeparator" w:id="0">
    <w:p w14:paraId="60A37B27" w14:textId="77777777" w:rsidR="00C04A88" w:rsidRDefault="00C04A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12A614" w14:textId="77777777" w:rsidR="00C04A88" w:rsidRPr="00C04A88" w:rsidRDefault="00C04A88" w:rsidP="00340DE0">
              <w:pPr>
                <w:pStyle w:val="Sidhuvud"/>
                <w:rPr>
                  <w:b/>
                </w:rPr>
              </w:pPr>
              <w:r w:rsidRPr="00C04A88">
                <w:rPr>
                  <w:b/>
                </w:rPr>
                <w:t>Utrikesdepartementet</w:t>
              </w:r>
            </w:p>
            <w:p w14:paraId="61F9CB99" w14:textId="77777777" w:rsidR="004A2B05" w:rsidRDefault="00C04A88" w:rsidP="00340DE0">
              <w:pPr>
                <w:pStyle w:val="Sidhuvud"/>
              </w:pPr>
              <w:r w:rsidRPr="00C04A88">
                <w:t>Utrikesministern</w:t>
              </w:r>
            </w:p>
            <w:p w14:paraId="467A39C3" w14:textId="5D90C355" w:rsidR="00C04A88" w:rsidRPr="00340DE0" w:rsidRDefault="00C04A8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38B0BBC6" w:rsidR="00C04A88" w:rsidRDefault="00C04A88" w:rsidP="00547B89">
              <w:pPr>
                <w:pStyle w:val="Sidhuvud"/>
              </w:pPr>
              <w:r>
                <w:t>Till riksdagen</w:t>
              </w:r>
              <w:r w:rsidR="004A2B05">
                <w:br/>
              </w:r>
              <w:r w:rsidR="004A2B05"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44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CF5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DEE"/>
    <w:rsid w:val="003C36FA"/>
    <w:rsid w:val="003C7BE0"/>
    <w:rsid w:val="003D0DD3"/>
    <w:rsid w:val="003D1700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A9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54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3DF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490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00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0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7B7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F49E1B3A046FCAA3DECA1A2644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F6EAE-0CF8-4E59-96F9-630F00E04090}"/>
      </w:docPartPr>
      <w:docPartBody>
        <w:p w:rsidR="00CB2184" w:rsidRDefault="00172C73" w:rsidP="00172C73">
          <w:pPr>
            <w:pStyle w:val="30DF49E1B3A046FCAA3DECA1A26449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172C73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2020-07-23T00:00:00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5937e685-61f0-458e-ad22-f95aeb62965d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86D0-A07B-4375-B9B2-4D8BB50D0075}"/>
</file>

<file path=customXml/itemProps2.xml><?xml version="1.0" encoding="utf-8"?>
<ds:datastoreItem xmlns:ds="http://schemas.openxmlformats.org/officeDocument/2006/customXml" ds:itemID="{12445650-F1CF-415A-BBC7-4757B4152741}"/>
</file>

<file path=customXml/itemProps3.xml><?xml version="1.0" encoding="utf-8"?>
<ds:datastoreItem xmlns:ds="http://schemas.openxmlformats.org/officeDocument/2006/customXml" ds:itemID="{59B0AEB5-019E-41C9-A609-C0E66055CC19}"/>
</file>

<file path=customXml/itemProps4.xml><?xml version="1.0" encoding="utf-8"?>
<ds:datastoreItem xmlns:ds="http://schemas.openxmlformats.org/officeDocument/2006/customXml" ds:itemID="{FA12930E-3021-4F7D-9F36-009C19DB4C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4B3924-88E8-4EB0-ADA3-332245C8385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A9B2552-95C5-4B8C-8D70-C7952B5B2B4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4DADA86-0847-4B2C-8EC1-0E2ECC3562BF}"/>
</file>

<file path=customXml/itemProps8.xml><?xml version="1.0" encoding="utf-8"?>
<ds:datastoreItem xmlns:ds="http://schemas.openxmlformats.org/officeDocument/2006/customXml" ds:itemID="{C640F817-DFD2-4DE1-83BB-A80F0855DE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848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1780 av Björn Söder (SD) Erkännande av Jerusalem som Israels huvudstad.docx</dc:title>
  <dc:subject/>
  <dc:creator>Tove Lyssarides</dc:creator>
  <cp:keywords/>
  <dc:description/>
  <cp:lastModifiedBy>Eva-Lena Gustafsson</cp:lastModifiedBy>
  <cp:revision>2</cp:revision>
  <dcterms:created xsi:type="dcterms:W3CDTF">2020-07-23T10:56:00Z</dcterms:created>
  <dcterms:modified xsi:type="dcterms:W3CDTF">2020-07-23T10:56:00Z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ba948836-1977-4f67-ab94-4a37d1d972c1</vt:lpwstr>
  </property>
</Properties>
</file>