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2F65F" w14:textId="77777777" w:rsidR="00910D4F" w:rsidRDefault="00910D4F" w:rsidP="00DA0661">
      <w:pPr>
        <w:pStyle w:val="Rubrik"/>
      </w:pPr>
      <w:bookmarkStart w:id="0" w:name="Start"/>
      <w:bookmarkEnd w:id="0"/>
      <w:r>
        <w:t>Svar på fråga 2019/20:801 av Cassandra Sundin (SD)</w:t>
      </w:r>
      <w:r>
        <w:br/>
        <w:t>Arktiskt turismsamarbete</w:t>
      </w:r>
    </w:p>
    <w:p w14:paraId="2A8DE70A" w14:textId="77777777" w:rsidR="00586100" w:rsidRDefault="00586100" w:rsidP="00586100">
      <w:pPr>
        <w:pStyle w:val="Brdtext"/>
      </w:pPr>
      <w:r>
        <w:t>Cassandra Sundin har frågat mig om regeringen och jag avser att arbeta för att ytterligare utveckla det arktiska turismsamarbetet från svensk sida.</w:t>
      </w:r>
    </w:p>
    <w:p w14:paraId="20E535B7" w14:textId="77777777" w:rsidR="00586100" w:rsidRPr="00586100" w:rsidRDefault="00586100" w:rsidP="00586100">
      <w:pPr>
        <w:pStyle w:val="Brdtext"/>
      </w:pPr>
      <w:r>
        <w:t xml:space="preserve">Arktiskt turismsamarbete har, som Cassandra Sundin påpekar, bedrivits under en längre tid och på olika sätt. Som exempel nämns projektet Visit Arctic </w:t>
      </w:r>
      <w:proofErr w:type="spellStart"/>
      <w:r>
        <w:t>Europe</w:t>
      </w:r>
      <w:proofErr w:type="spellEnd"/>
      <w:r>
        <w:t xml:space="preserve"> som genomförs i norra Sverige, Finland och Norge med finansiellt stöd bland annat från EU-programmet </w:t>
      </w:r>
      <w:proofErr w:type="spellStart"/>
      <w:r>
        <w:t>Interreg</w:t>
      </w:r>
      <w:proofErr w:type="spellEnd"/>
      <w:r>
        <w:t xml:space="preserve"> Nord och Nordiska ministerrådet. </w:t>
      </w:r>
      <w:r w:rsidRPr="00586100">
        <w:t>Med utgångspunkt i gränsöverskridande nätverkande och hållbar utveckling, syftar projektet till att stärka de ekonomiska förutsättningarna för turismnäringen i de nordiska Arktisregionerna, exempelvis inom marknadsföring och konkurrenskraft.</w:t>
      </w:r>
    </w:p>
    <w:p w14:paraId="144A611C" w14:textId="77777777" w:rsidR="00586100" w:rsidRPr="00586100" w:rsidRDefault="00586100" w:rsidP="00586100">
      <w:pPr>
        <w:pStyle w:val="Brdtext"/>
      </w:pPr>
      <w:r w:rsidRPr="00586100">
        <w:t xml:space="preserve">Genom </w:t>
      </w:r>
      <w:proofErr w:type="spellStart"/>
      <w:r w:rsidRPr="00586100">
        <w:t>Nordregio</w:t>
      </w:r>
      <w:proofErr w:type="spellEnd"/>
      <w:r w:rsidRPr="00586100">
        <w:t xml:space="preserve"> stödjer Nordiska ministerrådet bland annat tre Arktisrelevanta turismprojekt inom områdena turism och lokal mat, turism och sjöfart samt utvecklandet av hållbar turism i de arktiska områdena.</w:t>
      </w:r>
    </w:p>
    <w:p w14:paraId="047C286C" w14:textId="77777777" w:rsidR="00586100" w:rsidRDefault="00586100" w:rsidP="00586100">
      <w:pPr>
        <w:pStyle w:val="Brdtext"/>
      </w:pPr>
      <w:r w:rsidRPr="00586100">
        <w:t xml:space="preserve">En ökad efterfrågan på turism skapar förbättrade förutsättningar för att bo och arbeta i den arktiska regionen. För urfolk och andra fastboende skapas </w:t>
      </w:r>
      <w:r>
        <w:t xml:space="preserve">nya möjligheter till arbetstillfällen som komplement till traditionell verksamhet. Samtidigt är det angeläget att verksamheten sker på ett miljömässigt hållbart sätt för att bevara den känsliga naturen i regionen. Även tillgänglighet och ett hållbart transportsystem är avgörande för den arktiska turismens positiva utveckling. Hållbar turism är ett av fyra prioriterade områden för den nordiska turismplanen </w:t>
      </w:r>
      <w:proofErr w:type="gramStart"/>
      <w:r>
        <w:t>2019-2024</w:t>
      </w:r>
      <w:proofErr w:type="gramEnd"/>
      <w:r>
        <w:t xml:space="preserve"> som Nordiska ministerrådet antog i juni förra året.</w:t>
      </w:r>
    </w:p>
    <w:p w14:paraId="44A22DE9" w14:textId="77777777" w:rsidR="00586100" w:rsidRDefault="00586100" w:rsidP="006A12F1">
      <w:pPr>
        <w:pStyle w:val="Brdtext"/>
      </w:pPr>
    </w:p>
    <w:p w14:paraId="507917E4" w14:textId="193FEE35" w:rsidR="00586100" w:rsidRDefault="00586100" w:rsidP="006A12F1">
      <w:pPr>
        <w:pStyle w:val="Brdtext"/>
      </w:pPr>
      <w:r>
        <w:lastRenderedPageBreak/>
        <w:t xml:space="preserve">Det är regeringens och min avsikt att verka för att utveckla samarbetet med Norden och andra länder i den arktiska regionen och mellan olika relevanta aktörer i syfte att främja hållbara och attraktiva turistdestinationer som tar hänsyn till den känsliga miljön i Arktis och utgår från urfolkens och andra fastboendes behov och situation. </w:t>
      </w:r>
    </w:p>
    <w:p w14:paraId="0D44373A" w14:textId="7E70665B" w:rsidR="00910D4F" w:rsidRDefault="00910D4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882DA73332411A98F5435D10FBB419"/>
          </w:placeholder>
          <w:dataBinding w:prefixMappings="xmlns:ns0='http://lp/documentinfo/RK' " w:xpath="/ns0:DocumentInfo[1]/ns0:BaseInfo[1]/ns0:HeaderDate[1]" w:storeItemID="{E689ECEB-E912-4BE0-969B-F6B936342248}"/>
          <w:date w:fullDate="2020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4C56">
            <w:t>6 februari 2020</w:t>
          </w:r>
        </w:sdtContent>
      </w:sdt>
    </w:p>
    <w:p w14:paraId="0D076864" w14:textId="77777777" w:rsidR="00910D4F" w:rsidRDefault="00910D4F" w:rsidP="004E7A8F">
      <w:pPr>
        <w:pStyle w:val="Brdtextutanavstnd"/>
      </w:pPr>
    </w:p>
    <w:p w14:paraId="703C8045" w14:textId="77777777" w:rsidR="00910D4F" w:rsidRDefault="00910D4F" w:rsidP="004E7A8F">
      <w:pPr>
        <w:pStyle w:val="Brdtextutanavstnd"/>
      </w:pPr>
    </w:p>
    <w:p w14:paraId="5C11BCE4" w14:textId="77777777" w:rsidR="00910D4F" w:rsidRPr="00DB48AB" w:rsidRDefault="00910D4F" w:rsidP="00DB48AB">
      <w:pPr>
        <w:pStyle w:val="Brdtext"/>
      </w:pPr>
      <w:r>
        <w:t>Anna Hallberg</w:t>
      </w:r>
      <w:bookmarkStart w:id="1" w:name="_GoBack"/>
      <w:bookmarkEnd w:id="1"/>
    </w:p>
    <w:sectPr w:rsidR="00910D4F" w:rsidRPr="00DB48AB" w:rsidSect="00586100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CAF49" w14:textId="77777777" w:rsidR="00910D4F" w:rsidRDefault="00910D4F" w:rsidP="00A87A54">
      <w:pPr>
        <w:spacing w:after="0" w:line="240" w:lineRule="auto"/>
      </w:pPr>
      <w:r>
        <w:separator/>
      </w:r>
    </w:p>
  </w:endnote>
  <w:endnote w:type="continuationSeparator" w:id="0">
    <w:p w14:paraId="7C27DB28" w14:textId="77777777" w:rsidR="00910D4F" w:rsidRDefault="00910D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4BC04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FA16D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4B04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1B384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FFA8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9485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B2FC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8C724F" w14:textId="77777777" w:rsidTr="00C26068">
      <w:trPr>
        <w:trHeight w:val="227"/>
      </w:trPr>
      <w:tc>
        <w:tcPr>
          <w:tcW w:w="4074" w:type="dxa"/>
        </w:tcPr>
        <w:p w14:paraId="0DCF040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DB71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0A2D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59792" w14:textId="77777777" w:rsidR="00910D4F" w:rsidRDefault="00910D4F" w:rsidP="00A87A54">
      <w:pPr>
        <w:spacing w:after="0" w:line="240" w:lineRule="auto"/>
      </w:pPr>
      <w:r>
        <w:separator/>
      </w:r>
    </w:p>
  </w:footnote>
  <w:footnote w:type="continuationSeparator" w:id="0">
    <w:p w14:paraId="01403E88" w14:textId="77777777" w:rsidR="00910D4F" w:rsidRDefault="00910D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54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077"/>
      <w:gridCol w:w="1100"/>
    </w:tblGrid>
    <w:tr w:rsidR="00910D4F" w14:paraId="38A92C59" w14:textId="77777777" w:rsidTr="00586100">
      <w:trPr>
        <w:trHeight w:val="224"/>
      </w:trPr>
      <w:tc>
        <w:tcPr>
          <w:tcW w:w="5372" w:type="dxa"/>
        </w:tcPr>
        <w:p w14:paraId="22B72F67" w14:textId="77777777" w:rsidR="00910D4F" w:rsidRPr="007D73AB" w:rsidRDefault="00910D4F">
          <w:pPr>
            <w:pStyle w:val="Sidhuvud"/>
          </w:pPr>
        </w:p>
      </w:tc>
      <w:tc>
        <w:tcPr>
          <w:tcW w:w="3077" w:type="dxa"/>
          <w:vAlign w:val="bottom"/>
        </w:tcPr>
        <w:p w14:paraId="68A2361E" w14:textId="77777777" w:rsidR="00910D4F" w:rsidRPr="007D73AB" w:rsidRDefault="00910D4F" w:rsidP="00340DE0">
          <w:pPr>
            <w:pStyle w:val="Sidhuvud"/>
          </w:pPr>
        </w:p>
      </w:tc>
      <w:tc>
        <w:tcPr>
          <w:tcW w:w="1100" w:type="dxa"/>
        </w:tcPr>
        <w:p w14:paraId="3203037A" w14:textId="77777777" w:rsidR="00910D4F" w:rsidRDefault="00910D4F" w:rsidP="005A703A">
          <w:pPr>
            <w:pStyle w:val="Sidhuvud"/>
          </w:pPr>
        </w:p>
      </w:tc>
    </w:tr>
    <w:tr w:rsidR="00910D4F" w14:paraId="455F2EC3" w14:textId="77777777" w:rsidTr="00586100">
      <w:trPr>
        <w:trHeight w:val="1909"/>
      </w:trPr>
      <w:tc>
        <w:tcPr>
          <w:tcW w:w="5372" w:type="dxa"/>
        </w:tcPr>
        <w:p w14:paraId="4D1721AE" w14:textId="77777777" w:rsidR="00910D4F" w:rsidRPr="00340DE0" w:rsidRDefault="00910D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FF3E3B" wp14:editId="1A034BF5">
                <wp:extent cx="1743633" cy="505162"/>
                <wp:effectExtent l="0" t="0" r="0" b="9525"/>
                <wp:docPr id="10" name="Bildobjekt 10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7" w:type="dxa"/>
        </w:tcPr>
        <w:p w14:paraId="0B73F7C4" w14:textId="77777777" w:rsidR="00910D4F" w:rsidRPr="00710A6C" w:rsidRDefault="00910D4F" w:rsidP="00EE3C0F">
          <w:pPr>
            <w:pStyle w:val="Sidhuvud"/>
            <w:rPr>
              <w:b/>
            </w:rPr>
          </w:pPr>
        </w:p>
        <w:p w14:paraId="7AF4CEB9" w14:textId="77777777" w:rsidR="00910D4F" w:rsidRDefault="00910D4F" w:rsidP="00EE3C0F">
          <w:pPr>
            <w:pStyle w:val="Sidhuvud"/>
          </w:pPr>
        </w:p>
        <w:p w14:paraId="1CAB9C13" w14:textId="77777777" w:rsidR="00910D4F" w:rsidRDefault="00910D4F" w:rsidP="00EE3C0F">
          <w:pPr>
            <w:pStyle w:val="Sidhuvud"/>
          </w:pPr>
        </w:p>
        <w:p w14:paraId="7E8F4AF5" w14:textId="77777777" w:rsidR="00910D4F" w:rsidRDefault="00910D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B31197356F440CB86CF9D5BF5182EA"/>
            </w:placeholder>
            <w:showingPlcHdr/>
            <w:dataBinding w:prefixMappings="xmlns:ns0='http://lp/documentinfo/RK' " w:xpath="/ns0:DocumentInfo[1]/ns0:BaseInfo[1]/ns0:Dnr[1]" w:storeItemID="{E689ECEB-E912-4BE0-969B-F6B936342248}"/>
            <w:text/>
          </w:sdtPr>
          <w:sdtEndPr/>
          <w:sdtContent>
            <w:p w14:paraId="5A3B92D6" w14:textId="77777777" w:rsidR="00910D4F" w:rsidRDefault="00E834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B86CCC08CD44588E99AA95A8605430"/>
            </w:placeholder>
            <w:showingPlcHdr/>
            <w:dataBinding w:prefixMappings="xmlns:ns0='http://lp/documentinfo/RK' " w:xpath="/ns0:DocumentInfo[1]/ns0:BaseInfo[1]/ns0:DocNumber[1]" w:storeItemID="{E689ECEB-E912-4BE0-969B-F6B936342248}"/>
            <w:text/>
          </w:sdtPr>
          <w:sdtEndPr/>
          <w:sdtContent>
            <w:p w14:paraId="3A7D0312" w14:textId="77777777" w:rsidR="00910D4F" w:rsidRDefault="00910D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EB8F85" w14:textId="77777777" w:rsidR="00910D4F" w:rsidRDefault="00910D4F" w:rsidP="00EE3C0F">
          <w:pPr>
            <w:pStyle w:val="Sidhuvud"/>
          </w:pPr>
        </w:p>
      </w:tc>
      <w:tc>
        <w:tcPr>
          <w:tcW w:w="1100" w:type="dxa"/>
        </w:tcPr>
        <w:p w14:paraId="2FEDD42F" w14:textId="77777777" w:rsidR="00910D4F" w:rsidRDefault="00910D4F" w:rsidP="0094502D">
          <w:pPr>
            <w:pStyle w:val="Sidhuvud"/>
          </w:pPr>
        </w:p>
        <w:p w14:paraId="51F1D402" w14:textId="77777777" w:rsidR="00910D4F" w:rsidRPr="0094502D" w:rsidRDefault="00910D4F" w:rsidP="00EC71A6">
          <w:pPr>
            <w:pStyle w:val="Sidhuvud"/>
          </w:pPr>
        </w:p>
      </w:tc>
    </w:tr>
    <w:tr w:rsidR="00910D4F" w14:paraId="485E4533" w14:textId="77777777" w:rsidTr="00586100">
      <w:trPr>
        <w:trHeight w:val="224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4780FD928B41F98D8BF98770979681"/>
          </w:placeholder>
        </w:sdtPr>
        <w:sdtEndPr>
          <w:rPr>
            <w:b w:val="0"/>
          </w:rPr>
        </w:sdtEndPr>
        <w:sdtContent>
          <w:tc>
            <w:tcPr>
              <w:tcW w:w="5372" w:type="dxa"/>
              <w:tcMar>
                <w:right w:w="1134" w:type="dxa"/>
              </w:tcMar>
            </w:tcPr>
            <w:p w14:paraId="6F91C71A" w14:textId="77777777" w:rsidR="00910D4F" w:rsidRPr="00910D4F" w:rsidRDefault="00910D4F" w:rsidP="00340DE0">
              <w:pPr>
                <w:pStyle w:val="Sidhuvud"/>
                <w:rPr>
                  <w:b/>
                </w:rPr>
              </w:pPr>
              <w:r w:rsidRPr="00910D4F">
                <w:rPr>
                  <w:b/>
                </w:rPr>
                <w:t>Utrikesdepartementet</w:t>
              </w:r>
            </w:p>
            <w:p w14:paraId="46902F99" w14:textId="77777777" w:rsidR="00E834FB" w:rsidRDefault="00E834FB" w:rsidP="00340DE0">
              <w:pPr>
                <w:pStyle w:val="Sidhuvud"/>
              </w:pPr>
              <w:r>
                <w:t>Statsrådet Hallberg</w:t>
              </w:r>
            </w:p>
            <w:p w14:paraId="247EE3DD" w14:textId="77777777" w:rsidR="00E834FB" w:rsidRDefault="00E834FB" w:rsidP="00340DE0">
              <w:pPr>
                <w:pStyle w:val="Sidhuvud"/>
              </w:pPr>
            </w:p>
            <w:p w14:paraId="5C701583" w14:textId="7C437CEE" w:rsidR="00910D4F" w:rsidRPr="00340DE0" w:rsidRDefault="00910D4F" w:rsidP="00340DE0">
              <w:pPr>
                <w:pStyle w:val="Sidhuvud"/>
              </w:pPr>
            </w:p>
          </w:tc>
        </w:sdtContent>
      </w:sdt>
      <w:tc>
        <w:tcPr>
          <w:tcW w:w="3077" w:type="dxa"/>
        </w:tcPr>
        <w:p w14:paraId="52F628F1" w14:textId="77777777" w:rsidR="00910D4F" w:rsidRDefault="00D94C56" w:rsidP="00E834FB">
          <w:pPr>
            <w:pStyle w:val="Sidhuvud"/>
            <w:tabs>
              <w:tab w:val="clear" w:pos="4536"/>
              <w:tab w:val="clear" w:pos="9072"/>
              <w:tab w:val="left" w:pos="1770"/>
            </w:tabs>
          </w:pPr>
          <w:sdt>
            <w:sdtPr>
              <w:alias w:val="Recipient"/>
              <w:tag w:val="ccRKShow_Recipient"/>
              <w:id w:val="-28344517"/>
              <w:placeholder>
                <w:docPart w:val="22601EAAB0A1418C84BF6786BA666B80"/>
              </w:placeholder>
              <w:dataBinding w:prefixMappings="xmlns:ns0='http://lp/documentinfo/RK' " w:xpath="/ns0:DocumentInfo[1]/ns0:BaseInfo[1]/ns0:Recipient[1]" w:storeItemID="{E689ECEB-E912-4BE0-969B-F6B936342248}"/>
              <w:text w:multiLine="1"/>
            </w:sdtPr>
            <w:sdtEndPr/>
            <w:sdtContent>
              <w:r w:rsidR="00910D4F">
                <w:t>Till riksdagen</w:t>
              </w:r>
            </w:sdtContent>
          </w:sdt>
          <w:r w:rsidR="00E834FB">
            <w:tab/>
          </w:r>
        </w:p>
        <w:p w14:paraId="488D8409" w14:textId="77777777" w:rsidR="00E834FB" w:rsidRDefault="00E834FB" w:rsidP="00E834FB">
          <w:pPr>
            <w:pStyle w:val="Sidhuvud"/>
            <w:tabs>
              <w:tab w:val="clear" w:pos="4536"/>
              <w:tab w:val="clear" w:pos="9072"/>
              <w:tab w:val="left" w:pos="1770"/>
            </w:tabs>
          </w:pPr>
        </w:p>
        <w:p w14:paraId="780F28FB" w14:textId="441CAAD3" w:rsidR="00E834FB" w:rsidRDefault="00E834FB" w:rsidP="00E834FB">
          <w:pPr>
            <w:pStyle w:val="Sidhuvud"/>
            <w:tabs>
              <w:tab w:val="clear" w:pos="4536"/>
              <w:tab w:val="clear" w:pos="9072"/>
              <w:tab w:val="left" w:pos="1770"/>
            </w:tabs>
          </w:pPr>
        </w:p>
      </w:tc>
      <w:tc>
        <w:tcPr>
          <w:tcW w:w="1100" w:type="dxa"/>
        </w:tcPr>
        <w:p w14:paraId="78A40B9C" w14:textId="77777777" w:rsidR="00910D4F" w:rsidRDefault="00910D4F" w:rsidP="003E6020">
          <w:pPr>
            <w:pStyle w:val="Sidhuvud"/>
          </w:pPr>
        </w:p>
      </w:tc>
    </w:tr>
  </w:tbl>
  <w:p w14:paraId="639194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2C7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F61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695D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AF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65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100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628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DC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7B6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4C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76F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D4F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C56"/>
    <w:rsid w:val="00D95424"/>
    <w:rsid w:val="00D96717"/>
    <w:rsid w:val="00DA4084"/>
    <w:rsid w:val="00DA56ED"/>
    <w:rsid w:val="00DA5A54"/>
    <w:rsid w:val="00DA5C0D"/>
    <w:rsid w:val="00DB2F0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4FB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1E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F0A"/>
    <w:rsid w:val="00F73A60"/>
    <w:rsid w:val="00F8015D"/>
    <w:rsid w:val="00F829C7"/>
    <w:rsid w:val="00F834AA"/>
    <w:rsid w:val="00F848D6"/>
    <w:rsid w:val="00F85604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85A669"/>
  <w15:docId w15:val="{35F7B488-8BC2-46E8-8AA0-7E96AA83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B31197356F440CB86CF9D5BF518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5469F-1D3A-4F70-8124-197B4800F1FB}"/>
      </w:docPartPr>
      <w:docPartBody>
        <w:p w:rsidR="00452B1A" w:rsidRDefault="0067719F" w:rsidP="0067719F">
          <w:pPr>
            <w:pStyle w:val="32B31197356F440CB86CF9D5BF5182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B86CCC08CD44588E99AA95A8605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4718E-24DD-4E60-AF96-B51303BE9690}"/>
      </w:docPartPr>
      <w:docPartBody>
        <w:p w:rsidR="00452B1A" w:rsidRDefault="0067719F" w:rsidP="0067719F">
          <w:pPr>
            <w:pStyle w:val="0DB86CCC08CD44588E99AA95A86054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4780FD928B41F98D8BF98770979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EDA1E-D389-4277-8C21-9D959B55C80D}"/>
      </w:docPartPr>
      <w:docPartBody>
        <w:p w:rsidR="00452B1A" w:rsidRDefault="0067719F" w:rsidP="0067719F">
          <w:pPr>
            <w:pStyle w:val="9F4780FD928B41F98D8BF98770979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601EAAB0A1418C84BF6786BA666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6DF46-E7BC-471B-A7F3-D7E6CDB57E4C}"/>
      </w:docPartPr>
      <w:docPartBody>
        <w:p w:rsidR="00452B1A" w:rsidRDefault="0067719F" w:rsidP="0067719F">
          <w:pPr>
            <w:pStyle w:val="22601EAAB0A1418C84BF6786BA666B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882DA73332411A98F5435D10FBB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4CAC4-A61A-4D28-95B2-FE06B1F6856C}"/>
      </w:docPartPr>
      <w:docPartBody>
        <w:p w:rsidR="00452B1A" w:rsidRDefault="0067719F" w:rsidP="0067719F">
          <w:pPr>
            <w:pStyle w:val="C4882DA73332411A98F5435D10FBB41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9F"/>
    <w:rsid w:val="00452B1A"/>
    <w:rsid w:val="0067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61FA2138DB45109D18FEAD058A92EF">
    <w:name w:val="2261FA2138DB45109D18FEAD058A92EF"/>
    <w:rsid w:val="0067719F"/>
  </w:style>
  <w:style w:type="character" w:styleId="Platshllartext">
    <w:name w:val="Placeholder Text"/>
    <w:basedOn w:val="Standardstycketeckensnitt"/>
    <w:uiPriority w:val="99"/>
    <w:semiHidden/>
    <w:rsid w:val="0067719F"/>
    <w:rPr>
      <w:noProof w:val="0"/>
      <w:color w:val="808080"/>
    </w:rPr>
  </w:style>
  <w:style w:type="paragraph" w:customStyle="1" w:styleId="52EF6021F91F456CB267B3DF835489B2">
    <w:name w:val="52EF6021F91F456CB267B3DF835489B2"/>
    <w:rsid w:val="0067719F"/>
  </w:style>
  <w:style w:type="paragraph" w:customStyle="1" w:styleId="2193DBBFECFF447CA470578328DB2C4C">
    <w:name w:val="2193DBBFECFF447CA470578328DB2C4C"/>
    <w:rsid w:val="0067719F"/>
  </w:style>
  <w:style w:type="paragraph" w:customStyle="1" w:styleId="1CFFBE99EC504445BDB7A962091BFE9E">
    <w:name w:val="1CFFBE99EC504445BDB7A962091BFE9E"/>
    <w:rsid w:val="0067719F"/>
  </w:style>
  <w:style w:type="paragraph" w:customStyle="1" w:styleId="32B31197356F440CB86CF9D5BF5182EA">
    <w:name w:val="32B31197356F440CB86CF9D5BF5182EA"/>
    <w:rsid w:val="0067719F"/>
  </w:style>
  <w:style w:type="paragraph" w:customStyle="1" w:styleId="0DB86CCC08CD44588E99AA95A8605430">
    <w:name w:val="0DB86CCC08CD44588E99AA95A8605430"/>
    <w:rsid w:val="0067719F"/>
  </w:style>
  <w:style w:type="paragraph" w:customStyle="1" w:styleId="BEA40081B0634759B2E3188450BE11AC">
    <w:name w:val="BEA40081B0634759B2E3188450BE11AC"/>
    <w:rsid w:val="0067719F"/>
  </w:style>
  <w:style w:type="paragraph" w:customStyle="1" w:styleId="2AE0030D9CB04B0FA26AEF8093F4CF4B">
    <w:name w:val="2AE0030D9CB04B0FA26AEF8093F4CF4B"/>
    <w:rsid w:val="0067719F"/>
  </w:style>
  <w:style w:type="paragraph" w:customStyle="1" w:styleId="1770D45966F04708BC1C0C2E6D796807">
    <w:name w:val="1770D45966F04708BC1C0C2E6D796807"/>
    <w:rsid w:val="0067719F"/>
  </w:style>
  <w:style w:type="paragraph" w:customStyle="1" w:styleId="9F4780FD928B41F98D8BF98770979681">
    <w:name w:val="9F4780FD928B41F98D8BF98770979681"/>
    <w:rsid w:val="0067719F"/>
  </w:style>
  <w:style w:type="paragraph" w:customStyle="1" w:styleId="22601EAAB0A1418C84BF6786BA666B80">
    <w:name w:val="22601EAAB0A1418C84BF6786BA666B80"/>
    <w:rsid w:val="0067719F"/>
  </w:style>
  <w:style w:type="paragraph" w:customStyle="1" w:styleId="49A5F0330B704A38990B0C524EF1E289">
    <w:name w:val="49A5F0330B704A38990B0C524EF1E289"/>
    <w:rsid w:val="0067719F"/>
  </w:style>
  <w:style w:type="paragraph" w:customStyle="1" w:styleId="30D15A00743542CF8EBA85A582E3EE9C">
    <w:name w:val="30D15A00743542CF8EBA85A582E3EE9C"/>
    <w:rsid w:val="0067719F"/>
  </w:style>
  <w:style w:type="paragraph" w:customStyle="1" w:styleId="7770C7A3BAD1455AAB17BE2363409FF0">
    <w:name w:val="7770C7A3BAD1455AAB17BE2363409FF0"/>
    <w:rsid w:val="0067719F"/>
  </w:style>
  <w:style w:type="paragraph" w:customStyle="1" w:styleId="D3B59C407DEA4C6C922B6A198F2BDDDB">
    <w:name w:val="D3B59C407DEA4C6C922B6A198F2BDDDB"/>
    <w:rsid w:val="0067719F"/>
  </w:style>
  <w:style w:type="paragraph" w:customStyle="1" w:styleId="D996C6E81FB24E588113280771B27D87">
    <w:name w:val="D996C6E81FB24E588113280771B27D87"/>
    <w:rsid w:val="0067719F"/>
  </w:style>
  <w:style w:type="paragraph" w:customStyle="1" w:styleId="C4882DA73332411A98F5435D10FBB419">
    <w:name w:val="C4882DA73332411A98F5435D10FBB419"/>
    <w:rsid w:val="0067719F"/>
  </w:style>
  <w:style w:type="paragraph" w:customStyle="1" w:styleId="F0CB85E1BF104594AB91E1F214D3246A">
    <w:name w:val="F0CB85E1BF104594AB91E1F214D3246A"/>
    <w:rsid w:val="00677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Ambassadör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2020-02-06T00:00:00</HeaderDate>
    <Office/>
    <Dnr/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Ambassadör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2020-02-06T00:00:00</HeaderDate>
    <Office/>
    <Dnr/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83f13dd8-eea6-4dcd-9f30-64179c5da952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D02D-A4C9-4871-976E-B08F70965447}"/>
</file>

<file path=customXml/itemProps2.xml><?xml version="1.0" encoding="utf-8"?>
<ds:datastoreItem xmlns:ds="http://schemas.openxmlformats.org/officeDocument/2006/customXml" ds:itemID="{E689ECEB-E912-4BE0-969B-F6B936342248}"/>
</file>

<file path=customXml/itemProps3.xml><?xml version="1.0" encoding="utf-8"?>
<ds:datastoreItem xmlns:ds="http://schemas.openxmlformats.org/officeDocument/2006/customXml" ds:itemID="{B320A198-C4E2-47FE-A57D-2CE5F9E4C223}"/>
</file>

<file path=customXml/itemProps4.xml><?xml version="1.0" encoding="utf-8"?>
<ds:datastoreItem xmlns:ds="http://schemas.openxmlformats.org/officeDocument/2006/customXml" ds:itemID="{F850B499-2EED-452E-AC06-49B7E2C9AD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89ECEB-E912-4BE0-969B-F6B93634224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42D398F-9343-448B-A53C-A333ADAB65B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642E2D4-439A-44D0-A473-BD2DF4C26F29}"/>
</file>

<file path=customXml/itemProps8.xml><?xml version="1.0" encoding="utf-8"?>
<ds:datastoreItem xmlns:ds="http://schemas.openxmlformats.org/officeDocument/2006/customXml" ds:itemID="{C96919B7-B237-479F-9810-0D767E4203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801 av Cassandra Sundin (SD) Arktiskt turismsamarbete.docx</dc:title>
  <dc:subject/>
  <dc:creator>Signe Burgstaller</dc:creator>
  <cp:keywords/>
  <dc:description/>
  <cp:lastModifiedBy>Eva-Lena Gustafsson</cp:lastModifiedBy>
  <cp:revision>2</cp:revision>
  <cp:lastPrinted>2020-02-05T14:12:00Z</cp:lastPrinted>
  <dcterms:created xsi:type="dcterms:W3CDTF">2020-02-06T07:30:00Z</dcterms:created>
  <dcterms:modified xsi:type="dcterms:W3CDTF">2020-02-06T07:30:00Z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31fdc230-fc8a-4711-9d0d-49d71ade6bdd</vt:lpwstr>
  </property>
</Properties>
</file>