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F5B85" w14:textId="0FC4DE24" w:rsidR="00A417E3" w:rsidRDefault="00FC43BA" w:rsidP="00BE5C54">
      <w:pPr>
        <w:pStyle w:val="Rubrik"/>
      </w:pPr>
      <w:bookmarkStart w:id="0" w:name="Start"/>
      <w:bookmarkEnd w:id="0"/>
      <w:r>
        <w:t xml:space="preserve">Svar på fråga </w:t>
      </w:r>
      <w:r w:rsidR="009F5389" w:rsidRPr="009F5389">
        <w:t>2020/21:</w:t>
      </w:r>
      <w:r w:rsidR="002837FF">
        <w:t>2231</w:t>
      </w:r>
      <w:r w:rsidR="009F5389" w:rsidRPr="009F5389">
        <w:t xml:space="preserve"> </w:t>
      </w:r>
      <w:r w:rsidR="00405814">
        <w:t xml:space="preserve">av </w:t>
      </w:r>
      <w:r w:rsidR="002837FF">
        <w:t>Betty Malmberg (M)</w:t>
      </w:r>
      <w:r w:rsidR="00405814" w:rsidRPr="00405814">
        <w:t xml:space="preserve"> </w:t>
      </w:r>
    </w:p>
    <w:p w14:paraId="0D163FDA" w14:textId="4148AC41" w:rsidR="00FC43BA" w:rsidRDefault="002837FF" w:rsidP="00BE5C54">
      <w:pPr>
        <w:pStyle w:val="Rubrik"/>
      </w:pPr>
      <w:r>
        <w:t>Hot och våld mot forskare</w:t>
      </w:r>
    </w:p>
    <w:p w14:paraId="22F7C8BD" w14:textId="5640BE70" w:rsidR="00226619" w:rsidRDefault="00DD0707" w:rsidP="002837FF">
      <w:pPr>
        <w:pStyle w:val="Brdtext"/>
      </w:pPr>
      <w:sdt>
        <w:sdtPr>
          <w:alias w:val="Frågeställare"/>
          <w:tag w:val="delete"/>
          <w:id w:val="-1635256365"/>
          <w:placeholder>
            <w:docPart w:val="344B9D2F11154A68AD62C549913BDDEC"/>
          </w:placeholder>
          <w:dataBinding w:prefixMappings="xmlns:ns0='http://lp/documentinfo/RK' " w:xpath="/ns0:DocumentInfo[1]/ns0:BaseInfo[1]/ns0:Extra3[1]" w:storeItemID="{CAFC6142-477B-408E-BFF0-1E47E52F35B3}"/>
          <w:text/>
        </w:sdtPr>
        <w:sdtEndPr/>
        <w:sdtContent>
          <w:r w:rsidR="002837FF">
            <w:t>Betty Malmberg</w:t>
          </w:r>
        </w:sdtContent>
      </w:sdt>
      <w:r w:rsidR="005C3B13" w:rsidRPr="0006416D">
        <w:t xml:space="preserve"> har frågat mig </w:t>
      </w:r>
      <w:r w:rsidR="00640717" w:rsidRPr="0006416D">
        <w:t>om</w:t>
      </w:r>
      <w:r w:rsidR="002837FF">
        <w:t xml:space="preserve"> vilka åtgärder jag som statsråd avser vidta för att förebygga och bemöta problem med hot och våld riktat mot forskare. </w:t>
      </w:r>
      <w:r w:rsidR="00640717" w:rsidRPr="0006416D">
        <w:t xml:space="preserve"> </w:t>
      </w:r>
    </w:p>
    <w:p w14:paraId="1853ABA4" w14:textId="36D814C1" w:rsidR="006270FF" w:rsidRPr="00370075" w:rsidRDefault="00D952D1" w:rsidP="00F127E6">
      <w:r>
        <w:t>H</w:t>
      </w:r>
      <w:r w:rsidR="002837FF">
        <w:t>ot och våld mot forskare är oacceptabelt.</w:t>
      </w:r>
      <w:r w:rsidR="006270FF">
        <w:t xml:space="preserve"> </w:t>
      </w:r>
      <w:r w:rsidR="006270FF" w:rsidRPr="00370075">
        <w:t xml:space="preserve">I längden kan det leda till ett samhälle där forskare inte vågar forska på viktiga områden och undviker att sprida, kommunicera och samverka kring sin forskning. </w:t>
      </w:r>
      <w:r w:rsidR="006270FF">
        <w:t xml:space="preserve">Det är ett hot mot de </w:t>
      </w:r>
      <w:r w:rsidR="006270FF" w:rsidRPr="00370075">
        <w:t>akademiska kärnvärdena</w:t>
      </w:r>
      <w:r w:rsidR="00A65AB7">
        <w:t>.</w:t>
      </w:r>
      <w:r w:rsidR="006270FF" w:rsidRPr="00370075">
        <w:t xml:space="preserve"> </w:t>
      </w:r>
      <w:r w:rsidR="00A65AB7">
        <w:t>H</w:t>
      </w:r>
      <w:r w:rsidR="006270FF" w:rsidRPr="00370075">
        <w:t>ögskolornas uppgift är att samverka med det omgi</w:t>
      </w:r>
      <w:r w:rsidR="006270FF" w:rsidRPr="00370075">
        <w:softHyphen/>
        <w:t>vande samhället, informera om sin verksamhet samt verka för att forsk</w:t>
      </w:r>
      <w:r w:rsidR="006270FF" w:rsidRPr="00370075">
        <w:softHyphen/>
        <w:t xml:space="preserve">ningsresultat tillkomna vid högskolan kommer till nytta. </w:t>
      </w:r>
      <w:r w:rsidR="00F127E6">
        <w:t>Att enskilda forskare utsätts för h</w:t>
      </w:r>
      <w:r w:rsidR="00AA706F">
        <w:t xml:space="preserve">ot </w:t>
      </w:r>
      <w:r w:rsidR="00102A7F">
        <w:t xml:space="preserve">och våld mot forskare </w:t>
      </w:r>
      <w:r w:rsidR="002508BD">
        <w:t xml:space="preserve">är </w:t>
      </w:r>
      <w:r w:rsidR="006270FF" w:rsidRPr="00370075">
        <w:t xml:space="preserve">ett allvarligt hot mot demokratin. </w:t>
      </w:r>
      <w:r w:rsidR="00F127E6" w:rsidRPr="00F127E6">
        <w:t>Forskare har en viktig roll i det demokratiska samtalet som vilar på yttrandefrihet och utgör grundvalen i en levande demokrati.</w:t>
      </w:r>
    </w:p>
    <w:p w14:paraId="6FD34D91" w14:textId="061DDF51" w:rsidR="006270FF" w:rsidRDefault="00102A7F" w:rsidP="006270FF">
      <w:pPr>
        <w:pStyle w:val="Brdtext"/>
      </w:pPr>
      <w:r w:rsidRPr="00E411D4">
        <w:t>Forskningens frihet är av sådan stor vikt för vetenskapens och samhällets utveckling att den åtnjuter grundlagsskydd. Till skillnad från flera andra länder finns det dock ingen principbestämmelse i Sverige om akademisk frihet som gäller generellt för universitets och högskolors verksamhet</w:t>
      </w:r>
      <w:r>
        <w:t xml:space="preserve">. </w:t>
      </w:r>
      <w:r w:rsidR="006270FF">
        <w:t xml:space="preserve">Regeringen föreslår </w:t>
      </w:r>
      <w:r>
        <w:t xml:space="preserve">därför </w:t>
      </w:r>
      <w:r w:rsidR="006270FF">
        <w:t xml:space="preserve">i </w:t>
      </w:r>
      <w:r w:rsidR="006270FF" w:rsidRPr="0006416D">
        <w:t>den forsknings- och innovationspolitiska propositionen</w:t>
      </w:r>
      <w:r w:rsidR="006270FF">
        <w:t>,</w:t>
      </w:r>
      <w:r w:rsidR="006270FF" w:rsidRPr="0006416D">
        <w:t xml:space="preserve"> Forskning, frihet, framtid – kunskap och innovation för Sverige </w:t>
      </w:r>
      <w:r w:rsidR="00AA706F">
        <w:t xml:space="preserve">(prop. </w:t>
      </w:r>
      <w:r w:rsidR="00AA706F" w:rsidRPr="00AA706F">
        <w:t>2020/21:60</w:t>
      </w:r>
      <w:r w:rsidR="00AA706F">
        <w:t xml:space="preserve">) </w:t>
      </w:r>
      <w:r w:rsidR="006270FF" w:rsidRPr="0006416D">
        <w:t xml:space="preserve">en ändring i </w:t>
      </w:r>
      <w:r w:rsidR="006270FF" w:rsidRPr="00A425C9">
        <w:t xml:space="preserve">högskolelagen om att det som allmän princip i högskolornas verksamhet ska gälla att den akademiska friheten ska främjas och värnas. </w:t>
      </w:r>
      <w:r w:rsidR="006270FF">
        <w:t xml:space="preserve">Det här är en </w:t>
      </w:r>
      <w:r w:rsidR="00D952D1">
        <w:t xml:space="preserve">tydlig </w:t>
      </w:r>
      <w:r w:rsidR="006270FF">
        <w:t xml:space="preserve">markering av det </w:t>
      </w:r>
      <w:r w:rsidR="006270FF" w:rsidRPr="00A425C9">
        <w:t>fria kunskapssökandet</w:t>
      </w:r>
      <w:r w:rsidR="006270FF">
        <w:t>s</w:t>
      </w:r>
      <w:r w:rsidR="006270FF" w:rsidRPr="00A425C9">
        <w:t xml:space="preserve"> och den fria kunskapsspridningen</w:t>
      </w:r>
      <w:r w:rsidR="006270FF">
        <w:t>s betydelse för högkvalitativ</w:t>
      </w:r>
      <w:r w:rsidR="006270FF" w:rsidRPr="00A425C9">
        <w:t xml:space="preserve"> forskning och utbildning. Den </w:t>
      </w:r>
      <w:r w:rsidR="00AA706F">
        <w:t xml:space="preserve">föreslagna </w:t>
      </w:r>
      <w:r w:rsidR="006270FF">
        <w:t xml:space="preserve">bestämmelsen </w:t>
      </w:r>
      <w:r w:rsidR="006270FF" w:rsidRPr="00A425C9">
        <w:t xml:space="preserve">markerar också att universitet och högskolor ska präglas av ett öppet </w:t>
      </w:r>
      <w:r w:rsidR="006270FF" w:rsidRPr="00A425C9">
        <w:lastRenderedPageBreak/>
        <w:t xml:space="preserve">samtalsklimat där olika idéer kan brytas mot varandra och oväntade resultat </w:t>
      </w:r>
      <w:r w:rsidR="006270FF">
        <w:t>kan</w:t>
      </w:r>
      <w:r w:rsidR="006270FF" w:rsidRPr="00A425C9">
        <w:t xml:space="preserve"> </w:t>
      </w:r>
      <w:r w:rsidR="006270FF">
        <w:t xml:space="preserve">tas upp. </w:t>
      </w:r>
    </w:p>
    <w:p w14:paraId="3805024F" w14:textId="5949B98F" w:rsidR="002805E1" w:rsidRDefault="00333AFF" w:rsidP="00333AFF">
      <w:pPr>
        <w:pStyle w:val="Brdtext"/>
      </w:pPr>
      <w:r w:rsidRPr="00333AFF">
        <w:t xml:space="preserve">Universitet och högskolor har, liksom alla arbetsgivare, ansvar för ett förebyggande arbete för sina anställdas säkerhet och trygghet samt för att vidta de nödvändiga åtgärder som krävs. Högskolor och universitet ska vara trygga </w:t>
      </w:r>
      <w:r w:rsidR="00A65AB7">
        <w:t xml:space="preserve">och jämställda </w:t>
      </w:r>
      <w:r w:rsidRPr="00333AFF">
        <w:t>arbetsplatser med bra arbetsvillkor och god arbetsmiljö, vilket är en grundläggande faktor för hög kvalitet. Högskolan ska jobba syste</w:t>
      </w:r>
      <w:r w:rsidRPr="00333AFF">
        <w:softHyphen/>
        <w:t>matiskt med aktiva åtgärder mot hot, sexuella trakasserier och utsatthet.</w:t>
      </w:r>
      <w:r w:rsidR="002805E1">
        <w:t xml:space="preserve"> </w:t>
      </w:r>
      <w:r w:rsidR="00D952D1" w:rsidRPr="00904B81">
        <w:rPr>
          <w:rFonts w:cstheme="majorHAnsi"/>
          <w:sz w:val="24"/>
          <w:szCs w:val="24"/>
        </w:rPr>
        <w:t xml:space="preserve">Det är </w:t>
      </w:r>
      <w:r w:rsidR="00D952D1">
        <w:rPr>
          <w:rFonts w:eastAsiaTheme="minorEastAsia" w:cstheme="majorHAnsi"/>
          <w:sz w:val="24"/>
          <w:szCs w:val="24"/>
        </w:rPr>
        <w:t xml:space="preserve">också </w:t>
      </w:r>
      <w:r w:rsidR="00D952D1" w:rsidRPr="00904B81">
        <w:rPr>
          <w:rFonts w:eastAsiaTheme="minorEastAsia" w:cstheme="majorHAnsi"/>
          <w:sz w:val="24"/>
          <w:szCs w:val="24"/>
        </w:rPr>
        <w:t xml:space="preserve">viktigt </w:t>
      </w:r>
      <w:r w:rsidR="00D952D1">
        <w:rPr>
          <w:rFonts w:eastAsiaTheme="minorEastAsia" w:cstheme="majorHAnsi"/>
          <w:sz w:val="24"/>
          <w:szCs w:val="24"/>
        </w:rPr>
        <w:t xml:space="preserve">att </w:t>
      </w:r>
      <w:r w:rsidR="00D952D1" w:rsidRPr="00904B81">
        <w:rPr>
          <w:rFonts w:eastAsiaTheme="minorEastAsia" w:cstheme="majorHAnsi"/>
          <w:sz w:val="24"/>
          <w:szCs w:val="24"/>
        </w:rPr>
        <w:t xml:space="preserve">enskilda forskare tar kontakt med arbetsgivaren </w:t>
      </w:r>
      <w:r w:rsidR="00D952D1">
        <w:rPr>
          <w:rFonts w:eastAsiaTheme="minorEastAsia" w:cstheme="majorHAnsi"/>
          <w:sz w:val="24"/>
          <w:szCs w:val="24"/>
        </w:rPr>
        <w:t>och får rätt stöd samt</w:t>
      </w:r>
      <w:r w:rsidR="00D952D1" w:rsidRPr="00904B81">
        <w:rPr>
          <w:rFonts w:eastAsiaTheme="minorEastAsia" w:cstheme="majorHAnsi"/>
          <w:sz w:val="24"/>
          <w:szCs w:val="24"/>
        </w:rPr>
        <w:t xml:space="preserve"> att polisanmäl</w:t>
      </w:r>
      <w:r w:rsidR="00D952D1">
        <w:rPr>
          <w:rFonts w:eastAsiaTheme="minorEastAsia" w:cstheme="majorHAnsi"/>
          <w:sz w:val="24"/>
          <w:szCs w:val="24"/>
        </w:rPr>
        <w:t>ningar görs</w:t>
      </w:r>
      <w:r w:rsidR="00D952D1" w:rsidRPr="00904B81">
        <w:rPr>
          <w:rFonts w:eastAsiaTheme="minorEastAsia" w:cstheme="majorHAnsi"/>
          <w:sz w:val="24"/>
          <w:szCs w:val="24"/>
        </w:rPr>
        <w:t>.</w:t>
      </w:r>
    </w:p>
    <w:p w14:paraId="6DB6C603" w14:textId="0A24B6F8" w:rsidR="002805E1" w:rsidRDefault="002805E1" w:rsidP="00333AFF">
      <w:pPr>
        <w:pStyle w:val="Brdtext"/>
      </w:pPr>
      <w:r>
        <w:t xml:space="preserve">Som minster har jag </w:t>
      </w:r>
      <w:r w:rsidR="004A4328">
        <w:t>lyft frågan med</w:t>
      </w:r>
      <w:r>
        <w:t xml:space="preserve"> universitet och högskolor </w:t>
      </w:r>
      <w:r w:rsidR="004A4328">
        <w:t>ett flertal gånger den senaste tiden</w:t>
      </w:r>
      <w:r w:rsidR="00AB47A4">
        <w:t xml:space="preserve">. </w:t>
      </w:r>
      <w:r>
        <w:t xml:space="preserve">Säkerhetsfrågorna är också en viktig fråga vid den årliga myndighetsdialogen med universitet och högskolor. </w:t>
      </w:r>
    </w:p>
    <w:p w14:paraId="0FAD22FF" w14:textId="27ADB6CA" w:rsidR="00E435A5" w:rsidRDefault="00E435A5" w:rsidP="00333AFF">
      <w:pPr>
        <w:pStyle w:val="Brdtext"/>
      </w:pPr>
      <w:r>
        <w:t xml:space="preserve">Betty Malmberg nämner exempel från tre universitet. </w:t>
      </w:r>
      <w:r w:rsidR="00333AFF" w:rsidRPr="00333AFF">
        <w:t xml:space="preserve">Det är av stor vikt att få en tydligare bild av hur </w:t>
      </w:r>
      <w:r>
        <w:t xml:space="preserve">den totala </w:t>
      </w:r>
      <w:r w:rsidR="00333AFF" w:rsidRPr="00333AFF">
        <w:t>situationen ser ut inom universitet och högskolor. Regeringen välkomnar därför den nationella kartläggning av forskares utsatthet som Sveriges universitets-</w:t>
      </w:r>
      <w:r w:rsidR="00AA706F">
        <w:t xml:space="preserve"> </w:t>
      </w:r>
      <w:r w:rsidR="00333AFF" w:rsidRPr="00333AFF">
        <w:t>och hög</w:t>
      </w:r>
      <w:r w:rsidR="00333AFF" w:rsidRPr="00333AFF">
        <w:softHyphen/>
        <w:t xml:space="preserve">skoleförbund genomför tillsammans med Sveriges universitetslärare och forskare samt Nationella sekretariatet för genusforskning vid Göteborgs universitet. </w:t>
      </w:r>
    </w:p>
    <w:p w14:paraId="61B0175F" w14:textId="4FA29F4A" w:rsidR="00333AFF" w:rsidRDefault="00E435A5" w:rsidP="00333AFF">
      <w:pPr>
        <w:pStyle w:val="Brdtext"/>
      </w:pPr>
      <w:r>
        <w:t xml:space="preserve">Regeringen avser följa frågan om </w:t>
      </w:r>
      <w:r w:rsidR="00333AFF" w:rsidRPr="00333AFF">
        <w:t xml:space="preserve">hot </w:t>
      </w:r>
      <w:r>
        <w:t>och våld mot forskare</w:t>
      </w:r>
      <w:r w:rsidR="00AB47A4">
        <w:t xml:space="preserve"> </w:t>
      </w:r>
      <w:r w:rsidR="00333AFF" w:rsidRPr="00333AFF">
        <w:t>och vid behov vidta ytterligare åtgärder</w:t>
      </w:r>
      <w:r w:rsidR="00636DA9">
        <w:t xml:space="preserve"> utöver förslaget på stärkt lagstiftning.</w:t>
      </w:r>
      <w:r w:rsidR="008D0182">
        <w:t xml:space="preserve"> </w:t>
      </w:r>
    </w:p>
    <w:p w14:paraId="1FB146F2" w14:textId="03360A59" w:rsidR="003D0201" w:rsidRDefault="003D0201" w:rsidP="003D0201">
      <w:pPr>
        <w:pStyle w:val="Brdtext"/>
      </w:pPr>
      <w:r>
        <w:t xml:space="preserve">Stockholm den </w:t>
      </w:r>
      <w:sdt>
        <w:sdtPr>
          <w:id w:val="-1225218591"/>
          <w:placeholder>
            <w:docPart w:val="EEB7827F79A14DCBAC2916D3786685D0"/>
          </w:placeholder>
          <w:dataBinding w:prefixMappings="xmlns:ns0='http://lp/documentinfo/RK' " w:xpath="/ns0:DocumentInfo[1]/ns0:BaseInfo[1]/ns0:HeaderDate[1]" w:storeItemID="{CAFC6142-477B-408E-BFF0-1E47E52F35B3}"/>
          <w:date w:fullDate="2021-03-24T00:00:00Z">
            <w:dateFormat w:val="d MMMM yyyy"/>
            <w:lid w:val="sv-SE"/>
            <w:storeMappedDataAs w:val="dateTime"/>
            <w:calendar w:val="gregorian"/>
          </w:date>
        </w:sdtPr>
        <w:sdtEndPr/>
        <w:sdtContent>
          <w:r>
            <w:t>24 mars 2021</w:t>
          </w:r>
        </w:sdtContent>
      </w:sdt>
    </w:p>
    <w:p w14:paraId="6EFB6C0E" w14:textId="77777777" w:rsidR="003D0201" w:rsidRDefault="003D0201" w:rsidP="003D0201">
      <w:pPr>
        <w:pStyle w:val="Brdtextutanavstnd"/>
      </w:pPr>
    </w:p>
    <w:p w14:paraId="3E6D537E" w14:textId="77777777" w:rsidR="003D0201" w:rsidRDefault="003D0201" w:rsidP="003D0201">
      <w:pPr>
        <w:pStyle w:val="Brdtextutanavstnd"/>
      </w:pPr>
    </w:p>
    <w:sdt>
      <w:sdtPr>
        <w:alias w:val="Klicka på listpilen"/>
        <w:tag w:val="run-loadAllMinistersFromDep_delete"/>
        <w:id w:val="-122627287"/>
        <w:placeholder>
          <w:docPart w:val="2A5676800E7040C9AE2A4DD8DF9CEBB6"/>
        </w:placeholder>
        <w:dataBinding w:prefixMappings="xmlns:ns0='http://lp/documentinfo/RK' " w:xpath="/ns0:DocumentInfo[1]/ns0:BaseInfo[1]/ns0:TopSender[1]" w:storeItemID="{CAFC6142-477B-408E-BFF0-1E47E52F35B3}"/>
        <w:comboBox w:lastValue="Matilda Ernkrans"/>
      </w:sdtPr>
      <w:sdtEndPr/>
      <w:sdtContent>
        <w:p w14:paraId="0328CCBD" w14:textId="77777777" w:rsidR="003D0201" w:rsidRDefault="003D0201" w:rsidP="003D0201">
          <w:pPr>
            <w:pStyle w:val="Brdtext"/>
          </w:pPr>
          <w:r>
            <w:t>Matilda Ernkrans</w:t>
          </w:r>
        </w:p>
      </w:sdtContent>
    </w:sdt>
    <w:p w14:paraId="0213BA6B" w14:textId="77777777" w:rsidR="002837FF" w:rsidRDefault="002837FF" w:rsidP="002837FF">
      <w:pPr>
        <w:autoSpaceDE w:val="0"/>
        <w:autoSpaceDN w:val="0"/>
        <w:adjustRightInd w:val="0"/>
        <w:spacing w:after="0" w:line="240" w:lineRule="auto"/>
      </w:pPr>
    </w:p>
    <w:sectPr w:rsidR="002837F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C4DDF" w14:textId="77777777" w:rsidR="00865BCC" w:rsidRDefault="00865BCC" w:rsidP="00A87A54">
      <w:pPr>
        <w:spacing w:after="0" w:line="240" w:lineRule="auto"/>
      </w:pPr>
      <w:r>
        <w:separator/>
      </w:r>
    </w:p>
  </w:endnote>
  <w:endnote w:type="continuationSeparator" w:id="0">
    <w:p w14:paraId="63D9EEB8" w14:textId="77777777" w:rsidR="00865BCC" w:rsidRDefault="00865BCC" w:rsidP="00A87A54">
      <w:pPr>
        <w:spacing w:after="0" w:line="240" w:lineRule="auto"/>
      </w:pPr>
      <w:r>
        <w:continuationSeparator/>
      </w:r>
    </w:p>
  </w:endnote>
  <w:endnote w:type="continuationNotice" w:id="1">
    <w:p w14:paraId="5A870D81" w14:textId="77777777" w:rsidR="00865BCC" w:rsidRDefault="00865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E5C54" w:rsidRPr="00347E11" w14:paraId="54C3082D" w14:textId="77777777" w:rsidTr="00BE5C54">
      <w:trPr>
        <w:trHeight w:val="227"/>
        <w:jc w:val="right"/>
      </w:trPr>
      <w:tc>
        <w:tcPr>
          <w:tcW w:w="708" w:type="dxa"/>
          <w:vAlign w:val="bottom"/>
        </w:tcPr>
        <w:p w14:paraId="12A16597" w14:textId="77777777" w:rsidR="00BE5C54" w:rsidRPr="00B62610" w:rsidRDefault="00BE5C5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E5C54" w:rsidRPr="00347E11" w14:paraId="5FC23575" w14:textId="77777777" w:rsidTr="00BE5C54">
      <w:trPr>
        <w:trHeight w:val="850"/>
        <w:jc w:val="right"/>
      </w:trPr>
      <w:tc>
        <w:tcPr>
          <w:tcW w:w="708" w:type="dxa"/>
          <w:vAlign w:val="bottom"/>
        </w:tcPr>
        <w:p w14:paraId="591D9AA3" w14:textId="77777777" w:rsidR="00BE5C54" w:rsidRPr="00347E11" w:rsidRDefault="00BE5C54" w:rsidP="005606BC">
          <w:pPr>
            <w:pStyle w:val="Sidfot"/>
            <w:spacing w:line="276" w:lineRule="auto"/>
            <w:jc w:val="right"/>
          </w:pPr>
        </w:p>
      </w:tc>
    </w:tr>
  </w:tbl>
  <w:p w14:paraId="3889A5F7" w14:textId="77777777" w:rsidR="00BE5C54" w:rsidRPr="005606BC" w:rsidRDefault="00BE5C5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E5C54" w:rsidRPr="00347E11" w14:paraId="0F65219F" w14:textId="77777777" w:rsidTr="001F4302">
      <w:trPr>
        <w:trHeight w:val="510"/>
      </w:trPr>
      <w:tc>
        <w:tcPr>
          <w:tcW w:w="8525" w:type="dxa"/>
          <w:gridSpan w:val="2"/>
          <w:vAlign w:val="bottom"/>
        </w:tcPr>
        <w:p w14:paraId="25036C79" w14:textId="77777777" w:rsidR="00BE5C54" w:rsidRPr="00347E11" w:rsidRDefault="00BE5C54" w:rsidP="00347E11">
          <w:pPr>
            <w:pStyle w:val="Sidfot"/>
            <w:rPr>
              <w:sz w:val="8"/>
            </w:rPr>
          </w:pPr>
        </w:p>
      </w:tc>
    </w:tr>
    <w:tr w:rsidR="00BE5C54" w:rsidRPr="00EE3C0F" w14:paraId="73A5F690" w14:textId="77777777" w:rsidTr="00C26068">
      <w:trPr>
        <w:trHeight w:val="227"/>
      </w:trPr>
      <w:tc>
        <w:tcPr>
          <w:tcW w:w="4074" w:type="dxa"/>
        </w:tcPr>
        <w:p w14:paraId="35C78510" w14:textId="77777777" w:rsidR="00BE5C54" w:rsidRPr="00F53AEA" w:rsidRDefault="00BE5C54" w:rsidP="00C26068">
          <w:pPr>
            <w:pStyle w:val="Sidfot"/>
            <w:spacing w:line="276" w:lineRule="auto"/>
          </w:pPr>
        </w:p>
      </w:tc>
      <w:tc>
        <w:tcPr>
          <w:tcW w:w="4451" w:type="dxa"/>
        </w:tcPr>
        <w:p w14:paraId="42488869" w14:textId="77777777" w:rsidR="00BE5C54" w:rsidRPr="00F53AEA" w:rsidRDefault="00BE5C54" w:rsidP="00F53AEA">
          <w:pPr>
            <w:pStyle w:val="Sidfot"/>
            <w:spacing w:line="276" w:lineRule="auto"/>
          </w:pPr>
        </w:p>
      </w:tc>
    </w:tr>
  </w:tbl>
  <w:p w14:paraId="40F0EB06" w14:textId="77777777" w:rsidR="00BE5C54" w:rsidRPr="00EE3C0F" w:rsidRDefault="00BE5C5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EE0E7" w14:textId="77777777" w:rsidR="00865BCC" w:rsidRDefault="00865BCC" w:rsidP="00A87A54">
      <w:pPr>
        <w:spacing w:after="0" w:line="240" w:lineRule="auto"/>
      </w:pPr>
      <w:r>
        <w:separator/>
      </w:r>
    </w:p>
  </w:footnote>
  <w:footnote w:type="continuationSeparator" w:id="0">
    <w:p w14:paraId="2C801408" w14:textId="77777777" w:rsidR="00865BCC" w:rsidRDefault="00865BCC" w:rsidP="00A87A54">
      <w:pPr>
        <w:spacing w:after="0" w:line="240" w:lineRule="auto"/>
      </w:pPr>
      <w:r>
        <w:continuationSeparator/>
      </w:r>
    </w:p>
  </w:footnote>
  <w:footnote w:type="continuationNotice" w:id="1">
    <w:p w14:paraId="6C4C1000" w14:textId="77777777" w:rsidR="00865BCC" w:rsidRDefault="00865B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5C54" w14:paraId="0C880A35" w14:textId="77777777" w:rsidTr="00C93EBA">
      <w:trPr>
        <w:trHeight w:val="227"/>
      </w:trPr>
      <w:tc>
        <w:tcPr>
          <w:tcW w:w="5534" w:type="dxa"/>
        </w:tcPr>
        <w:p w14:paraId="01C63F25" w14:textId="77777777" w:rsidR="00BE5C54" w:rsidRPr="007D73AB" w:rsidRDefault="00BE5C54">
          <w:pPr>
            <w:pStyle w:val="Sidhuvud"/>
          </w:pPr>
        </w:p>
      </w:tc>
      <w:tc>
        <w:tcPr>
          <w:tcW w:w="3170" w:type="dxa"/>
          <w:vAlign w:val="bottom"/>
        </w:tcPr>
        <w:p w14:paraId="2D71236B" w14:textId="77777777" w:rsidR="00BE5C54" w:rsidRPr="007D73AB" w:rsidRDefault="00BE5C54" w:rsidP="00340DE0">
          <w:pPr>
            <w:pStyle w:val="Sidhuvud"/>
          </w:pPr>
        </w:p>
      </w:tc>
      <w:tc>
        <w:tcPr>
          <w:tcW w:w="1134" w:type="dxa"/>
        </w:tcPr>
        <w:p w14:paraId="68688375" w14:textId="77777777" w:rsidR="00BE5C54" w:rsidRDefault="00BE5C54" w:rsidP="00BE5C54">
          <w:pPr>
            <w:pStyle w:val="Sidhuvud"/>
          </w:pPr>
        </w:p>
      </w:tc>
    </w:tr>
    <w:tr w:rsidR="00BE5C54" w14:paraId="3D60E05D" w14:textId="77777777" w:rsidTr="00C93EBA">
      <w:trPr>
        <w:trHeight w:val="1928"/>
      </w:trPr>
      <w:tc>
        <w:tcPr>
          <w:tcW w:w="5534" w:type="dxa"/>
        </w:tcPr>
        <w:p w14:paraId="59FC398A" w14:textId="77777777" w:rsidR="00BE5C54" w:rsidRPr="00340DE0" w:rsidRDefault="00BE5C54" w:rsidP="00340DE0">
          <w:pPr>
            <w:pStyle w:val="Sidhuvud"/>
          </w:pPr>
          <w:r>
            <w:rPr>
              <w:noProof/>
            </w:rPr>
            <w:drawing>
              <wp:inline distT="0" distB="0" distL="0" distR="0" wp14:anchorId="0F9C2DF2" wp14:editId="759B578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385C5E" w14:textId="77777777" w:rsidR="00BE5C54" w:rsidRPr="00710A6C" w:rsidRDefault="00BE5C54" w:rsidP="00EE3C0F">
          <w:pPr>
            <w:pStyle w:val="Sidhuvud"/>
            <w:rPr>
              <w:b/>
            </w:rPr>
          </w:pPr>
        </w:p>
        <w:p w14:paraId="593C57F1" w14:textId="77777777" w:rsidR="00BE5C54" w:rsidRDefault="00BE5C54" w:rsidP="00EE3C0F">
          <w:pPr>
            <w:pStyle w:val="Sidhuvud"/>
          </w:pPr>
        </w:p>
        <w:p w14:paraId="7B069190" w14:textId="77777777" w:rsidR="00BE5C54" w:rsidRDefault="00BE5C54" w:rsidP="00EE3C0F">
          <w:pPr>
            <w:pStyle w:val="Sidhuvud"/>
          </w:pPr>
        </w:p>
        <w:p w14:paraId="460B396C" w14:textId="77777777" w:rsidR="00BE5C54" w:rsidRDefault="00BE5C54" w:rsidP="00EE3C0F">
          <w:pPr>
            <w:pStyle w:val="Sidhuvud"/>
          </w:pPr>
        </w:p>
        <w:p w14:paraId="13D3A532" w14:textId="62B88CF4" w:rsidR="00BE5C54" w:rsidRDefault="00DD0707" w:rsidP="00EE3C0F">
          <w:pPr>
            <w:pStyle w:val="Sidhuvud"/>
          </w:pPr>
          <w:sdt>
            <w:sdtPr>
              <w:alias w:val="Dnr"/>
              <w:tag w:val="ccRKShow_Dnr"/>
              <w:id w:val="-829283628"/>
              <w:placeholder>
                <w:docPart w:val="C20A25F195B940D79247BEE6190EA2BB"/>
              </w:placeholder>
              <w:showingPlcHdr/>
              <w:dataBinding w:prefixMappings="xmlns:ns0='http://lp/documentinfo/RK' " w:xpath="/ns0:DocumentInfo[1]/ns0:BaseInfo[1]/ns0:Dnr[1]" w:storeItemID="{CAFC6142-477B-408E-BFF0-1E47E52F35B3}"/>
              <w:text/>
            </w:sdtPr>
            <w:sdtEndPr/>
            <w:sdtContent>
              <w:r w:rsidR="001C6DE5">
                <w:rPr>
                  <w:rStyle w:val="Platshllartext"/>
                </w:rPr>
                <w:t xml:space="preserve"> </w:t>
              </w:r>
            </w:sdtContent>
          </w:sdt>
          <w:r w:rsidR="009F5389" w:rsidRPr="009F5389">
            <w:t>U2021/</w:t>
          </w:r>
          <w:r w:rsidR="00226619">
            <w:t>0</w:t>
          </w:r>
          <w:r w:rsidR="002837FF">
            <w:t>1715</w:t>
          </w:r>
        </w:p>
        <w:p w14:paraId="3975372C" w14:textId="77777777" w:rsidR="00BE5C54" w:rsidRDefault="00BE5C54" w:rsidP="00EE3C0F">
          <w:pPr>
            <w:pStyle w:val="Sidhuvud"/>
          </w:pPr>
        </w:p>
      </w:tc>
      <w:tc>
        <w:tcPr>
          <w:tcW w:w="1134" w:type="dxa"/>
        </w:tcPr>
        <w:p w14:paraId="60D25BD0" w14:textId="77777777" w:rsidR="00BE5C54" w:rsidRDefault="00BE5C54" w:rsidP="0094502D">
          <w:pPr>
            <w:pStyle w:val="Sidhuvud"/>
          </w:pPr>
        </w:p>
        <w:p w14:paraId="011929AF" w14:textId="77777777" w:rsidR="00BE5C54" w:rsidRPr="0094502D" w:rsidRDefault="00BE5C54" w:rsidP="00EC71A6">
          <w:pPr>
            <w:pStyle w:val="Sidhuvud"/>
          </w:pPr>
        </w:p>
      </w:tc>
    </w:tr>
    <w:tr w:rsidR="00BE5C54" w14:paraId="0B18FF10" w14:textId="77777777" w:rsidTr="00C93EBA">
      <w:trPr>
        <w:trHeight w:val="2268"/>
      </w:trPr>
      <w:tc>
        <w:tcPr>
          <w:tcW w:w="5534" w:type="dxa"/>
          <w:tcMar>
            <w:right w:w="1134" w:type="dxa"/>
          </w:tcMar>
        </w:tcPr>
        <w:sdt>
          <w:sdtPr>
            <w:rPr>
              <w:b/>
            </w:rPr>
            <w:alias w:val="SenderText"/>
            <w:tag w:val="ccRKShow_SenderText"/>
            <w:id w:val="495082785"/>
            <w:placeholder>
              <w:docPart w:val="31594C2B4D344B1AA63F2506D2B14AF9"/>
            </w:placeholder>
          </w:sdtPr>
          <w:sdtEndPr>
            <w:rPr>
              <w:b w:val="0"/>
            </w:rPr>
          </w:sdtEndPr>
          <w:sdtContent>
            <w:p w14:paraId="08507512" w14:textId="77777777" w:rsidR="00BE5C54" w:rsidRPr="00CA22D8" w:rsidRDefault="00BE5C54" w:rsidP="00BE5C54">
              <w:pPr>
                <w:pStyle w:val="Sidhuvud"/>
                <w:rPr>
                  <w:b/>
                </w:rPr>
              </w:pPr>
              <w:r w:rsidRPr="00CA22D8">
                <w:rPr>
                  <w:b/>
                </w:rPr>
                <w:t>Utbildningsdepartementet</w:t>
              </w:r>
            </w:p>
            <w:p w14:paraId="11A7F7F4" w14:textId="77777777" w:rsidR="00BE5C54" w:rsidRDefault="00BE5C54" w:rsidP="00BE5C54">
              <w:pPr>
                <w:pStyle w:val="Sidhuvud"/>
              </w:pPr>
              <w:r w:rsidRPr="00CA22D8">
                <w:t>Ministern för högre utbildning och forskning</w:t>
              </w:r>
            </w:p>
          </w:sdtContent>
        </w:sdt>
        <w:p w14:paraId="73DFF8E5" w14:textId="48E9EF1C" w:rsidR="00BE5C54" w:rsidRDefault="00BE5C54" w:rsidP="00BE5C54">
          <w:pPr>
            <w:rPr>
              <w:rFonts w:asciiTheme="majorHAnsi" w:hAnsiTheme="majorHAnsi"/>
              <w:sz w:val="19"/>
            </w:rPr>
          </w:pPr>
        </w:p>
        <w:p w14:paraId="7748115B" w14:textId="0020E296" w:rsidR="00930000" w:rsidRDefault="00930000" w:rsidP="00BE5C54">
          <w:pPr>
            <w:rPr>
              <w:rFonts w:asciiTheme="majorHAnsi" w:hAnsiTheme="majorHAnsi"/>
              <w:sz w:val="19"/>
            </w:rPr>
          </w:pPr>
        </w:p>
        <w:p w14:paraId="725C5E4D" w14:textId="77777777" w:rsidR="00BE5C54" w:rsidRDefault="00BE5C54" w:rsidP="00BE5C54">
          <w:pPr>
            <w:rPr>
              <w:rFonts w:asciiTheme="majorHAnsi" w:hAnsiTheme="majorHAnsi"/>
              <w:sz w:val="19"/>
            </w:rPr>
          </w:pPr>
        </w:p>
        <w:p w14:paraId="488C15B2" w14:textId="0225FCD9" w:rsidR="00BE5C54" w:rsidRPr="00DB77DC" w:rsidRDefault="00BE5C54" w:rsidP="008A731B">
          <w:pPr>
            <w:rPr>
              <w:rFonts w:cstheme="majorHAnsi"/>
              <w:sz w:val="20"/>
              <w:szCs w:val="20"/>
            </w:rPr>
          </w:pPr>
        </w:p>
      </w:tc>
      <w:sdt>
        <w:sdtPr>
          <w:alias w:val="Recipient"/>
          <w:tag w:val="ccRKShow_Recipient"/>
          <w:id w:val="-28344517"/>
          <w:placeholder>
            <w:docPart w:val="0A6B80C8EEA545CB9080F2FF0F930805"/>
          </w:placeholder>
          <w:dataBinding w:prefixMappings="xmlns:ns0='http://lp/documentinfo/RK' " w:xpath="/ns0:DocumentInfo[1]/ns0:BaseInfo[1]/ns0:Recipient[1]" w:storeItemID="{CAFC6142-477B-408E-BFF0-1E47E52F35B3}"/>
          <w:text w:multiLine="1"/>
        </w:sdtPr>
        <w:sdtEndPr/>
        <w:sdtContent>
          <w:tc>
            <w:tcPr>
              <w:tcW w:w="3170" w:type="dxa"/>
            </w:tcPr>
            <w:p w14:paraId="41291EA9" w14:textId="77777777" w:rsidR="00BE5C54" w:rsidRDefault="00BE5C54" w:rsidP="00BE5C54">
              <w:pPr>
                <w:pStyle w:val="Sidhuvud"/>
              </w:pPr>
              <w:r>
                <w:t>Till riksdagen</w:t>
              </w:r>
            </w:p>
          </w:tc>
        </w:sdtContent>
      </w:sdt>
      <w:tc>
        <w:tcPr>
          <w:tcW w:w="1134" w:type="dxa"/>
        </w:tcPr>
        <w:p w14:paraId="618A20CB" w14:textId="77777777" w:rsidR="00BE5C54" w:rsidRDefault="00BE5C54" w:rsidP="00BE5C54">
          <w:pPr>
            <w:pStyle w:val="Sidhuvud"/>
          </w:pPr>
        </w:p>
      </w:tc>
    </w:tr>
  </w:tbl>
  <w:p w14:paraId="58FDD131" w14:textId="77777777" w:rsidR="00BE5C54" w:rsidRDefault="00BE5C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9FC2D80"/>
    <w:multiLevelType w:val="hybridMultilevel"/>
    <w:tmpl w:val="9CC25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BA"/>
    <w:rsid w:val="00000290"/>
    <w:rsid w:val="00001068"/>
    <w:rsid w:val="0000412C"/>
    <w:rsid w:val="000045D0"/>
    <w:rsid w:val="00004D5C"/>
    <w:rsid w:val="00005F68"/>
    <w:rsid w:val="00006CA7"/>
    <w:rsid w:val="000128EB"/>
    <w:rsid w:val="00012B00"/>
    <w:rsid w:val="00014EF6"/>
    <w:rsid w:val="00016730"/>
    <w:rsid w:val="00017197"/>
    <w:rsid w:val="0001725B"/>
    <w:rsid w:val="000177EE"/>
    <w:rsid w:val="000203B0"/>
    <w:rsid w:val="000205ED"/>
    <w:rsid w:val="0002213F"/>
    <w:rsid w:val="000241FA"/>
    <w:rsid w:val="00025992"/>
    <w:rsid w:val="00026711"/>
    <w:rsid w:val="0002708E"/>
    <w:rsid w:val="0002763D"/>
    <w:rsid w:val="0003679E"/>
    <w:rsid w:val="00041EDC"/>
    <w:rsid w:val="00042CE5"/>
    <w:rsid w:val="0004352E"/>
    <w:rsid w:val="000500D6"/>
    <w:rsid w:val="00051341"/>
    <w:rsid w:val="00053CAA"/>
    <w:rsid w:val="00055875"/>
    <w:rsid w:val="00057FE0"/>
    <w:rsid w:val="000620FD"/>
    <w:rsid w:val="00063DCB"/>
    <w:rsid w:val="0006416D"/>
    <w:rsid w:val="000647D2"/>
    <w:rsid w:val="000656A1"/>
    <w:rsid w:val="00066BC9"/>
    <w:rsid w:val="0007033C"/>
    <w:rsid w:val="000707E9"/>
    <w:rsid w:val="00072C86"/>
    <w:rsid w:val="00072FFC"/>
    <w:rsid w:val="00073054"/>
    <w:rsid w:val="00073B75"/>
    <w:rsid w:val="000757FC"/>
    <w:rsid w:val="00076667"/>
    <w:rsid w:val="00077B95"/>
    <w:rsid w:val="00080631"/>
    <w:rsid w:val="00082374"/>
    <w:rsid w:val="000862E0"/>
    <w:rsid w:val="000873C3"/>
    <w:rsid w:val="000925F0"/>
    <w:rsid w:val="00093408"/>
    <w:rsid w:val="00093BBF"/>
    <w:rsid w:val="0009435C"/>
    <w:rsid w:val="000A13CA"/>
    <w:rsid w:val="000A280C"/>
    <w:rsid w:val="000A456A"/>
    <w:rsid w:val="000A5E43"/>
    <w:rsid w:val="000B56A9"/>
    <w:rsid w:val="000B62FF"/>
    <w:rsid w:val="000C61D1"/>
    <w:rsid w:val="000C7FCF"/>
    <w:rsid w:val="000D31A9"/>
    <w:rsid w:val="000D370F"/>
    <w:rsid w:val="000D5449"/>
    <w:rsid w:val="000D7110"/>
    <w:rsid w:val="000E12D9"/>
    <w:rsid w:val="000E431B"/>
    <w:rsid w:val="000E59A9"/>
    <w:rsid w:val="000E638A"/>
    <w:rsid w:val="000E6472"/>
    <w:rsid w:val="000E7744"/>
    <w:rsid w:val="000F00B8"/>
    <w:rsid w:val="000F1EA7"/>
    <w:rsid w:val="000F2084"/>
    <w:rsid w:val="000F2A8A"/>
    <w:rsid w:val="000F3A92"/>
    <w:rsid w:val="000F6462"/>
    <w:rsid w:val="000F7722"/>
    <w:rsid w:val="00101DE6"/>
    <w:rsid w:val="00102A7F"/>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BFF"/>
    <w:rsid w:val="00141BA0"/>
    <w:rsid w:val="001428E2"/>
    <w:rsid w:val="001534B6"/>
    <w:rsid w:val="0016294F"/>
    <w:rsid w:val="00167FA8"/>
    <w:rsid w:val="0017099B"/>
    <w:rsid w:val="00170CE4"/>
    <w:rsid w:val="00170E3E"/>
    <w:rsid w:val="0017300E"/>
    <w:rsid w:val="00173126"/>
    <w:rsid w:val="001755F5"/>
    <w:rsid w:val="00176A26"/>
    <w:rsid w:val="001774F8"/>
    <w:rsid w:val="00180BE1"/>
    <w:rsid w:val="001813DF"/>
    <w:rsid w:val="00181F1F"/>
    <w:rsid w:val="001857B5"/>
    <w:rsid w:val="00187E1F"/>
    <w:rsid w:val="0019051C"/>
    <w:rsid w:val="0019127B"/>
    <w:rsid w:val="00192350"/>
    <w:rsid w:val="00192E34"/>
    <w:rsid w:val="0019308B"/>
    <w:rsid w:val="001941B9"/>
    <w:rsid w:val="0019470D"/>
    <w:rsid w:val="00196C02"/>
    <w:rsid w:val="00197A8A"/>
    <w:rsid w:val="001A1B33"/>
    <w:rsid w:val="001A2A61"/>
    <w:rsid w:val="001B4824"/>
    <w:rsid w:val="001C1C7D"/>
    <w:rsid w:val="001C4566"/>
    <w:rsid w:val="001C4844"/>
    <w:rsid w:val="001C4980"/>
    <w:rsid w:val="001C5DC9"/>
    <w:rsid w:val="001C6B85"/>
    <w:rsid w:val="001C6DE5"/>
    <w:rsid w:val="001C71A9"/>
    <w:rsid w:val="001D12FC"/>
    <w:rsid w:val="001D512F"/>
    <w:rsid w:val="001D761A"/>
    <w:rsid w:val="001E0BD5"/>
    <w:rsid w:val="001E1A13"/>
    <w:rsid w:val="001E20CC"/>
    <w:rsid w:val="001E2B4B"/>
    <w:rsid w:val="001E3D83"/>
    <w:rsid w:val="001E5DF7"/>
    <w:rsid w:val="001E6477"/>
    <w:rsid w:val="001E72EE"/>
    <w:rsid w:val="001F0629"/>
    <w:rsid w:val="001F0736"/>
    <w:rsid w:val="001F4302"/>
    <w:rsid w:val="001F50BE"/>
    <w:rsid w:val="001F525B"/>
    <w:rsid w:val="001F6BBE"/>
    <w:rsid w:val="0020061C"/>
    <w:rsid w:val="00200886"/>
    <w:rsid w:val="00201498"/>
    <w:rsid w:val="00204079"/>
    <w:rsid w:val="002102FD"/>
    <w:rsid w:val="002116FE"/>
    <w:rsid w:val="00211B4E"/>
    <w:rsid w:val="00213204"/>
    <w:rsid w:val="00213258"/>
    <w:rsid w:val="00213466"/>
    <w:rsid w:val="00213EE7"/>
    <w:rsid w:val="002141F0"/>
    <w:rsid w:val="002161F5"/>
    <w:rsid w:val="0021657C"/>
    <w:rsid w:val="00217A43"/>
    <w:rsid w:val="0022187E"/>
    <w:rsid w:val="00222258"/>
    <w:rsid w:val="00223AD6"/>
    <w:rsid w:val="00226619"/>
    <w:rsid w:val="0022666A"/>
    <w:rsid w:val="00227E43"/>
    <w:rsid w:val="002315F5"/>
    <w:rsid w:val="00232EC3"/>
    <w:rsid w:val="00233D52"/>
    <w:rsid w:val="00237147"/>
    <w:rsid w:val="00241452"/>
    <w:rsid w:val="00242AD1"/>
    <w:rsid w:val="0024412C"/>
    <w:rsid w:val="0024537C"/>
    <w:rsid w:val="002508BD"/>
    <w:rsid w:val="002534E6"/>
    <w:rsid w:val="00260D2D"/>
    <w:rsid w:val="00261975"/>
    <w:rsid w:val="00264503"/>
    <w:rsid w:val="00264AC9"/>
    <w:rsid w:val="00266CB6"/>
    <w:rsid w:val="00266CBD"/>
    <w:rsid w:val="0027057C"/>
    <w:rsid w:val="00271D00"/>
    <w:rsid w:val="00274AA3"/>
    <w:rsid w:val="00275872"/>
    <w:rsid w:val="002805E1"/>
    <w:rsid w:val="00281106"/>
    <w:rsid w:val="00282263"/>
    <w:rsid w:val="00282417"/>
    <w:rsid w:val="00282D27"/>
    <w:rsid w:val="002837FF"/>
    <w:rsid w:val="00285C26"/>
    <w:rsid w:val="00287F0D"/>
    <w:rsid w:val="00292420"/>
    <w:rsid w:val="00296B7A"/>
    <w:rsid w:val="002974DC"/>
    <w:rsid w:val="002A0CB3"/>
    <w:rsid w:val="002A39EF"/>
    <w:rsid w:val="002A422F"/>
    <w:rsid w:val="002A6820"/>
    <w:rsid w:val="002B00E5"/>
    <w:rsid w:val="002B6849"/>
    <w:rsid w:val="002B7E7B"/>
    <w:rsid w:val="002C1D37"/>
    <w:rsid w:val="002C1E5E"/>
    <w:rsid w:val="002C2A30"/>
    <w:rsid w:val="002C4348"/>
    <w:rsid w:val="002C476F"/>
    <w:rsid w:val="002C5B48"/>
    <w:rsid w:val="002C610A"/>
    <w:rsid w:val="002D014F"/>
    <w:rsid w:val="002D0415"/>
    <w:rsid w:val="002D2647"/>
    <w:rsid w:val="002D4298"/>
    <w:rsid w:val="002D4829"/>
    <w:rsid w:val="002D6541"/>
    <w:rsid w:val="002E150B"/>
    <w:rsid w:val="002E2C89"/>
    <w:rsid w:val="002E3609"/>
    <w:rsid w:val="002E4D3F"/>
    <w:rsid w:val="002E5668"/>
    <w:rsid w:val="002E61A5"/>
    <w:rsid w:val="002F3675"/>
    <w:rsid w:val="002F57BF"/>
    <w:rsid w:val="002F59E0"/>
    <w:rsid w:val="002F661C"/>
    <w:rsid w:val="002F66A6"/>
    <w:rsid w:val="00300342"/>
    <w:rsid w:val="00300359"/>
    <w:rsid w:val="003050DB"/>
    <w:rsid w:val="00310561"/>
    <w:rsid w:val="00311D8C"/>
    <w:rsid w:val="0031273D"/>
    <w:rsid w:val="003128E2"/>
    <w:rsid w:val="003153D9"/>
    <w:rsid w:val="00315D94"/>
    <w:rsid w:val="00320764"/>
    <w:rsid w:val="00321621"/>
    <w:rsid w:val="00323EF7"/>
    <w:rsid w:val="003240E1"/>
    <w:rsid w:val="003267EA"/>
    <w:rsid w:val="00326C03"/>
    <w:rsid w:val="00327474"/>
    <w:rsid w:val="003277B5"/>
    <w:rsid w:val="003308D8"/>
    <w:rsid w:val="00333AFF"/>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3A85"/>
    <w:rsid w:val="00380663"/>
    <w:rsid w:val="003853E3"/>
    <w:rsid w:val="0038587E"/>
    <w:rsid w:val="00390580"/>
    <w:rsid w:val="00392ED4"/>
    <w:rsid w:val="00393680"/>
    <w:rsid w:val="00394D4C"/>
    <w:rsid w:val="00395D9F"/>
    <w:rsid w:val="00397242"/>
    <w:rsid w:val="003A0E52"/>
    <w:rsid w:val="003A1315"/>
    <w:rsid w:val="003A2E73"/>
    <w:rsid w:val="003A3071"/>
    <w:rsid w:val="003A3A54"/>
    <w:rsid w:val="003A5969"/>
    <w:rsid w:val="003A5C58"/>
    <w:rsid w:val="003B0C81"/>
    <w:rsid w:val="003B201F"/>
    <w:rsid w:val="003C36FA"/>
    <w:rsid w:val="003C7BE0"/>
    <w:rsid w:val="003D0201"/>
    <w:rsid w:val="003D0DD3"/>
    <w:rsid w:val="003D17EF"/>
    <w:rsid w:val="003D3535"/>
    <w:rsid w:val="003D4246"/>
    <w:rsid w:val="003D4CA1"/>
    <w:rsid w:val="003D4D9F"/>
    <w:rsid w:val="003D6C46"/>
    <w:rsid w:val="003D7B03"/>
    <w:rsid w:val="003E1D57"/>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814"/>
    <w:rsid w:val="004060B1"/>
    <w:rsid w:val="0041093C"/>
    <w:rsid w:val="00410A20"/>
    <w:rsid w:val="0041223B"/>
    <w:rsid w:val="004137EE"/>
    <w:rsid w:val="00413A4E"/>
    <w:rsid w:val="00415163"/>
    <w:rsid w:val="00415273"/>
    <w:rsid w:val="004157BE"/>
    <w:rsid w:val="0042068E"/>
    <w:rsid w:val="00421055"/>
    <w:rsid w:val="00422030"/>
    <w:rsid w:val="00422A7F"/>
    <w:rsid w:val="00424366"/>
    <w:rsid w:val="00426213"/>
    <w:rsid w:val="00431A7B"/>
    <w:rsid w:val="0043623F"/>
    <w:rsid w:val="00437459"/>
    <w:rsid w:val="00437B9B"/>
    <w:rsid w:val="00441D70"/>
    <w:rsid w:val="004425C2"/>
    <w:rsid w:val="004451EF"/>
    <w:rsid w:val="00445604"/>
    <w:rsid w:val="00446BAE"/>
    <w:rsid w:val="004508BA"/>
    <w:rsid w:val="004521A2"/>
    <w:rsid w:val="004557F3"/>
    <w:rsid w:val="0045607E"/>
    <w:rsid w:val="00456DC3"/>
    <w:rsid w:val="0046337E"/>
    <w:rsid w:val="00463EDC"/>
    <w:rsid w:val="00464CA1"/>
    <w:rsid w:val="00465251"/>
    <w:rsid w:val="004660C8"/>
    <w:rsid w:val="00467DEF"/>
    <w:rsid w:val="00472EBA"/>
    <w:rsid w:val="004735B6"/>
    <w:rsid w:val="004735F0"/>
    <w:rsid w:val="00473720"/>
    <w:rsid w:val="004745D7"/>
    <w:rsid w:val="00474676"/>
    <w:rsid w:val="0047511B"/>
    <w:rsid w:val="00475B99"/>
    <w:rsid w:val="00480A8A"/>
    <w:rsid w:val="00480EC3"/>
    <w:rsid w:val="00482C12"/>
    <w:rsid w:val="0048317E"/>
    <w:rsid w:val="004833F1"/>
    <w:rsid w:val="004853BE"/>
    <w:rsid w:val="00485601"/>
    <w:rsid w:val="004865B8"/>
    <w:rsid w:val="00486C0D"/>
    <w:rsid w:val="004879C2"/>
    <w:rsid w:val="004911D9"/>
    <w:rsid w:val="00491796"/>
    <w:rsid w:val="0049185B"/>
    <w:rsid w:val="00493416"/>
    <w:rsid w:val="0049768A"/>
    <w:rsid w:val="004A33C6"/>
    <w:rsid w:val="004A4328"/>
    <w:rsid w:val="004A4CA6"/>
    <w:rsid w:val="004A66B1"/>
    <w:rsid w:val="004A722E"/>
    <w:rsid w:val="004A7DC4"/>
    <w:rsid w:val="004B1E7B"/>
    <w:rsid w:val="004B3029"/>
    <w:rsid w:val="004B352B"/>
    <w:rsid w:val="004B35E7"/>
    <w:rsid w:val="004B4B73"/>
    <w:rsid w:val="004B63BF"/>
    <w:rsid w:val="004B66DA"/>
    <w:rsid w:val="004B696B"/>
    <w:rsid w:val="004B762D"/>
    <w:rsid w:val="004B7DFF"/>
    <w:rsid w:val="004C3A3F"/>
    <w:rsid w:val="004C52AA"/>
    <w:rsid w:val="004C55F1"/>
    <w:rsid w:val="004C5686"/>
    <w:rsid w:val="004C70EE"/>
    <w:rsid w:val="004C7B19"/>
    <w:rsid w:val="004D256F"/>
    <w:rsid w:val="004D766C"/>
    <w:rsid w:val="004E0FA8"/>
    <w:rsid w:val="004E1DE3"/>
    <w:rsid w:val="004E251B"/>
    <w:rsid w:val="004E25CD"/>
    <w:rsid w:val="004E2A4B"/>
    <w:rsid w:val="004E4419"/>
    <w:rsid w:val="004E61A2"/>
    <w:rsid w:val="004E6523"/>
    <w:rsid w:val="004E6D22"/>
    <w:rsid w:val="004F0448"/>
    <w:rsid w:val="004F1EA0"/>
    <w:rsid w:val="004F4021"/>
    <w:rsid w:val="004F46DE"/>
    <w:rsid w:val="004F4FC6"/>
    <w:rsid w:val="004F5640"/>
    <w:rsid w:val="004F6525"/>
    <w:rsid w:val="004F6FE2"/>
    <w:rsid w:val="004F79F2"/>
    <w:rsid w:val="005011D9"/>
    <w:rsid w:val="0050238B"/>
    <w:rsid w:val="00505905"/>
    <w:rsid w:val="00507733"/>
    <w:rsid w:val="00511A1B"/>
    <w:rsid w:val="00511A68"/>
    <w:rsid w:val="005121C0"/>
    <w:rsid w:val="00513E7D"/>
    <w:rsid w:val="00514A67"/>
    <w:rsid w:val="00515A55"/>
    <w:rsid w:val="00520A46"/>
    <w:rsid w:val="00521192"/>
    <w:rsid w:val="0052127C"/>
    <w:rsid w:val="00526AEB"/>
    <w:rsid w:val="00527ADE"/>
    <w:rsid w:val="005302B6"/>
    <w:rsid w:val="005302E0"/>
    <w:rsid w:val="00533FC0"/>
    <w:rsid w:val="0054411B"/>
    <w:rsid w:val="00544738"/>
    <w:rsid w:val="005456E4"/>
    <w:rsid w:val="00547B89"/>
    <w:rsid w:val="00551027"/>
    <w:rsid w:val="005568AF"/>
    <w:rsid w:val="00556AF5"/>
    <w:rsid w:val="005606BC"/>
    <w:rsid w:val="00563E73"/>
    <w:rsid w:val="0056426C"/>
    <w:rsid w:val="00564F81"/>
    <w:rsid w:val="00565792"/>
    <w:rsid w:val="005665CE"/>
    <w:rsid w:val="00567799"/>
    <w:rsid w:val="005710DE"/>
    <w:rsid w:val="00571A0B"/>
    <w:rsid w:val="00573DFD"/>
    <w:rsid w:val="005747D0"/>
    <w:rsid w:val="005827D5"/>
    <w:rsid w:val="00582918"/>
    <w:rsid w:val="00583F9D"/>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B13"/>
    <w:rsid w:val="005C4718"/>
    <w:rsid w:val="005C5AF4"/>
    <w:rsid w:val="005C6F80"/>
    <w:rsid w:val="005D07C2"/>
    <w:rsid w:val="005E2F29"/>
    <w:rsid w:val="005E35CF"/>
    <w:rsid w:val="005E400D"/>
    <w:rsid w:val="005E49D4"/>
    <w:rsid w:val="005E4E79"/>
    <w:rsid w:val="005E5CE7"/>
    <w:rsid w:val="005E790C"/>
    <w:rsid w:val="005F08C5"/>
    <w:rsid w:val="005F6EB0"/>
    <w:rsid w:val="005F7AFC"/>
    <w:rsid w:val="0060106F"/>
    <w:rsid w:val="006046A3"/>
    <w:rsid w:val="00604782"/>
    <w:rsid w:val="00605718"/>
    <w:rsid w:val="00605C66"/>
    <w:rsid w:val="00606310"/>
    <w:rsid w:val="00607814"/>
    <w:rsid w:val="00610D87"/>
    <w:rsid w:val="00610E88"/>
    <w:rsid w:val="00613827"/>
    <w:rsid w:val="006175D7"/>
    <w:rsid w:val="006208E5"/>
    <w:rsid w:val="00621F85"/>
    <w:rsid w:val="00622BAB"/>
    <w:rsid w:val="006270FF"/>
    <w:rsid w:val="006273E4"/>
    <w:rsid w:val="00631F82"/>
    <w:rsid w:val="00633B59"/>
    <w:rsid w:val="006340AC"/>
    <w:rsid w:val="00634EF4"/>
    <w:rsid w:val="006357D0"/>
    <w:rsid w:val="006358C8"/>
    <w:rsid w:val="00636DA9"/>
    <w:rsid w:val="00640717"/>
    <w:rsid w:val="0064133A"/>
    <w:rsid w:val="006416D1"/>
    <w:rsid w:val="00647FD7"/>
    <w:rsid w:val="00650080"/>
    <w:rsid w:val="00651F17"/>
    <w:rsid w:val="0065382D"/>
    <w:rsid w:val="00654B4D"/>
    <w:rsid w:val="0065559D"/>
    <w:rsid w:val="00655A40"/>
    <w:rsid w:val="0065639E"/>
    <w:rsid w:val="00657BCF"/>
    <w:rsid w:val="00660D84"/>
    <w:rsid w:val="0066133A"/>
    <w:rsid w:val="0066145D"/>
    <w:rsid w:val="00661DE9"/>
    <w:rsid w:val="00663196"/>
    <w:rsid w:val="0066378C"/>
    <w:rsid w:val="006658D4"/>
    <w:rsid w:val="006700F0"/>
    <w:rsid w:val="006706EA"/>
    <w:rsid w:val="00670A48"/>
    <w:rsid w:val="00672F6F"/>
    <w:rsid w:val="00674C2F"/>
    <w:rsid w:val="00674C8B"/>
    <w:rsid w:val="006779E0"/>
    <w:rsid w:val="00680624"/>
    <w:rsid w:val="006832B3"/>
    <w:rsid w:val="00685C94"/>
    <w:rsid w:val="00691AEE"/>
    <w:rsid w:val="0069523C"/>
    <w:rsid w:val="006962CA"/>
    <w:rsid w:val="00696A95"/>
    <w:rsid w:val="006A09DA"/>
    <w:rsid w:val="006A1835"/>
    <w:rsid w:val="006A2625"/>
    <w:rsid w:val="006A29CF"/>
    <w:rsid w:val="006B2804"/>
    <w:rsid w:val="006B4A30"/>
    <w:rsid w:val="006B7569"/>
    <w:rsid w:val="006C1A8A"/>
    <w:rsid w:val="006C28EE"/>
    <w:rsid w:val="006C4FF1"/>
    <w:rsid w:val="006D2998"/>
    <w:rsid w:val="006D3188"/>
    <w:rsid w:val="006D5159"/>
    <w:rsid w:val="006D51CE"/>
    <w:rsid w:val="006D56AC"/>
    <w:rsid w:val="006D6779"/>
    <w:rsid w:val="006E08FC"/>
    <w:rsid w:val="006F1323"/>
    <w:rsid w:val="006F2588"/>
    <w:rsid w:val="00710A6C"/>
    <w:rsid w:val="00710D98"/>
    <w:rsid w:val="00711CE9"/>
    <w:rsid w:val="00712266"/>
    <w:rsid w:val="00712593"/>
    <w:rsid w:val="00712D82"/>
    <w:rsid w:val="00716E22"/>
    <w:rsid w:val="007171AB"/>
    <w:rsid w:val="007213D0"/>
    <w:rsid w:val="007219C0"/>
    <w:rsid w:val="007226F4"/>
    <w:rsid w:val="00731C75"/>
    <w:rsid w:val="00732599"/>
    <w:rsid w:val="00741477"/>
    <w:rsid w:val="0074344C"/>
    <w:rsid w:val="00743E09"/>
    <w:rsid w:val="00744FCC"/>
    <w:rsid w:val="00747B9C"/>
    <w:rsid w:val="00750842"/>
    <w:rsid w:val="00750C93"/>
    <w:rsid w:val="00754E24"/>
    <w:rsid w:val="00757B3B"/>
    <w:rsid w:val="007618C5"/>
    <w:rsid w:val="00764FA6"/>
    <w:rsid w:val="00765294"/>
    <w:rsid w:val="00773075"/>
    <w:rsid w:val="00773F36"/>
    <w:rsid w:val="007754C7"/>
    <w:rsid w:val="00775BF6"/>
    <w:rsid w:val="00776254"/>
    <w:rsid w:val="007769FC"/>
    <w:rsid w:val="00777C94"/>
    <w:rsid w:val="00777CFF"/>
    <w:rsid w:val="007815BC"/>
    <w:rsid w:val="00782B3F"/>
    <w:rsid w:val="00782E3C"/>
    <w:rsid w:val="00786398"/>
    <w:rsid w:val="00787AF9"/>
    <w:rsid w:val="007900CC"/>
    <w:rsid w:val="00794A65"/>
    <w:rsid w:val="007962BC"/>
    <w:rsid w:val="0079641B"/>
    <w:rsid w:val="00797A90"/>
    <w:rsid w:val="007A1856"/>
    <w:rsid w:val="007A1887"/>
    <w:rsid w:val="007A629C"/>
    <w:rsid w:val="007A6348"/>
    <w:rsid w:val="007B023C"/>
    <w:rsid w:val="007B03CC"/>
    <w:rsid w:val="007B2F08"/>
    <w:rsid w:val="007C44FF"/>
    <w:rsid w:val="007C6456"/>
    <w:rsid w:val="007C7BDB"/>
    <w:rsid w:val="007D0AEE"/>
    <w:rsid w:val="007D2FF5"/>
    <w:rsid w:val="007D4BCF"/>
    <w:rsid w:val="007D6939"/>
    <w:rsid w:val="007D73AB"/>
    <w:rsid w:val="007D790E"/>
    <w:rsid w:val="007E2712"/>
    <w:rsid w:val="007E4A9C"/>
    <w:rsid w:val="007E5516"/>
    <w:rsid w:val="007E6418"/>
    <w:rsid w:val="007E7EE2"/>
    <w:rsid w:val="007F06CA"/>
    <w:rsid w:val="007F0DD0"/>
    <w:rsid w:val="007F61D0"/>
    <w:rsid w:val="0080228F"/>
    <w:rsid w:val="00804C1B"/>
    <w:rsid w:val="0080595A"/>
    <w:rsid w:val="0080608A"/>
    <w:rsid w:val="00811A74"/>
    <w:rsid w:val="008150A6"/>
    <w:rsid w:val="00815A8F"/>
    <w:rsid w:val="00817098"/>
    <w:rsid w:val="008178E6"/>
    <w:rsid w:val="0082249C"/>
    <w:rsid w:val="00824CCE"/>
    <w:rsid w:val="00825B84"/>
    <w:rsid w:val="00830B7B"/>
    <w:rsid w:val="00831490"/>
    <w:rsid w:val="00832661"/>
    <w:rsid w:val="008349AA"/>
    <w:rsid w:val="008375D5"/>
    <w:rsid w:val="00841486"/>
    <w:rsid w:val="00842BC9"/>
    <w:rsid w:val="008431AF"/>
    <w:rsid w:val="0084476E"/>
    <w:rsid w:val="00845137"/>
    <w:rsid w:val="00845B9F"/>
    <w:rsid w:val="008504F6"/>
    <w:rsid w:val="0085240E"/>
    <w:rsid w:val="00852484"/>
    <w:rsid w:val="00852FA7"/>
    <w:rsid w:val="00854E1B"/>
    <w:rsid w:val="008573B9"/>
    <w:rsid w:val="0085782D"/>
    <w:rsid w:val="00863BB7"/>
    <w:rsid w:val="00865BCC"/>
    <w:rsid w:val="00871AD0"/>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31B"/>
    <w:rsid w:val="008A7506"/>
    <w:rsid w:val="008B1603"/>
    <w:rsid w:val="008B20ED"/>
    <w:rsid w:val="008B6135"/>
    <w:rsid w:val="008B7A57"/>
    <w:rsid w:val="008B7BEB"/>
    <w:rsid w:val="008C02B8"/>
    <w:rsid w:val="008C19EC"/>
    <w:rsid w:val="008C4538"/>
    <w:rsid w:val="008C562B"/>
    <w:rsid w:val="008C66A1"/>
    <w:rsid w:val="008C6717"/>
    <w:rsid w:val="008D0182"/>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000"/>
    <w:rsid w:val="00935814"/>
    <w:rsid w:val="0094502D"/>
    <w:rsid w:val="00946561"/>
    <w:rsid w:val="00946B39"/>
    <w:rsid w:val="00947013"/>
    <w:rsid w:val="0095062C"/>
    <w:rsid w:val="00956EA9"/>
    <w:rsid w:val="00963824"/>
    <w:rsid w:val="009651E4"/>
    <w:rsid w:val="00966E40"/>
    <w:rsid w:val="009670DD"/>
    <w:rsid w:val="00970F42"/>
    <w:rsid w:val="00971BC4"/>
    <w:rsid w:val="00973084"/>
    <w:rsid w:val="00973CBD"/>
    <w:rsid w:val="009744E2"/>
    <w:rsid w:val="00974520"/>
    <w:rsid w:val="00974B59"/>
    <w:rsid w:val="00975341"/>
    <w:rsid w:val="0097653D"/>
    <w:rsid w:val="00984EA2"/>
    <w:rsid w:val="00986CC3"/>
    <w:rsid w:val="0099068E"/>
    <w:rsid w:val="009920AA"/>
    <w:rsid w:val="00992943"/>
    <w:rsid w:val="009931B3"/>
    <w:rsid w:val="00996140"/>
    <w:rsid w:val="00996279"/>
    <w:rsid w:val="009965F7"/>
    <w:rsid w:val="009A0866"/>
    <w:rsid w:val="009A2E14"/>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D712A"/>
    <w:rsid w:val="009E107B"/>
    <w:rsid w:val="009E18D6"/>
    <w:rsid w:val="009E4DCA"/>
    <w:rsid w:val="009E53C8"/>
    <w:rsid w:val="009E5E8C"/>
    <w:rsid w:val="009E7B92"/>
    <w:rsid w:val="009F19C0"/>
    <w:rsid w:val="009F505F"/>
    <w:rsid w:val="009F5389"/>
    <w:rsid w:val="00A00AE4"/>
    <w:rsid w:val="00A00D24"/>
    <w:rsid w:val="00A0129C"/>
    <w:rsid w:val="00A017C7"/>
    <w:rsid w:val="00A01F5C"/>
    <w:rsid w:val="00A11B8F"/>
    <w:rsid w:val="00A11D7E"/>
    <w:rsid w:val="00A12A69"/>
    <w:rsid w:val="00A145CB"/>
    <w:rsid w:val="00A2019A"/>
    <w:rsid w:val="00A23493"/>
    <w:rsid w:val="00A2416A"/>
    <w:rsid w:val="00A26675"/>
    <w:rsid w:val="00A26814"/>
    <w:rsid w:val="00A30E06"/>
    <w:rsid w:val="00A3270B"/>
    <w:rsid w:val="00A333A9"/>
    <w:rsid w:val="00A359DC"/>
    <w:rsid w:val="00A379E4"/>
    <w:rsid w:val="00A417E3"/>
    <w:rsid w:val="00A425C9"/>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AB7"/>
    <w:rsid w:val="00A67276"/>
    <w:rsid w:val="00A67588"/>
    <w:rsid w:val="00A67840"/>
    <w:rsid w:val="00A7164F"/>
    <w:rsid w:val="00A71A9E"/>
    <w:rsid w:val="00A7382D"/>
    <w:rsid w:val="00A743AC"/>
    <w:rsid w:val="00A75AB7"/>
    <w:rsid w:val="00A81BC7"/>
    <w:rsid w:val="00A8483F"/>
    <w:rsid w:val="00A854CF"/>
    <w:rsid w:val="00A870B0"/>
    <w:rsid w:val="00A8728A"/>
    <w:rsid w:val="00A87A54"/>
    <w:rsid w:val="00A92660"/>
    <w:rsid w:val="00A94214"/>
    <w:rsid w:val="00A94693"/>
    <w:rsid w:val="00AA105C"/>
    <w:rsid w:val="00AA1809"/>
    <w:rsid w:val="00AA1FFE"/>
    <w:rsid w:val="00AA3F2E"/>
    <w:rsid w:val="00AA706F"/>
    <w:rsid w:val="00AA72F4"/>
    <w:rsid w:val="00AB10E7"/>
    <w:rsid w:val="00AB47A4"/>
    <w:rsid w:val="00AB4D25"/>
    <w:rsid w:val="00AB5033"/>
    <w:rsid w:val="00AB5298"/>
    <w:rsid w:val="00AB5519"/>
    <w:rsid w:val="00AB6313"/>
    <w:rsid w:val="00AB71DD"/>
    <w:rsid w:val="00AC15C5"/>
    <w:rsid w:val="00AC3A99"/>
    <w:rsid w:val="00AC549A"/>
    <w:rsid w:val="00AD0E75"/>
    <w:rsid w:val="00AE1A03"/>
    <w:rsid w:val="00AE55EE"/>
    <w:rsid w:val="00AE77EB"/>
    <w:rsid w:val="00AE7860"/>
    <w:rsid w:val="00AE7BD8"/>
    <w:rsid w:val="00AE7D02"/>
    <w:rsid w:val="00AF0BB7"/>
    <w:rsid w:val="00AF0BDE"/>
    <w:rsid w:val="00AF0EDE"/>
    <w:rsid w:val="00AF36DC"/>
    <w:rsid w:val="00AF4853"/>
    <w:rsid w:val="00AF53B9"/>
    <w:rsid w:val="00B00702"/>
    <w:rsid w:val="00B0110B"/>
    <w:rsid w:val="00B0234E"/>
    <w:rsid w:val="00B047D7"/>
    <w:rsid w:val="00B0656D"/>
    <w:rsid w:val="00B06751"/>
    <w:rsid w:val="00B07931"/>
    <w:rsid w:val="00B13241"/>
    <w:rsid w:val="00B13699"/>
    <w:rsid w:val="00B149E2"/>
    <w:rsid w:val="00B164B4"/>
    <w:rsid w:val="00B2131A"/>
    <w:rsid w:val="00B2169D"/>
    <w:rsid w:val="00B21CBB"/>
    <w:rsid w:val="00B2606D"/>
    <w:rsid w:val="00B263C0"/>
    <w:rsid w:val="00B316CA"/>
    <w:rsid w:val="00B31BFB"/>
    <w:rsid w:val="00B3528F"/>
    <w:rsid w:val="00B357AB"/>
    <w:rsid w:val="00B40B48"/>
    <w:rsid w:val="00B41704"/>
    <w:rsid w:val="00B41F72"/>
    <w:rsid w:val="00B44E90"/>
    <w:rsid w:val="00B45324"/>
    <w:rsid w:val="00B47018"/>
    <w:rsid w:val="00B47956"/>
    <w:rsid w:val="00B50859"/>
    <w:rsid w:val="00B517E1"/>
    <w:rsid w:val="00B543C4"/>
    <w:rsid w:val="00B556E8"/>
    <w:rsid w:val="00B55E70"/>
    <w:rsid w:val="00B60238"/>
    <w:rsid w:val="00B6033C"/>
    <w:rsid w:val="00B640A8"/>
    <w:rsid w:val="00B64962"/>
    <w:rsid w:val="00B66AC0"/>
    <w:rsid w:val="00B6710C"/>
    <w:rsid w:val="00B71634"/>
    <w:rsid w:val="00B73091"/>
    <w:rsid w:val="00B75139"/>
    <w:rsid w:val="00B80840"/>
    <w:rsid w:val="00B80A6F"/>
    <w:rsid w:val="00B815FC"/>
    <w:rsid w:val="00B81623"/>
    <w:rsid w:val="00B82A05"/>
    <w:rsid w:val="00B84409"/>
    <w:rsid w:val="00B84E2D"/>
    <w:rsid w:val="00B8746A"/>
    <w:rsid w:val="00B9277F"/>
    <w:rsid w:val="00B927C9"/>
    <w:rsid w:val="00B96EFA"/>
    <w:rsid w:val="00B97CCF"/>
    <w:rsid w:val="00BA0B12"/>
    <w:rsid w:val="00BA5979"/>
    <w:rsid w:val="00BA61AC"/>
    <w:rsid w:val="00BB17B0"/>
    <w:rsid w:val="00BB28BF"/>
    <w:rsid w:val="00BB2F42"/>
    <w:rsid w:val="00BB4AC0"/>
    <w:rsid w:val="00BB5683"/>
    <w:rsid w:val="00BC112B"/>
    <w:rsid w:val="00BC17DF"/>
    <w:rsid w:val="00BC6832"/>
    <w:rsid w:val="00BD0826"/>
    <w:rsid w:val="00BD15AB"/>
    <w:rsid w:val="00BD181D"/>
    <w:rsid w:val="00BD4D7E"/>
    <w:rsid w:val="00BD61EF"/>
    <w:rsid w:val="00BE0567"/>
    <w:rsid w:val="00BE18F0"/>
    <w:rsid w:val="00BE1BAF"/>
    <w:rsid w:val="00BE302F"/>
    <w:rsid w:val="00BE3210"/>
    <w:rsid w:val="00BE350E"/>
    <w:rsid w:val="00BE3E56"/>
    <w:rsid w:val="00BE4BF7"/>
    <w:rsid w:val="00BE5C54"/>
    <w:rsid w:val="00BE62F6"/>
    <w:rsid w:val="00BE638E"/>
    <w:rsid w:val="00BF27B2"/>
    <w:rsid w:val="00BF4F06"/>
    <w:rsid w:val="00BF534E"/>
    <w:rsid w:val="00BF5717"/>
    <w:rsid w:val="00BF5C91"/>
    <w:rsid w:val="00BF66D2"/>
    <w:rsid w:val="00C01585"/>
    <w:rsid w:val="00C04A5D"/>
    <w:rsid w:val="00C0764A"/>
    <w:rsid w:val="00C126D4"/>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7CB"/>
    <w:rsid w:val="00C41141"/>
    <w:rsid w:val="00C43094"/>
    <w:rsid w:val="00C449AD"/>
    <w:rsid w:val="00C44E30"/>
    <w:rsid w:val="00C461E6"/>
    <w:rsid w:val="00C50045"/>
    <w:rsid w:val="00C50771"/>
    <w:rsid w:val="00C508BE"/>
    <w:rsid w:val="00C55FE8"/>
    <w:rsid w:val="00C63EC4"/>
    <w:rsid w:val="00C64CD9"/>
    <w:rsid w:val="00C670F8"/>
    <w:rsid w:val="00C6780B"/>
    <w:rsid w:val="00C73A90"/>
    <w:rsid w:val="00C74401"/>
    <w:rsid w:val="00C76D49"/>
    <w:rsid w:val="00C80AD4"/>
    <w:rsid w:val="00C80B5E"/>
    <w:rsid w:val="00C82055"/>
    <w:rsid w:val="00C8456A"/>
    <w:rsid w:val="00C8630A"/>
    <w:rsid w:val="00C9061B"/>
    <w:rsid w:val="00C93EBA"/>
    <w:rsid w:val="00C977BB"/>
    <w:rsid w:val="00CA0BD8"/>
    <w:rsid w:val="00CA2B11"/>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815"/>
    <w:rsid w:val="00CC41BA"/>
    <w:rsid w:val="00CD09EF"/>
    <w:rsid w:val="00CD1550"/>
    <w:rsid w:val="00CD17C1"/>
    <w:rsid w:val="00CD1C6C"/>
    <w:rsid w:val="00CD37F1"/>
    <w:rsid w:val="00CD3BC4"/>
    <w:rsid w:val="00CD6169"/>
    <w:rsid w:val="00CD6D76"/>
    <w:rsid w:val="00CE20BC"/>
    <w:rsid w:val="00CE26C6"/>
    <w:rsid w:val="00CF16D8"/>
    <w:rsid w:val="00CF1FD8"/>
    <w:rsid w:val="00CF20D0"/>
    <w:rsid w:val="00CF37C4"/>
    <w:rsid w:val="00CF44A1"/>
    <w:rsid w:val="00CF45F2"/>
    <w:rsid w:val="00CF4FDC"/>
    <w:rsid w:val="00CF6E13"/>
    <w:rsid w:val="00CF7776"/>
    <w:rsid w:val="00D00E9E"/>
    <w:rsid w:val="00D021D2"/>
    <w:rsid w:val="00D061BB"/>
    <w:rsid w:val="00D07BE1"/>
    <w:rsid w:val="00D116C0"/>
    <w:rsid w:val="00D13433"/>
    <w:rsid w:val="00D13D8A"/>
    <w:rsid w:val="00D17262"/>
    <w:rsid w:val="00D20DA7"/>
    <w:rsid w:val="00D249A5"/>
    <w:rsid w:val="00D2793F"/>
    <w:rsid w:val="00D279D8"/>
    <w:rsid w:val="00D27C8E"/>
    <w:rsid w:val="00D3026A"/>
    <w:rsid w:val="00D32D62"/>
    <w:rsid w:val="00D36E44"/>
    <w:rsid w:val="00D36FA1"/>
    <w:rsid w:val="00D40205"/>
    <w:rsid w:val="00D40C72"/>
    <w:rsid w:val="00D4141B"/>
    <w:rsid w:val="00D4145D"/>
    <w:rsid w:val="00D4460B"/>
    <w:rsid w:val="00D458F0"/>
    <w:rsid w:val="00D50B3B"/>
    <w:rsid w:val="00D51C1C"/>
    <w:rsid w:val="00D51FCC"/>
    <w:rsid w:val="00D530CA"/>
    <w:rsid w:val="00D5467F"/>
    <w:rsid w:val="00D55494"/>
    <w:rsid w:val="00D55837"/>
    <w:rsid w:val="00D56A9F"/>
    <w:rsid w:val="00D57BA2"/>
    <w:rsid w:val="00D60467"/>
    <w:rsid w:val="00D60F51"/>
    <w:rsid w:val="00D62959"/>
    <w:rsid w:val="00D65028"/>
    <w:rsid w:val="00D65E43"/>
    <w:rsid w:val="00D6730A"/>
    <w:rsid w:val="00D674A6"/>
    <w:rsid w:val="00D700AC"/>
    <w:rsid w:val="00D7168E"/>
    <w:rsid w:val="00D72719"/>
    <w:rsid w:val="00D73F9D"/>
    <w:rsid w:val="00D74B7C"/>
    <w:rsid w:val="00D76068"/>
    <w:rsid w:val="00D76B01"/>
    <w:rsid w:val="00D804A2"/>
    <w:rsid w:val="00D819CD"/>
    <w:rsid w:val="00D84704"/>
    <w:rsid w:val="00D84BF9"/>
    <w:rsid w:val="00D87645"/>
    <w:rsid w:val="00D921FD"/>
    <w:rsid w:val="00D93714"/>
    <w:rsid w:val="00D94034"/>
    <w:rsid w:val="00D952D1"/>
    <w:rsid w:val="00D95424"/>
    <w:rsid w:val="00D96717"/>
    <w:rsid w:val="00DA4084"/>
    <w:rsid w:val="00DA4622"/>
    <w:rsid w:val="00DA56ED"/>
    <w:rsid w:val="00DA5A54"/>
    <w:rsid w:val="00DA5C0D"/>
    <w:rsid w:val="00DA7025"/>
    <w:rsid w:val="00DB4E26"/>
    <w:rsid w:val="00DB6424"/>
    <w:rsid w:val="00DB714B"/>
    <w:rsid w:val="00DB77DC"/>
    <w:rsid w:val="00DC1025"/>
    <w:rsid w:val="00DC10F6"/>
    <w:rsid w:val="00DC1EB8"/>
    <w:rsid w:val="00DC3E45"/>
    <w:rsid w:val="00DC4598"/>
    <w:rsid w:val="00DD0707"/>
    <w:rsid w:val="00DD0722"/>
    <w:rsid w:val="00DD0B3D"/>
    <w:rsid w:val="00DD212F"/>
    <w:rsid w:val="00DD4EF5"/>
    <w:rsid w:val="00DE18F5"/>
    <w:rsid w:val="00DE73D2"/>
    <w:rsid w:val="00DF5BFB"/>
    <w:rsid w:val="00DF5CD6"/>
    <w:rsid w:val="00E022DA"/>
    <w:rsid w:val="00E03BCB"/>
    <w:rsid w:val="00E03D9E"/>
    <w:rsid w:val="00E124DC"/>
    <w:rsid w:val="00E1490E"/>
    <w:rsid w:val="00E15A41"/>
    <w:rsid w:val="00E167DC"/>
    <w:rsid w:val="00E22D68"/>
    <w:rsid w:val="00E247D9"/>
    <w:rsid w:val="00E258D8"/>
    <w:rsid w:val="00E26DDF"/>
    <w:rsid w:val="00E270E5"/>
    <w:rsid w:val="00E30167"/>
    <w:rsid w:val="00E32C2B"/>
    <w:rsid w:val="00E33493"/>
    <w:rsid w:val="00E37922"/>
    <w:rsid w:val="00E406DF"/>
    <w:rsid w:val="00E407B5"/>
    <w:rsid w:val="00E415D3"/>
    <w:rsid w:val="00E435A5"/>
    <w:rsid w:val="00E469E4"/>
    <w:rsid w:val="00E475C3"/>
    <w:rsid w:val="00E509B0"/>
    <w:rsid w:val="00E50B11"/>
    <w:rsid w:val="00E54246"/>
    <w:rsid w:val="00E55D8E"/>
    <w:rsid w:val="00E6641E"/>
    <w:rsid w:val="00E66F18"/>
    <w:rsid w:val="00E70856"/>
    <w:rsid w:val="00E727DE"/>
    <w:rsid w:val="00E74A30"/>
    <w:rsid w:val="00E77065"/>
    <w:rsid w:val="00E77778"/>
    <w:rsid w:val="00E77B7E"/>
    <w:rsid w:val="00E77BA8"/>
    <w:rsid w:val="00E82DF1"/>
    <w:rsid w:val="00E90CAA"/>
    <w:rsid w:val="00E93339"/>
    <w:rsid w:val="00E96532"/>
    <w:rsid w:val="00E973A0"/>
    <w:rsid w:val="00EA1247"/>
    <w:rsid w:val="00EA1688"/>
    <w:rsid w:val="00EA1AFC"/>
    <w:rsid w:val="00EA2317"/>
    <w:rsid w:val="00EA3A7D"/>
    <w:rsid w:val="00EA4C83"/>
    <w:rsid w:val="00EA578A"/>
    <w:rsid w:val="00EB763D"/>
    <w:rsid w:val="00EB7FE4"/>
    <w:rsid w:val="00EC0A92"/>
    <w:rsid w:val="00EC1DA0"/>
    <w:rsid w:val="00EC329B"/>
    <w:rsid w:val="00EC477C"/>
    <w:rsid w:val="00EC5EB9"/>
    <w:rsid w:val="00EC6006"/>
    <w:rsid w:val="00EC71A6"/>
    <w:rsid w:val="00EC73EB"/>
    <w:rsid w:val="00ED16F6"/>
    <w:rsid w:val="00ED1B3D"/>
    <w:rsid w:val="00ED1E8A"/>
    <w:rsid w:val="00ED592E"/>
    <w:rsid w:val="00ED6ABD"/>
    <w:rsid w:val="00ED72E1"/>
    <w:rsid w:val="00EE3C0F"/>
    <w:rsid w:val="00EE5EB8"/>
    <w:rsid w:val="00EE66E5"/>
    <w:rsid w:val="00EE6810"/>
    <w:rsid w:val="00EF1601"/>
    <w:rsid w:val="00EF21FE"/>
    <w:rsid w:val="00EF2A7F"/>
    <w:rsid w:val="00EF2D58"/>
    <w:rsid w:val="00EF2FFE"/>
    <w:rsid w:val="00EF37C2"/>
    <w:rsid w:val="00EF4803"/>
    <w:rsid w:val="00EF5127"/>
    <w:rsid w:val="00F03EAC"/>
    <w:rsid w:val="00F04B7C"/>
    <w:rsid w:val="00F078B5"/>
    <w:rsid w:val="00F10EA9"/>
    <w:rsid w:val="00F127E6"/>
    <w:rsid w:val="00F14024"/>
    <w:rsid w:val="00F14FA3"/>
    <w:rsid w:val="00F15DB1"/>
    <w:rsid w:val="00F24297"/>
    <w:rsid w:val="00F2564A"/>
    <w:rsid w:val="00F25761"/>
    <w:rsid w:val="00F259D7"/>
    <w:rsid w:val="00F3264D"/>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0BA"/>
    <w:rsid w:val="00F6751E"/>
    <w:rsid w:val="00F70848"/>
    <w:rsid w:val="00F71BF1"/>
    <w:rsid w:val="00F73A60"/>
    <w:rsid w:val="00F8015D"/>
    <w:rsid w:val="00F829C7"/>
    <w:rsid w:val="00F834AA"/>
    <w:rsid w:val="00F848D6"/>
    <w:rsid w:val="00F859AE"/>
    <w:rsid w:val="00F91293"/>
    <w:rsid w:val="00F922B2"/>
    <w:rsid w:val="00F943C8"/>
    <w:rsid w:val="00F96B28"/>
    <w:rsid w:val="00FA1485"/>
    <w:rsid w:val="00FA1564"/>
    <w:rsid w:val="00FA41B4"/>
    <w:rsid w:val="00FA580C"/>
    <w:rsid w:val="00FA5DDD"/>
    <w:rsid w:val="00FA6255"/>
    <w:rsid w:val="00FA7644"/>
    <w:rsid w:val="00FB0647"/>
    <w:rsid w:val="00FB1FA3"/>
    <w:rsid w:val="00FB3E13"/>
    <w:rsid w:val="00FB43A8"/>
    <w:rsid w:val="00FB4D12"/>
    <w:rsid w:val="00FB5279"/>
    <w:rsid w:val="00FC069A"/>
    <w:rsid w:val="00FC08A9"/>
    <w:rsid w:val="00FC0BA0"/>
    <w:rsid w:val="00FC29C3"/>
    <w:rsid w:val="00FC43BA"/>
    <w:rsid w:val="00FC4D8E"/>
    <w:rsid w:val="00FC7600"/>
    <w:rsid w:val="00FD0B7B"/>
    <w:rsid w:val="00FD1A46"/>
    <w:rsid w:val="00FD4C08"/>
    <w:rsid w:val="00FE1DCC"/>
    <w:rsid w:val="00FE1DD4"/>
    <w:rsid w:val="00FE2B19"/>
    <w:rsid w:val="00FF0538"/>
    <w:rsid w:val="00FF5B88"/>
    <w:rsid w:val="00FF6BA9"/>
    <w:rsid w:val="00FF7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DDCB14"/>
  <w15:docId w15:val="{3626F37E-8152-406A-BA2D-58134B14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C845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C8456A"/>
    <w:pPr>
      <w:spacing w:line="231" w:lineRule="atLeast"/>
    </w:pPr>
    <w:rPr>
      <w:color w:val="auto"/>
    </w:rPr>
  </w:style>
  <w:style w:type="paragraph" w:customStyle="1" w:styleId="CM32">
    <w:name w:val="CM32"/>
    <w:basedOn w:val="Default"/>
    <w:next w:val="Default"/>
    <w:uiPriority w:val="99"/>
    <w:rsid w:val="00333AFF"/>
    <w:pPr>
      <w:spacing w:line="231" w:lineRule="atLeast"/>
    </w:pPr>
    <w:rPr>
      <w:color w:val="auto"/>
    </w:rPr>
  </w:style>
  <w:style w:type="paragraph" w:customStyle="1" w:styleId="CM28">
    <w:name w:val="CM28"/>
    <w:basedOn w:val="Default"/>
    <w:next w:val="Default"/>
    <w:uiPriority w:val="99"/>
    <w:rsid w:val="008D0182"/>
    <w:pPr>
      <w:spacing w:line="23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95074">
      <w:bodyDiv w:val="1"/>
      <w:marLeft w:val="0"/>
      <w:marRight w:val="0"/>
      <w:marTop w:val="0"/>
      <w:marBottom w:val="0"/>
      <w:divBdr>
        <w:top w:val="none" w:sz="0" w:space="0" w:color="auto"/>
        <w:left w:val="none" w:sz="0" w:space="0" w:color="auto"/>
        <w:bottom w:val="none" w:sz="0" w:space="0" w:color="auto"/>
        <w:right w:val="none" w:sz="0" w:space="0" w:color="auto"/>
      </w:divBdr>
    </w:div>
    <w:div w:id="330916755">
      <w:bodyDiv w:val="1"/>
      <w:marLeft w:val="0"/>
      <w:marRight w:val="0"/>
      <w:marTop w:val="0"/>
      <w:marBottom w:val="0"/>
      <w:divBdr>
        <w:top w:val="none" w:sz="0" w:space="0" w:color="auto"/>
        <w:left w:val="none" w:sz="0" w:space="0" w:color="auto"/>
        <w:bottom w:val="none" w:sz="0" w:space="0" w:color="auto"/>
        <w:right w:val="none" w:sz="0" w:space="0" w:color="auto"/>
      </w:divBdr>
    </w:div>
    <w:div w:id="812023697">
      <w:bodyDiv w:val="1"/>
      <w:marLeft w:val="0"/>
      <w:marRight w:val="0"/>
      <w:marTop w:val="0"/>
      <w:marBottom w:val="0"/>
      <w:divBdr>
        <w:top w:val="none" w:sz="0" w:space="0" w:color="auto"/>
        <w:left w:val="none" w:sz="0" w:space="0" w:color="auto"/>
        <w:bottom w:val="none" w:sz="0" w:space="0" w:color="auto"/>
        <w:right w:val="none" w:sz="0" w:space="0" w:color="auto"/>
      </w:divBdr>
    </w:div>
    <w:div w:id="1416437285">
      <w:bodyDiv w:val="1"/>
      <w:marLeft w:val="0"/>
      <w:marRight w:val="0"/>
      <w:marTop w:val="0"/>
      <w:marBottom w:val="0"/>
      <w:divBdr>
        <w:top w:val="none" w:sz="0" w:space="0" w:color="auto"/>
        <w:left w:val="none" w:sz="0" w:space="0" w:color="auto"/>
        <w:bottom w:val="none" w:sz="0" w:space="0" w:color="auto"/>
        <w:right w:val="none" w:sz="0" w:space="0" w:color="auto"/>
      </w:divBdr>
    </w:div>
    <w:div w:id="1500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0A25F195B940D79247BEE6190EA2BB"/>
        <w:category>
          <w:name w:val="Allmänt"/>
          <w:gallery w:val="placeholder"/>
        </w:category>
        <w:types>
          <w:type w:val="bbPlcHdr"/>
        </w:types>
        <w:behaviors>
          <w:behavior w:val="content"/>
        </w:behaviors>
        <w:guid w:val="{CCDEE806-7F4B-4351-88A4-7B04B54235F4}"/>
      </w:docPartPr>
      <w:docPartBody>
        <w:p w:rsidR="008D1A9F" w:rsidRDefault="008E7B4D" w:rsidP="008E7B4D">
          <w:pPr>
            <w:pStyle w:val="C20A25F195B940D79247BEE6190EA2BB"/>
          </w:pPr>
          <w:r>
            <w:rPr>
              <w:rStyle w:val="Platshllartext"/>
            </w:rPr>
            <w:t xml:space="preserve"> </w:t>
          </w:r>
        </w:p>
      </w:docPartBody>
    </w:docPart>
    <w:docPart>
      <w:docPartPr>
        <w:name w:val="344B9D2F11154A68AD62C549913BDDEC"/>
        <w:category>
          <w:name w:val="Allmänt"/>
          <w:gallery w:val="placeholder"/>
        </w:category>
        <w:types>
          <w:type w:val="bbPlcHdr"/>
        </w:types>
        <w:behaviors>
          <w:behavior w:val="content"/>
        </w:behaviors>
        <w:guid w:val="{642F5C8A-DA7C-4E10-9530-8CEB0E465490}"/>
      </w:docPartPr>
      <w:docPartBody>
        <w:p w:rsidR="008A4C06" w:rsidRDefault="008D1A9F" w:rsidP="008D1A9F">
          <w:pPr>
            <w:pStyle w:val="344B9D2F11154A68AD62C549913BDDE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1594C2B4D344B1AA63F2506D2B14AF9"/>
        <w:category>
          <w:name w:val="Allmänt"/>
          <w:gallery w:val="placeholder"/>
        </w:category>
        <w:types>
          <w:type w:val="bbPlcHdr"/>
        </w:types>
        <w:behaviors>
          <w:behavior w:val="content"/>
        </w:behaviors>
        <w:guid w:val="{5F1F3B68-0C13-4C5B-9E21-C8928543EEE8}"/>
      </w:docPartPr>
      <w:docPartBody>
        <w:p w:rsidR="004F33DF" w:rsidRDefault="004F33DF" w:rsidP="004F33DF">
          <w:pPr>
            <w:pStyle w:val="31594C2B4D344B1AA63F2506D2B14AF9"/>
          </w:pPr>
          <w:r>
            <w:rPr>
              <w:rStyle w:val="Platshllartext"/>
            </w:rPr>
            <w:t xml:space="preserve"> </w:t>
          </w:r>
        </w:p>
      </w:docPartBody>
    </w:docPart>
    <w:docPart>
      <w:docPartPr>
        <w:name w:val="0A6B80C8EEA545CB9080F2FF0F930805"/>
        <w:category>
          <w:name w:val="Allmänt"/>
          <w:gallery w:val="placeholder"/>
        </w:category>
        <w:types>
          <w:type w:val="bbPlcHdr"/>
        </w:types>
        <w:behaviors>
          <w:behavior w:val="content"/>
        </w:behaviors>
        <w:guid w:val="{3BF14C55-36BC-4B49-8C4A-8CD828929295}"/>
      </w:docPartPr>
      <w:docPartBody>
        <w:p w:rsidR="004F33DF" w:rsidRDefault="004F33DF" w:rsidP="004F33DF">
          <w:pPr>
            <w:pStyle w:val="0A6B80C8EEA545CB9080F2FF0F930805"/>
          </w:pPr>
          <w:r>
            <w:rPr>
              <w:rStyle w:val="Platshllartext"/>
            </w:rPr>
            <w:t xml:space="preserve"> </w:t>
          </w:r>
        </w:p>
      </w:docPartBody>
    </w:docPart>
    <w:docPart>
      <w:docPartPr>
        <w:name w:val="EEB7827F79A14DCBAC2916D3786685D0"/>
        <w:category>
          <w:name w:val="Allmänt"/>
          <w:gallery w:val="placeholder"/>
        </w:category>
        <w:types>
          <w:type w:val="bbPlcHdr"/>
        </w:types>
        <w:behaviors>
          <w:behavior w:val="content"/>
        </w:behaviors>
        <w:guid w:val="{FF6A6212-4716-4596-BC76-2BE3FD98B7F7}"/>
      </w:docPartPr>
      <w:docPartBody>
        <w:p w:rsidR="00107151" w:rsidRDefault="005A02BD" w:rsidP="005A02BD">
          <w:pPr>
            <w:pStyle w:val="EEB7827F79A14DCBAC2916D3786685D0"/>
          </w:pPr>
          <w:r>
            <w:rPr>
              <w:rStyle w:val="Platshllartext"/>
            </w:rPr>
            <w:t>Klicka här för att ange datum.</w:t>
          </w:r>
        </w:p>
      </w:docPartBody>
    </w:docPart>
    <w:docPart>
      <w:docPartPr>
        <w:name w:val="2A5676800E7040C9AE2A4DD8DF9CEBB6"/>
        <w:category>
          <w:name w:val="Allmänt"/>
          <w:gallery w:val="placeholder"/>
        </w:category>
        <w:types>
          <w:type w:val="bbPlcHdr"/>
        </w:types>
        <w:behaviors>
          <w:behavior w:val="content"/>
        </w:behaviors>
        <w:guid w:val="{007A7B6C-F62E-4710-BDF5-592F01C3B5C7}"/>
      </w:docPartPr>
      <w:docPartBody>
        <w:p w:rsidR="00107151" w:rsidRDefault="005A02BD" w:rsidP="005A02BD">
          <w:pPr>
            <w:pStyle w:val="2A5676800E7040C9AE2A4DD8DF9CEBB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4D"/>
    <w:rsid w:val="00107151"/>
    <w:rsid w:val="00444DC2"/>
    <w:rsid w:val="004F33DF"/>
    <w:rsid w:val="005A02BD"/>
    <w:rsid w:val="007B4E5A"/>
    <w:rsid w:val="008A4C06"/>
    <w:rsid w:val="008D1A9F"/>
    <w:rsid w:val="008E7B4D"/>
    <w:rsid w:val="00947DB0"/>
    <w:rsid w:val="009A21FC"/>
    <w:rsid w:val="00FA36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0ED4408556495BBA52499E928E969D">
    <w:name w:val="4F0ED4408556495BBA52499E928E969D"/>
    <w:rsid w:val="008E7B4D"/>
  </w:style>
  <w:style w:type="character" w:styleId="Platshllartext">
    <w:name w:val="Placeholder Text"/>
    <w:basedOn w:val="Standardstycketeckensnitt"/>
    <w:uiPriority w:val="99"/>
    <w:semiHidden/>
    <w:rsid w:val="005A02BD"/>
    <w:rPr>
      <w:noProof w:val="0"/>
      <w:color w:val="808080"/>
    </w:rPr>
  </w:style>
  <w:style w:type="paragraph" w:customStyle="1" w:styleId="7BFB1E513FB74F16A7B66CBB228D678E">
    <w:name w:val="7BFB1E513FB74F16A7B66CBB228D678E"/>
    <w:rsid w:val="008E7B4D"/>
  </w:style>
  <w:style w:type="paragraph" w:customStyle="1" w:styleId="1B136BD0980A4C10A742D72D2E79D512">
    <w:name w:val="1B136BD0980A4C10A742D72D2E79D512"/>
    <w:rsid w:val="008E7B4D"/>
  </w:style>
  <w:style w:type="paragraph" w:customStyle="1" w:styleId="3F4D3058F653420C83DF7EAE2F24CF32">
    <w:name w:val="3F4D3058F653420C83DF7EAE2F24CF32"/>
    <w:rsid w:val="008E7B4D"/>
  </w:style>
  <w:style w:type="paragraph" w:customStyle="1" w:styleId="C20A25F195B940D79247BEE6190EA2BB">
    <w:name w:val="C20A25F195B940D79247BEE6190EA2BB"/>
    <w:rsid w:val="008E7B4D"/>
  </w:style>
  <w:style w:type="paragraph" w:customStyle="1" w:styleId="5774216EE2DB453CBFF5372FB53A5BDB">
    <w:name w:val="5774216EE2DB453CBFF5372FB53A5BDB"/>
    <w:rsid w:val="008E7B4D"/>
  </w:style>
  <w:style w:type="paragraph" w:customStyle="1" w:styleId="420F60AC32D640948463F93C153719C4">
    <w:name w:val="420F60AC32D640948463F93C153719C4"/>
    <w:rsid w:val="008E7B4D"/>
  </w:style>
  <w:style w:type="paragraph" w:customStyle="1" w:styleId="A5B9E6BED51F49CD98B4A8123FA0AA71">
    <w:name w:val="A5B9E6BED51F49CD98B4A8123FA0AA71"/>
    <w:rsid w:val="008E7B4D"/>
  </w:style>
  <w:style w:type="paragraph" w:customStyle="1" w:styleId="A889B0DBA23140C9B1907F2C360D9A61">
    <w:name w:val="A889B0DBA23140C9B1907F2C360D9A61"/>
    <w:rsid w:val="008E7B4D"/>
  </w:style>
  <w:style w:type="paragraph" w:customStyle="1" w:styleId="313E728FC5554C0DB8B288F41CDB111A">
    <w:name w:val="313E728FC5554C0DB8B288F41CDB111A"/>
    <w:rsid w:val="008E7B4D"/>
  </w:style>
  <w:style w:type="paragraph" w:customStyle="1" w:styleId="22A4EE6BE5D84B89BD52FF6DFA54F4B0">
    <w:name w:val="22A4EE6BE5D84B89BD52FF6DFA54F4B0"/>
    <w:rsid w:val="008E7B4D"/>
  </w:style>
  <w:style w:type="paragraph" w:customStyle="1" w:styleId="5774216EE2DB453CBFF5372FB53A5BDB1">
    <w:name w:val="5774216EE2DB453CBFF5372FB53A5BDB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3E728FC5554C0DB8B288F41CDB111A1">
    <w:name w:val="313E728FC5554C0DB8B288F41CDB111A1"/>
    <w:rsid w:val="008E7B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F315DF13574350A9C6D6E7F3699FF8">
    <w:name w:val="D7F315DF13574350A9C6D6E7F3699FF8"/>
    <w:rsid w:val="008E7B4D"/>
  </w:style>
  <w:style w:type="paragraph" w:customStyle="1" w:styleId="EE719014AC464880A37877A31F3E440C">
    <w:name w:val="EE719014AC464880A37877A31F3E440C"/>
    <w:rsid w:val="008E7B4D"/>
  </w:style>
  <w:style w:type="paragraph" w:customStyle="1" w:styleId="B43CE2C548694749870A148CE1FC0157">
    <w:name w:val="B43CE2C548694749870A148CE1FC0157"/>
    <w:rsid w:val="008E7B4D"/>
  </w:style>
  <w:style w:type="paragraph" w:customStyle="1" w:styleId="DB53911CF0B14192800227E073140DA8">
    <w:name w:val="DB53911CF0B14192800227E073140DA8"/>
    <w:rsid w:val="008E7B4D"/>
  </w:style>
  <w:style w:type="paragraph" w:customStyle="1" w:styleId="344B9D2F11154A68AD62C549913BDDEC">
    <w:name w:val="344B9D2F11154A68AD62C549913BDDEC"/>
    <w:rsid w:val="008D1A9F"/>
  </w:style>
  <w:style w:type="paragraph" w:customStyle="1" w:styleId="4CFCDF72BF204C529F6751C05B1BB040">
    <w:name w:val="4CFCDF72BF204C529F6751C05B1BB040"/>
    <w:rsid w:val="008D1A9F"/>
  </w:style>
  <w:style w:type="paragraph" w:customStyle="1" w:styleId="5BEABA64D8844FFF8901A9B066741CCA">
    <w:name w:val="5BEABA64D8844FFF8901A9B066741CCA"/>
    <w:rsid w:val="008D1A9F"/>
  </w:style>
  <w:style w:type="paragraph" w:customStyle="1" w:styleId="31594C2B4D344B1AA63F2506D2B14AF9">
    <w:name w:val="31594C2B4D344B1AA63F2506D2B14AF9"/>
    <w:rsid w:val="004F33DF"/>
  </w:style>
  <w:style w:type="paragraph" w:customStyle="1" w:styleId="4972466E507745989567751027B408E3">
    <w:name w:val="4972466E507745989567751027B408E3"/>
    <w:rsid w:val="004F33DF"/>
  </w:style>
  <w:style w:type="paragraph" w:customStyle="1" w:styleId="0A6B80C8EEA545CB9080F2FF0F930805">
    <w:name w:val="0A6B80C8EEA545CB9080F2FF0F930805"/>
    <w:rsid w:val="004F33DF"/>
  </w:style>
  <w:style w:type="paragraph" w:customStyle="1" w:styleId="EEB7827F79A14DCBAC2916D3786685D0">
    <w:name w:val="EEB7827F79A14DCBAC2916D3786685D0"/>
    <w:rsid w:val="005A02BD"/>
  </w:style>
  <w:style w:type="paragraph" w:customStyle="1" w:styleId="2A5676800E7040C9AE2A4DD8DF9CEBB6">
    <w:name w:val="2A5676800E7040C9AE2A4DD8DF9CEBB6"/>
    <w:rsid w:val="005A0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4a150ec6-5e0e-4a92-8c2d-fc02f31d55b9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452MF7CDPVDY-60855046-4169</_dlc_DocId>
    <_dlc_DocIdUrl xmlns="fd0eb60b-32c8-489c-a600-61d55b22892d">
      <Url>https://dhs.sp.regeringskansliet.se/yta/u-UH/_layouts/15/DocIdRedir.aspx?ID=452MF7CDPVDY-60855046-4169</Url>
      <Description>452MF7CDPVDY-60855046-4169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50" ma:contentTypeDescription="Skapa nytt dokument med möjlighet att välja RK-mall" ma:contentTypeScope="" ma:versionID="d7ae42514768246a7d64866d001cd92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Matilda Ernkrans</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2021-03-24T00:00:00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4F7DE4D-AB13-4557-87D4-D42D5F790208}"/>
</file>

<file path=customXml/itemProps2.xml><?xml version="1.0" encoding="utf-8"?>
<ds:datastoreItem xmlns:ds="http://schemas.openxmlformats.org/officeDocument/2006/customXml" ds:itemID="{485B39B1-498A-45E0-9E54-C406184EF16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85B39B1-498A-45E0-9E54-C406184EF16D}">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fd0eb60b-32c8-489c-a600-61d55b22892d"/>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F8427073-DDBD-4D9F-8195-C7555991E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FA88CD-5376-483E-9276-49E6A50C84A4}">
  <ds:schemaRefs>
    <ds:schemaRef ds:uri="http://schemas.microsoft.com/sharepoint/v3/contenttype/forms"/>
  </ds:schemaRefs>
</ds:datastoreItem>
</file>

<file path=customXml/itemProps7.xml><?xml version="1.0" encoding="utf-8"?>
<ds:datastoreItem xmlns:ds="http://schemas.openxmlformats.org/officeDocument/2006/customXml" ds:itemID="{1EFA88CD-5376-483E-9276-49E6A50C84A4}"/>
</file>

<file path=customXml/itemProps8.xml><?xml version="1.0" encoding="utf-8"?>
<ds:datastoreItem xmlns:ds="http://schemas.openxmlformats.org/officeDocument/2006/customXml" ds:itemID="{CAFC6142-477B-408E-BFF0-1E47E52F35B3}"/>
</file>

<file path=docProps/app.xml><?xml version="1.0" encoding="utf-8"?>
<Properties xmlns="http://schemas.openxmlformats.org/officeDocument/2006/extended-properties" xmlns:vt="http://schemas.openxmlformats.org/officeDocument/2006/docPropsVTypes">
  <Template>RK Basmall</Template>
  <TotalTime>0</TotalTime>
  <Pages>2</Pages>
  <Words>514</Words>
  <Characters>2728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2231 av Betty Malmberg (M) Hot och våld mot forskare.docx</dc:title>
  <dc:subject/>
  <dc:creator>Jonas Brynhildsen</dc:creator>
  <cp:keywords/>
  <dc:description/>
  <cp:lastModifiedBy>Sara Karlsson</cp:lastModifiedBy>
  <cp:revision>5</cp:revision>
  <cp:lastPrinted>2021-02-23T07:59:00Z</cp:lastPrinted>
  <dcterms:created xsi:type="dcterms:W3CDTF">2021-03-23T06:33:00Z</dcterms:created>
  <dcterms:modified xsi:type="dcterms:W3CDTF">2021-03-24T09:10:00Z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abe799a6-e6b6-4154-ad01-4ebe2d9f9359</vt:lpwstr>
  </property>
  <property fmtid="{D5CDD505-2E9C-101B-9397-08002B2CF9AE}" pid="5" name="Organisation">
    <vt:lpwstr/>
  </property>
  <property fmtid="{D5CDD505-2E9C-101B-9397-08002B2CF9AE}" pid="6" name="ActivityCategory">
    <vt:lpwstr/>
  </property>
</Properties>
</file>