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1B4AB" w14:textId="0938AB68" w:rsidR="004811F1" w:rsidRDefault="004811F1" w:rsidP="00DA0661">
      <w:pPr>
        <w:pStyle w:val="Rubrik"/>
      </w:pPr>
      <w:r>
        <w:t xml:space="preserve">Svar på fråga </w:t>
      </w:r>
      <w:r w:rsidR="00AB5438" w:rsidRPr="00AB5438">
        <w:t>2020/21:2386</w:t>
      </w:r>
      <w:r w:rsidR="000E6A3C">
        <w:t xml:space="preserve"> </w:t>
      </w:r>
      <w:r w:rsidR="000E6A3C">
        <w:t xml:space="preserve">av </w:t>
      </w:r>
      <w:r w:rsidR="000E6A3C" w:rsidRPr="00AB5438">
        <w:t>Björn Söder (SD)</w:t>
      </w:r>
      <w:r w:rsidR="000E6A3C" w:rsidRPr="00AB5438" w:rsidDel="00AB5438">
        <w:t xml:space="preserve"> </w:t>
      </w:r>
      <w:r w:rsidR="000E6A3C">
        <w:t xml:space="preserve">- </w:t>
      </w:r>
      <w:r w:rsidR="00AB5438" w:rsidRPr="00AB5438">
        <w:t>Attacker mot kristna</w:t>
      </w:r>
      <w:r>
        <w:t xml:space="preserve"> </w:t>
      </w:r>
    </w:p>
    <w:p w14:paraId="4C7C6C96" w14:textId="0BF4CDEB" w:rsidR="001224EA" w:rsidRDefault="00FA0056" w:rsidP="00FA0056">
      <w:pPr>
        <w:pStyle w:val="Brdtext"/>
      </w:pPr>
      <w:r>
        <w:t xml:space="preserve">Björn Söder har frågat mig om jag i mitt arbete på något sätt särskilt </w:t>
      </w:r>
      <w:r w:rsidR="00CE1FAC">
        <w:t xml:space="preserve">avser att </w:t>
      </w:r>
      <w:r>
        <w:t xml:space="preserve">lyfta frågan om förföljelser av kristna för att sätta fokus på att just kristna är världens mest utsatta grupp? </w:t>
      </w:r>
    </w:p>
    <w:p w14:paraId="17FE311B" w14:textId="733A958C" w:rsidR="00F535A7" w:rsidRDefault="00FA0056" w:rsidP="004C7812">
      <w:pPr>
        <w:pStyle w:val="Brdtext"/>
      </w:pPr>
      <w:r w:rsidRPr="000120F8">
        <w:t>Religions- och övertygelsefrihet är en mänsklig rättighet.</w:t>
      </w:r>
      <w:r w:rsidRPr="00FA0056">
        <w:t xml:space="preserve"> </w:t>
      </w:r>
      <w:r w:rsidR="00F535A7">
        <w:t>A</w:t>
      </w:r>
      <w:r>
        <w:t>lla</w:t>
      </w:r>
      <w:r w:rsidR="00F535A7">
        <w:t xml:space="preserve"> människor </w:t>
      </w:r>
      <w:r w:rsidR="008A00B4">
        <w:t>ska kunna leva och manifestera sin tro utan rädsla för att bli hotade eller förföljda på grund av sin religion eller övertygelse</w:t>
      </w:r>
      <w:r w:rsidR="008576F0">
        <w:t>.</w:t>
      </w:r>
      <w:r w:rsidR="008A00B4">
        <w:t xml:space="preserve"> </w:t>
      </w:r>
      <w:r w:rsidR="004C7812">
        <w:t>Det är i synnerhet minoriteter som hotas när rättigheterna åsidosätts.</w:t>
      </w:r>
    </w:p>
    <w:p w14:paraId="70B231C9" w14:textId="06F36484" w:rsidR="0031693D" w:rsidRDefault="00F535A7" w:rsidP="000120F8">
      <w:pPr>
        <w:pStyle w:val="Brdtext"/>
      </w:pPr>
      <w:r w:rsidRPr="00A24156">
        <w:t xml:space="preserve">UD </w:t>
      </w:r>
      <w:r>
        <w:t>och våra utlandsmyndigheter följer noga utvecklingen</w:t>
      </w:r>
      <w:r w:rsidR="004B6165">
        <w:t xml:space="preserve"> av dessa frågor</w:t>
      </w:r>
      <w:r>
        <w:t xml:space="preserve">. </w:t>
      </w:r>
      <w:r w:rsidR="002E46EA" w:rsidRPr="002E46EA">
        <w:t xml:space="preserve">I de landrapporter om mänskliga rättigheter, demokrati och rättsstatens principer som utrikesdepartementet kontinuerligt publicerar är religions- och övertygelsefrihet en stående rubrik. </w:t>
      </w:r>
      <w:r w:rsidR="000120F8">
        <w:t xml:space="preserve"> </w:t>
      </w:r>
    </w:p>
    <w:p w14:paraId="79FDB6FC" w14:textId="4E1933CE" w:rsidR="000120F8" w:rsidRDefault="000120F8" w:rsidP="000120F8">
      <w:pPr>
        <w:pStyle w:val="Brdtext"/>
      </w:pPr>
      <w:r>
        <w:t>Sverige är pådrivande inom EU för att EU fortsatt ska ha en stark och enad röst till skydd för religions- och övertygelsefrihet. Sverige verkar även inom FN för att försvara och skydda individens frihet att välja religions- eller trosuppfattning</w:t>
      </w:r>
      <w:r w:rsidR="00CE1FAC">
        <w:t>,</w:t>
      </w:r>
      <w:r>
        <w:t xml:space="preserve"> </w:t>
      </w:r>
      <w:r w:rsidR="00F535A7">
        <w:t xml:space="preserve">inklusive </w:t>
      </w:r>
      <w:r>
        <w:t>för kristna minoriteter</w:t>
      </w:r>
      <w:r w:rsidR="00B12723">
        <w:t xml:space="preserve"> globalt</w:t>
      </w:r>
      <w:r>
        <w:t>.</w:t>
      </w:r>
      <w:r w:rsidR="005C2E87">
        <w:t xml:space="preserve"> Vidare </w:t>
      </w:r>
      <w:r w:rsidR="00FF6789">
        <w:t>deltar</w:t>
      </w:r>
      <w:r w:rsidR="005C2E87">
        <w:t xml:space="preserve"> Sverige i</w:t>
      </w:r>
      <w:r w:rsidR="00FF6789">
        <w:t xml:space="preserve"> </w:t>
      </w:r>
      <w:r w:rsidR="005C2E87">
        <w:t>den Internationella kontaktgruppen för religions- och övertygelsefrihet</w:t>
      </w:r>
      <w:r w:rsidR="00FF6789">
        <w:t xml:space="preserve"> arbete</w:t>
      </w:r>
      <w:r w:rsidR="005C2E87">
        <w:t xml:space="preserve"> liksom i den Internationella alliansen för religions- och övertygelsefrihet för att </w:t>
      </w:r>
      <w:r w:rsidR="00FF6789">
        <w:t xml:space="preserve">stärka </w:t>
      </w:r>
      <w:r w:rsidR="005C2E87">
        <w:t xml:space="preserve">skyddet av religiösa minoriteter, inklusive de kristna, globalt.  </w:t>
      </w:r>
      <w:r>
        <w:t xml:space="preserve"> </w:t>
      </w:r>
    </w:p>
    <w:p w14:paraId="2726AB9F" w14:textId="7B8ABD0A" w:rsidR="00AB5438" w:rsidRDefault="00AB5438" w:rsidP="006A12F1">
      <w:pPr>
        <w:pStyle w:val="Brdtext"/>
      </w:pPr>
      <w:r w:rsidRPr="00EC1D46">
        <w:t xml:space="preserve">Jag har </w:t>
      </w:r>
      <w:r>
        <w:t xml:space="preserve">tidigare </w:t>
      </w:r>
      <w:r w:rsidRPr="00EC1D46">
        <w:t>redogjort för regeringens</w:t>
      </w:r>
      <w:r>
        <w:t xml:space="preserve"> arbete </w:t>
      </w:r>
      <w:r w:rsidRPr="001224EA">
        <w:t>förföljelse av utsatta kristna</w:t>
      </w:r>
      <w:r w:rsidRPr="00EC1D46">
        <w:t xml:space="preserve"> </w:t>
      </w:r>
      <w:r>
        <w:t>i</w:t>
      </w:r>
      <w:r w:rsidRPr="00EC1D46">
        <w:t xml:space="preserve"> svare</w:t>
      </w:r>
      <w:r>
        <w:t>t</w:t>
      </w:r>
      <w:r w:rsidRPr="00EC1D46">
        <w:t xml:space="preserve"> på fråg</w:t>
      </w:r>
      <w:r>
        <w:t xml:space="preserve">a </w:t>
      </w:r>
      <w:r w:rsidRPr="00970175">
        <w:t>20</w:t>
      </w:r>
      <w:r>
        <w:t>19</w:t>
      </w:r>
      <w:r w:rsidRPr="00970175">
        <w:t>/2</w:t>
      </w:r>
      <w:r>
        <w:t>0</w:t>
      </w:r>
      <w:r w:rsidRPr="00970175">
        <w:t>:</w:t>
      </w:r>
      <w:r>
        <w:t>784</w:t>
      </w:r>
      <w:r w:rsidRPr="00970175">
        <w:t xml:space="preserve"> </w:t>
      </w:r>
      <w:r w:rsidRPr="003C74D9">
        <w:t>av</w:t>
      </w:r>
      <w:r>
        <w:t xml:space="preserve"> Staffan Eklöf, fråga </w:t>
      </w:r>
      <w:r w:rsidRPr="00157C9C">
        <w:t>2019/20:798 av Robert Hale</w:t>
      </w:r>
      <w:r>
        <w:t>f</w:t>
      </w:r>
      <w:r w:rsidRPr="00AB5438">
        <w:t xml:space="preserve"> </w:t>
      </w:r>
      <w:r>
        <w:t xml:space="preserve">och fråga </w:t>
      </w:r>
      <w:r w:rsidRPr="003C74D9">
        <w:t>2020/21:</w:t>
      </w:r>
      <w:r>
        <w:t xml:space="preserve">1464 </w:t>
      </w:r>
      <w:r w:rsidRPr="003C74D9">
        <w:t>av</w:t>
      </w:r>
      <w:r>
        <w:t xml:space="preserve"> Sara Gille</w:t>
      </w:r>
      <w:r w:rsidR="00F535A7">
        <w:t>.</w:t>
      </w:r>
    </w:p>
    <w:p w14:paraId="7DF61430" w14:textId="3DADAF4E" w:rsidR="004811F1" w:rsidRDefault="004811F1" w:rsidP="000B13E6">
      <w:pPr>
        <w:pStyle w:val="Brdtext"/>
      </w:pPr>
      <w:r>
        <w:t xml:space="preserve">Stockholm den </w:t>
      </w:r>
      <w:sdt>
        <w:sdtPr>
          <w:id w:val="-1225218591"/>
          <w:placeholder>
            <w:docPart w:val="3B0D8B08F1424E77BC9CA2BCB4A44360"/>
          </w:placeholder>
          <w:dataBinding w:prefixMappings="xmlns:ns0='http://lp/documentinfo/RK' " w:xpath="/ns0:DocumentInfo[1]/ns0:BaseInfo[1]/ns0:HeaderDate[1]" w:storeItemID="{EE32504B-89DF-4359-A952-E3B6450CEE17}"/>
          <w:date w:fullDate="2021-04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B5438">
            <w:t>7 april 2021</w:t>
          </w:r>
        </w:sdtContent>
      </w:sdt>
    </w:p>
    <w:p w14:paraId="51ECAFBB" w14:textId="5FD674B7" w:rsidR="004811F1" w:rsidRPr="00DB48AB" w:rsidRDefault="004811F1" w:rsidP="00DB48AB">
      <w:pPr>
        <w:pStyle w:val="Brdtext"/>
      </w:pPr>
      <w:r>
        <w:t>Ann Lind</w:t>
      </w:r>
      <w:r w:rsidR="000D2717">
        <w:t>e</w:t>
      </w:r>
    </w:p>
    <w:sectPr w:rsidR="004811F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76090" w14:textId="77777777" w:rsidR="00D425AB" w:rsidRDefault="00D425AB" w:rsidP="00A87A54">
      <w:pPr>
        <w:spacing w:after="0" w:line="240" w:lineRule="auto"/>
      </w:pPr>
      <w:r>
        <w:separator/>
      </w:r>
    </w:p>
  </w:endnote>
  <w:endnote w:type="continuationSeparator" w:id="0">
    <w:p w14:paraId="2E25C081" w14:textId="77777777" w:rsidR="00D425AB" w:rsidRDefault="00D425A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A1BD71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C87357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9A3920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916C58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324BCF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4852AC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975BA9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3CD1B20" w14:textId="77777777" w:rsidTr="00C26068">
      <w:trPr>
        <w:trHeight w:val="227"/>
      </w:trPr>
      <w:tc>
        <w:tcPr>
          <w:tcW w:w="4074" w:type="dxa"/>
        </w:tcPr>
        <w:p w14:paraId="73C6ACA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7DA110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E96A10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4CDD9" w14:textId="77777777" w:rsidR="00D425AB" w:rsidRDefault="00D425AB" w:rsidP="00A87A54">
      <w:pPr>
        <w:spacing w:after="0" w:line="240" w:lineRule="auto"/>
      </w:pPr>
      <w:r>
        <w:separator/>
      </w:r>
    </w:p>
  </w:footnote>
  <w:footnote w:type="continuationSeparator" w:id="0">
    <w:p w14:paraId="3112A9D9" w14:textId="77777777" w:rsidR="00D425AB" w:rsidRDefault="00D425A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10066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663"/>
      <w:gridCol w:w="3243"/>
      <w:gridCol w:w="1160"/>
    </w:tblGrid>
    <w:tr w:rsidR="004811F1" w14:paraId="79A5229A" w14:textId="77777777" w:rsidTr="000D2717">
      <w:trPr>
        <w:trHeight w:val="160"/>
      </w:trPr>
      <w:tc>
        <w:tcPr>
          <w:tcW w:w="5663" w:type="dxa"/>
        </w:tcPr>
        <w:p w14:paraId="59A97E6D" w14:textId="77777777" w:rsidR="004811F1" w:rsidRPr="007D73AB" w:rsidRDefault="004811F1">
          <w:pPr>
            <w:pStyle w:val="Sidhuvud"/>
          </w:pPr>
        </w:p>
      </w:tc>
      <w:tc>
        <w:tcPr>
          <w:tcW w:w="3243" w:type="dxa"/>
          <w:vAlign w:val="bottom"/>
        </w:tcPr>
        <w:p w14:paraId="56640D90" w14:textId="77777777" w:rsidR="004811F1" w:rsidRPr="007D73AB" w:rsidRDefault="004811F1" w:rsidP="00340DE0">
          <w:pPr>
            <w:pStyle w:val="Sidhuvud"/>
          </w:pPr>
        </w:p>
      </w:tc>
      <w:tc>
        <w:tcPr>
          <w:tcW w:w="1160" w:type="dxa"/>
        </w:tcPr>
        <w:p w14:paraId="576931B7" w14:textId="77777777" w:rsidR="004811F1" w:rsidRDefault="004811F1" w:rsidP="005A703A">
          <w:pPr>
            <w:pStyle w:val="Sidhuvud"/>
          </w:pPr>
        </w:p>
      </w:tc>
    </w:tr>
    <w:tr w:rsidR="004811F1" w14:paraId="552263C4" w14:textId="77777777" w:rsidTr="000D2717">
      <w:trPr>
        <w:trHeight w:val="1366"/>
      </w:trPr>
      <w:tc>
        <w:tcPr>
          <w:tcW w:w="5663" w:type="dxa"/>
        </w:tcPr>
        <w:p w14:paraId="4F2D6814" w14:textId="77777777" w:rsidR="004811F1" w:rsidRPr="00340DE0" w:rsidRDefault="004811F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31AB65B" wp14:editId="02D275E3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3" w:type="dxa"/>
        </w:tcPr>
        <w:p w14:paraId="1BFEA41B" w14:textId="77777777" w:rsidR="004811F1" w:rsidRPr="00710A6C" w:rsidRDefault="004811F1" w:rsidP="00EE3C0F">
          <w:pPr>
            <w:pStyle w:val="Sidhuvud"/>
            <w:rPr>
              <w:b/>
            </w:rPr>
          </w:pPr>
        </w:p>
        <w:p w14:paraId="12EA554F" w14:textId="77777777" w:rsidR="004811F1" w:rsidRDefault="004811F1" w:rsidP="00EE3C0F">
          <w:pPr>
            <w:pStyle w:val="Sidhuvud"/>
          </w:pPr>
        </w:p>
        <w:p w14:paraId="42D785B3" w14:textId="77777777" w:rsidR="004811F1" w:rsidRDefault="004811F1" w:rsidP="00EE3C0F">
          <w:pPr>
            <w:pStyle w:val="Sidhuvud"/>
          </w:pPr>
        </w:p>
        <w:p w14:paraId="6131013D" w14:textId="77777777" w:rsidR="004811F1" w:rsidRDefault="004811F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48AA97370744215B6B1517AA9E2F2F6"/>
            </w:placeholder>
            <w:showingPlcHdr/>
            <w:dataBinding w:prefixMappings="xmlns:ns0='http://lp/documentinfo/RK' " w:xpath="/ns0:DocumentInfo[1]/ns0:BaseInfo[1]/ns0:Dnr[1]" w:storeItemID="{EE32504B-89DF-4359-A952-E3B6450CEE17}"/>
            <w:text/>
          </w:sdtPr>
          <w:sdtEndPr/>
          <w:sdtContent>
            <w:p w14:paraId="30095980" w14:textId="1BC9F8A0" w:rsidR="004811F1" w:rsidRDefault="000D271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3B8A1064D3840499A43FBB9EF666843"/>
            </w:placeholder>
            <w:showingPlcHdr/>
            <w:dataBinding w:prefixMappings="xmlns:ns0='http://lp/documentinfo/RK' " w:xpath="/ns0:DocumentInfo[1]/ns0:BaseInfo[1]/ns0:DocNumber[1]" w:storeItemID="{EE32504B-89DF-4359-A952-E3B6450CEE17}"/>
            <w:text/>
          </w:sdtPr>
          <w:sdtEndPr/>
          <w:sdtContent>
            <w:p w14:paraId="71BB6341" w14:textId="77777777" w:rsidR="004811F1" w:rsidRDefault="004811F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CDBBA10" w14:textId="77777777" w:rsidR="004811F1" w:rsidRDefault="004811F1" w:rsidP="00EE3C0F">
          <w:pPr>
            <w:pStyle w:val="Sidhuvud"/>
          </w:pPr>
        </w:p>
      </w:tc>
      <w:tc>
        <w:tcPr>
          <w:tcW w:w="1160" w:type="dxa"/>
        </w:tcPr>
        <w:p w14:paraId="547DBE9E" w14:textId="77777777" w:rsidR="004811F1" w:rsidRDefault="004811F1" w:rsidP="0094502D">
          <w:pPr>
            <w:pStyle w:val="Sidhuvud"/>
          </w:pPr>
        </w:p>
        <w:p w14:paraId="7706A62F" w14:textId="77777777" w:rsidR="004811F1" w:rsidRPr="0094502D" w:rsidRDefault="004811F1" w:rsidP="00EC71A6">
          <w:pPr>
            <w:pStyle w:val="Sidhuvud"/>
          </w:pPr>
        </w:p>
      </w:tc>
    </w:tr>
    <w:tr w:rsidR="004811F1" w14:paraId="0AECDA87" w14:textId="77777777" w:rsidTr="000D2717">
      <w:trPr>
        <w:trHeight w:val="1606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E6BF929881442B1A026EF89FD081C7B"/>
          </w:placeholder>
        </w:sdtPr>
        <w:sdtEndPr>
          <w:rPr>
            <w:b w:val="0"/>
          </w:rPr>
        </w:sdtEndPr>
        <w:sdtContent>
          <w:tc>
            <w:tcPr>
              <w:tcW w:w="5663" w:type="dxa"/>
              <w:tcMar>
                <w:right w:w="1134" w:type="dxa"/>
              </w:tcMar>
            </w:tcPr>
            <w:p w14:paraId="6FC7EE82" w14:textId="77777777" w:rsidR="004811F1" w:rsidRPr="004811F1" w:rsidRDefault="004811F1" w:rsidP="00340DE0">
              <w:pPr>
                <w:pStyle w:val="Sidhuvud"/>
                <w:rPr>
                  <w:b/>
                </w:rPr>
              </w:pPr>
              <w:r w:rsidRPr="004811F1">
                <w:rPr>
                  <w:b/>
                </w:rPr>
                <w:t>Utrikesdepartementet</w:t>
              </w:r>
            </w:p>
            <w:p w14:paraId="7F901DB3" w14:textId="77777777" w:rsidR="00C907C0" w:rsidRDefault="004811F1" w:rsidP="00340DE0">
              <w:pPr>
                <w:pStyle w:val="Sidhuvud"/>
              </w:pPr>
              <w:r w:rsidRPr="004811F1">
                <w:t>Utrikesministern</w:t>
              </w:r>
            </w:p>
            <w:p w14:paraId="235A3870" w14:textId="3AD4148F" w:rsidR="004811F1" w:rsidRPr="00340DE0" w:rsidRDefault="004811F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F3517CDB3424C83809A112CFAAFAEC7"/>
          </w:placeholder>
          <w:dataBinding w:prefixMappings="xmlns:ns0='http://lp/documentinfo/RK' " w:xpath="/ns0:DocumentInfo[1]/ns0:BaseInfo[1]/ns0:Recipient[1]" w:storeItemID="{EE32504B-89DF-4359-A952-E3B6450CEE17}"/>
          <w:text w:multiLine="1"/>
        </w:sdtPr>
        <w:sdtEndPr/>
        <w:sdtContent>
          <w:tc>
            <w:tcPr>
              <w:tcW w:w="3243" w:type="dxa"/>
            </w:tcPr>
            <w:p w14:paraId="5733D92F" w14:textId="413400FA" w:rsidR="004811F1" w:rsidRDefault="000D271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60" w:type="dxa"/>
        </w:tcPr>
        <w:p w14:paraId="7B1FB843" w14:textId="77777777" w:rsidR="004811F1" w:rsidRDefault="004811F1" w:rsidP="003E6020">
          <w:pPr>
            <w:pStyle w:val="Sidhuvud"/>
          </w:pPr>
        </w:p>
      </w:tc>
    </w:tr>
  </w:tbl>
  <w:p w14:paraId="3B882E0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1F1"/>
    <w:rsid w:val="00000290"/>
    <w:rsid w:val="00001068"/>
    <w:rsid w:val="0000412C"/>
    <w:rsid w:val="00004D5C"/>
    <w:rsid w:val="00005F68"/>
    <w:rsid w:val="00006CA7"/>
    <w:rsid w:val="000120F8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13E6"/>
    <w:rsid w:val="000B56A9"/>
    <w:rsid w:val="000C61D1"/>
    <w:rsid w:val="000D2717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A3C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4EA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3A23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821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190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9F2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6EA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AF2"/>
    <w:rsid w:val="00311D8C"/>
    <w:rsid w:val="0031273D"/>
    <w:rsid w:val="003128E2"/>
    <w:rsid w:val="003153D9"/>
    <w:rsid w:val="0031693D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1EF4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5E35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11F1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165"/>
    <w:rsid w:val="004B63BF"/>
    <w:rsid w:val="004B66DA"/>
    <w:rsid w:val="004B696B"/>
    <w:rsid w:val="004B7DFF"/>
    <w:rsid w:val="004C3A3F"/>
    <w:rsid w:val="004C52AA"/>
    <w:rsid w:val="004C5686"/>
    <w:rsid w:val="004C70EE"/>
    <w:rsid w:val="004C7812"/>
    <w:rsid w:val="004D7609"/>
    <w:rsid w:val="004D766C"/>
    <w:rsid w:val="004D7B95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2E87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5F754B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421A"/>
    <w:rsid w:val="00625E89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951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1921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6F0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0B4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DF3"/>
    <w:rsid w:val="009036E7"/>
    <w:rsid w:val="0090605F"/>
    <w:rsid w:val="0091053B"/>
    <w:rsid w:val="00912158"/>
    <w:rsid w:val="00912945"/>
    <w:rsid w:val="009144EE"/>
    <w:rsid w:val="00915D4C"/>
    <w:rsid w:val="00925C87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392A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A34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0331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43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2723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0FDD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07C0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4449"/>
    <w:rsid w:val="00CD6169"/>
    <w:rsid w:val="00CD6D76"/>
    <w:rsid w:val="00CE1FAC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25AB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2DDA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1081"/>
    <w:rsid w:val="00DD212F"/>
    <w:rsid w:val="00DE18F5"/>
    <w:rsid w:val="00DE73D2"/>
    <w:rsid w:val="00DF0BB8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1C1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2F2C"/>
    <w:rsid w:val="00EC329B"/>
    <w:rsid w:val="00EC5EB9"/>
    <w:rsid w:val="00EC6006"/>
    <w:rsid w:val="00EC71A6"/>
    <w:rsid w:val="00EC73EB"/>
    <w:rsid w:val="00ED592E"/>
    <w:rsid w:val="00ED6ABD"/>
    <w:rsid w:val="00ED6FCB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0C90"/>
    <w:rsid w:val="00F14024"/>
    <w:rsid w:val="00F14FA3"/>
    <w:rsid w:val="00F15DB1"/>
    <w:rsid w:val="00F208C5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7C7E"/>
    <w:rsid w:val="00F5045C"/>
    <w:rsid w:val="00F520C7"/>
    <w:rsid w:val="00F535A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34F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0056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2791"/>
    <w:rsid w:val="00FF5B88"/>
    <w:rsid w:val="00FF6789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45A379"/>
  <w15:docId w15:val="{335B6FEF-6128-417E-8780-989C691E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48AA97370744215B6B1517AA9E2F2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5236F7-148C-4741-9938-42DF9B2717EE}"/>
      </w:docPartPr>
      <w:docPartBody>
        <w:p w:rsidR="00E363D0" w:rsidRDefault="00730183" w:rsidP="00730183">
          <w:pPr>
            <w:pStyle w:val="B48AA97370744215B6B1517AA9E2F2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B8A1064D3840499A43FBB9EF6668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9A0091-AF83-4CD3-88E0-9EF20D26AC9A}"/>
      </w:docPartPr>
      <w:docPartBody>
        <w:p w:rsidR="00E363D0" w:rsidRDefault="00730183" w:rsidP="00730183">
          <w:pPr>
            <w:pStyle w:val="D3B8A1064D3840499A43FBB9EF66684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6BF929881442B1A026EF89FD081C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0875B8-5860-41DB-9ADA-A1EE28499C65}"/>
      </w:docPartPr>
      <w:docPartBody>
        <w:p w:rsidR="00E363D0" w:rsidRDefault="00730183" w:rsidP="00730183">
          <w:pPr>
            <w:pStyle w:val="0E6BF929881442B1A026EF89FD081C7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3517CDB3424C83809A112CFAAFAE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A1B92D-EDE0-48BD-9A55-E322A8FCF005}"/>
      </w:docPartPr>
      <w:docPartBody>
        <w:p w:rsidR="00E363D0" w:rsidRDefault="00730183" w:rsidP="00730183">
          <w:pPr>
            <w:pStyle w:val="5F3517CDB3424C83809A112CFAAFAE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0D8B08F1424E77BC9CA2BCB4A443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08D1BC-8F45-400C-BC27-8BEACADD7385}"/>
      </w:docPartPr>
      <w:docPartBody>
        <w:p w:rsidR="00E363D0" w:rsidRDefault="00730183" w:rsidP="00730183">
          <w:pPr>
            <w:pStyle w:val="3B0D8B08F1424E77BC9CA2BCB4A4436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83"/>
    <w:rsid w:val="0055155B"/>
    <w:rsid w:val="00730183"/>
    <w:rsid w:val="00E3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FF6C9059E2B4643920AAA5104B4FFA9">
    <w:name w:val="FFF6C9059E2B4643920AAA5104B4FFA9"/>
    <w:rsid w:val="00730183"/>
  </w:style>
  <w:style w:type="character" w:styleId="Platshllartext">
    <w:name w:val="Placeholder Text"/>
    <w:basedOn w:val="Standardstycketeckensnitt"/>
    <w:uiPriority w:val="99"/>
    <w:semiHidden/>
    <w:rsid w:val="00730183"/>
    <w:rPr>
      <w:noProof w:val="0"/>
      <w:color w:val="808080"/>
    </w:rPr>
  </w:style>
  <w:style w:type="paragraph" w:customStyle="1" w:styleId="8BC8919E221B49E0B6CEDE147FF9D6FA">
    <w:name w:val="8BC8919E221B49E0B6CEDE147FF9D6FA"/>
    <w:rsid w:val="00730183"/>
  </w:style>
  <w:style w:type="paragraph" w:customStyle="1" w:styleId="68A61EB4547D42A4A9312830FEABCB18">
    <w:name w:val="68A61EB4547D42A4A9312830FEABCB18"/>
    <w:rsid w:val="00730183"/>
  </w:style>
  <w:style w:type="paragraph" w:customStyle="1" w:styleId="0D6FFFB52E5049BC966889D8407C5938">
    <w:name w:val="0D6FFFB52E5049BC966889D8407C5938"/>
    <w:rsid w:val="00730183"/>
  </w:style>
  <w:style w:type="paragraph" w:customStyle="1" w:styleId="B48AA97370744215B6B1517AA9E2F2F6">
    <w:name w:val="B48AA97370744215B6B1517AA9E2F2F6"/>
    <w:rsid w:val="00730183"/>
  </w:style>
  <w:style w:type="paragraph" w:customStyle="1" w:styleId="D3B8A1064D3840499A43FBB9EF666843">
    <w:name w:val="D3B8A1064D3840499A43FBB9EF666843"/>
    <w:rsid w:val="00730183"/>
  </w:style>
  <w:style w:type="paragraph" w:customStyle="1" w:styleId="8323A9E290B2475299469BE46BB1DCFB">
    <w:name w:val="8323A9E290B2475299469BE46BB1DCFB"/>
    <w:rsid w:val="00730183"/>
  </w:style>
  <w:style w:type="paragraph" w:customStyle="1" w:styleId="41C7E632CDD846CABA1AC11FFBDEA299">
    <w:name w:val="41C7E632CDD846CABA1AC11FFBDEA299"/>
    <w:rsid w:val="00730183"/>
  </w:style>
  <w:style w:type="paragraph" w:customStyle="1" w:styleId="BCC92D3D17FD4B70A5D8BFB9D3583DA9">
    <w:name w:val="BCC92D3D17FD4B70A5D8BFB9D3583DA9"/>
    <w:rsid w:val="00730183"/>
  </w:style>
  <w:style w:type="paragraph" w:customStyle="1" w:styleId="0E6BF929881442B1A026EF89FD081C7B">
    <w:name w:val="0E6BF929881442B1A026EF89FD081C7B"/>
    <w:rsid w:val="00730183"/>
  </w:style>
  <w:style w:type="paragraph" w:customStyle="1" w:styleId="5F3517CDB3424C83809A112CFAAFAEC7">
    <w:name w:val="5F3517CDB3424C83809A112CFAAFAEC7"/>
    <w:rsid w:val="00730183"/>
  </w:style>
  <w:style w:type="paragraph" w:customStyle="1" w:styleId="D3B8A1064D3840499A43FBB9EF6668431">
    <w:name w:val="D3B8A1064D3840499A43FBB9EF6668431"/>
    <w:rsid w:val="0073018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E6BF929881442B1A026EF89FD081C7B1">
    <w:name w:val="0E6BF929881442B1A026EF89FD081C7B1"/>
    <w:rsid w:val="0073018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1C864B3EC934D9A999471641A7195E9">
    <w:name w:val="F1C864B3EC934D9A999471641A7195E9"/>
    <w:rsid w:val="00730183"/>
  </w:style>
  <w:style w:type="paragraph" w:customStyle="1" w:styleId="F1477129D20446A09B5611BE22BED3E8">
    <w:name w:val="F1477129D20446A09B5611BE22BED3E8"/>
    <w:rsid w:val="00730183"/>
  </w:style>
  <w:style w:type="paragraph" w:customStyle="1" w:styleId="36AE99F2E2954FCCAB34BF76E6AF6589">
    <w:name w:val="36AE99F2E2954FCCAB34BF76E6AF6589"/>
    <w:rsid w:val="00730183"/>
  </w:style>
  <w:style w:type="paragraph" w:customStyle="1" w:styleId="E4921AE39C164D20AC38058282B1530C">
    <w:name w:val="E4921AE39C164D20AC38058282B1530C"/>
    <w:rsid w:val="00730183"/>
  </w:style>
  <w:style w:type="paragraph" w:customStyle="1" w:styleId="4DC989DB6BD040AD8F1BD392D6717538">
    <w:name w:val="4DC989DB6BD040AD8F1BD392D6717538"/>
    <w:rsid w:val="00730183"/>
  </w:style>
  <w:style w:type="paragraph" w:customStyle="1" w:styleId="3B0D8B08F1424E77BC9CA2BCB4A44360">
    <w:name w:val="3B0D8B08F1424E77BC9CA2BCB4A44360"/>
    <w:rsid w:val="00730183"/>
  </w:style>
  <w:style w:type="paragraph" w:customStyle="1" w:styleId="30240981D8A44D0FB31773735E5E74E4">
    <w:name w:val="30240981D8A44D0FB31773735E5E74E4"/>
    <w:rsid w:val="007301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90980058-376e-46c2-9a9b-2423eb32c68d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2021-04-07T00:00:00</HeaderDate>
    <Office/>
    <Dnr/>
    <ParagrafNr/>
    <DocumentTitle/>
    <VisitingAddress/>
    <Extra1/>
    <Extra2/>
    <Extra3>Sara Gille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SY2CVNDC5XDY-369191429-14619</_dlc_DocId>
    <_dlc_DocIdUrl xmlns="a9ec56ab-dea3-443b-ae99-35f2199b5204">
      <Url>https://dhs.sp.regeringskansliet.se/yta/ud-mk_ur/_layouts/15/DocIdRedir.aspx?ID=SY2CVNDC5XDY-369191429-14619</Url>
      <Description>SY2CVNDC5XDY-369191429-14619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96AE4-BC01-43AB-9C7F-5D3C2825E2FB}"/>
</file>

<file path=customXml/itemProps2.xml><?xml version="1.0" encoding="utf-8"?>
<ds:datastoreItem xmlns:ds="http://schemas.openxmlformats.org/officeDocument/2006/customXml" ds:itemID="{53E0FF33-0160-4EE2-B1D3-A5DD4C5D9C95}"/>
</file>

<file path=customXml/itemProps3.xml><?xml version="1.0" encoding="utf-8"?>
<ds:datastoreItem xmlns:ds="http://schemas.openxmlformats.org/officeDocument/2006/customXml" ds:itemID="{EE32504B-89DF-4359-A952-E3B6450CEE17}"/>
</file>

<file path=customXml/itemProps4.xml><?xml version="1.0" encoding="utf-8"?>
<ds:datastoreItem xmlns:ds="http://schemas.openxmlformats.org/officeDocument/2006/customXml" ds:itemID="{53E0FF33-0160-4EE2-B1D3-A5DD4C5D9C95}">
  <ds:schemaRefs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9ec56ab-dea3-443b-ae99-35f2199b5204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2BE58CD-32A0-4B17-8764-765ECD175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DD67F9A-F982-4C61-976A-0F315DC175F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DD67F9A-F982-4C61-976A-0F315DC175F9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2386 av Björn Söder (SD) Attacker mot kristna.docx</dc:title>
  <dc:subject/>
  <dc:creator>Karin Klerby Blomqvist</dc:creator>
  <cp:keywords/>
  <dc:description/>
  <cp:lastModifiedBy>Viktoria Piirainen Andersson</cp:lastModifiedBy>
  <cp:revision>3</cp:revision>
  <dcterms:created xsi:type="dcterms:W3CDTF">2021-04-07T04:35:00Z</dcterms:created>
  <dcterms:modified xsi:type="dcterms:W3CDTF">2021-04-07T04:38:00Z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72785552-bb65-4d9a-9673-e1c7d5fb4658</vt:lpwstr>
  </property>
</Properties>
</file>