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B000A" w14:textId="06D7D7A9" w:rsidR="00BC1CA6" w:rsidRDefault="00BC1CA6" w:rsidP="00DA0661">
      <w:pPr>
        <w:pStyle w:val="Rubrik"/>
      </w:pPr>
      <w:bookmarkStart w:id="0" w:name="Start"/>
      <w:bookmarkEnd w:id="0"/>
      <w:r>
        <w:t xml:space="preserve">Svar på fråga </w:t>
      </w:r>
      <w:r w:rsidRPr="00BC1CA6">
        <w:t xml:space="preserve">1678 </w:t>
      </w:r>
      <w:r>
        <w:t xml:space="preserve">av </w:t>
      </w:r>
      <w:r w:rsidRPr="00BC1CA6">
        <w:t>Lina Nordquist</w:t>
      </w:r>
      <w:r>
        <w:t xml:space="preserve"> (L)</w:t>
      </w:r>
      <w:r>
        <w:br/>
      </w:r>
      <w:proofErr w:type="spellStart"/>
      <w:r w:rsidRPr="00BC1CA6">
        <w:t>Äldreforskarrådet</w:t>
      </w:r>
      <w:proofErr w:type="spellEnd"/>
    </w:p>
    <w:p w14:paraId="130D8C0D" w14:textId="39825E8C" w:rsidR="00703678" w:rsidRDefault="00703678" w:rsidP="00BA4B01">
      <w:pPr>
        <w:pStyle w:val="Brdtext"/>
      </w:pPr>
      <w:r>
        <w:t xml:space="preserve">Lina Nordquist har frågat mig om regeringen kommer att kalla samman </w:t>
      </w:r>
      <w:proofErr w:type="spellStart"/>
      <w:r>
        <w:t>Äldreforskarrådet</w:t>
      </w:r>
      <w:proofErr w:type="spellEnd"/>
      <w:r>
        <w:t xml:space="preserve"> i närtid för att få hjälp med de stora problem som pandemin skapar på äldreområdet.</w:t>
      </w:r>
    </w:p>
    <w:p w14:paraId="09C2917D" w14:textId="77777777" w:rsidR="00C04D8A" w:rsidRDefault="004228DB" w:rsidP="00BF0FA0">
      <w:pPr>
        <w:pStyle w:val="Brdtext"/>
      </w:pPr>
      <w:r>
        <w:t xml:space="preserve">I syfte att främja dialog med forskare inom äldreområdet inrättade regeringen </w:t>
      </w:r>
      <w:r w:rsidR="00703678">
        <w:t xml:space="preserve">i december </w:t>
      </w:r>
      <w:r>
        <w:t xml:space="preserve">2019 ett </w:t>
      </w:r>
      <w:proofErr w:type="spellStart"/>
      <w:r>
        <w:t>äldreforskarråd</w:t>
      </w:r>
      <w:proofErr w:type="spellEnd"/>
      <w:r>
        <w:t>. Med anledning av utbrottet av covid-19 fick rådets första ordinarie möte</w:t>
      </w:r>
      <w:r w:rsidR="00C04D8A">
        <w:t xml:space="preserve"> dessvärre</w:t>
      </w:r>
      <w:r>
        <w:t xml:space="preserve"> ställas in och ersättas av ett telefonmöte de</w:t>
      </w:r>
      <w:r w:rsidR="00C04D8A">
        <w:t>n</w:t>
      </w:r>
      <w:r w:rsidR="00E7226C">
        <w:t xml:space="preserve"> 17 april</w:t>
      </w:r>
      <w:r>
        <w:t xml:space="preserve"> 2020. </w:t>
      </w:r>
    </w:p>
    <w:p w14:paraId="085415D2" w14:textId="77777777" w:rsidR="004228DB" w:rsidRDefault="004228DB" w:rsidP="00BF0FA0">
      <w:pPr>
        <w:pStyle w:val="Brdtext"/>
      </w:pPr>
      <w:r>
        <w:t>Ett nytt ordinarie ”första” möte kommer att hållas den 1</w:t>
      </w:r>
      <w:r w:rsidR="00703678">
        <w:t xml:space="preserve"> september</w:t>
      </w:r>
      <w:r>
        <w:t xml:space="preserve"> 2020. </w:t>
      </w:r>
    </w:p>
    <w:p w14:paraId="1CD5CF9D" w14:textId="36EA713C" w:rsidR="00703678" w:rsidRDefault="0070367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95C436B8C8453CA82E70822512D91C"/>
          </w:placeholder>
          <w:dataBinding w:prefixMappings="xmlns:ns0='http://lp/documentinfo/RK' " w:xpath="/ns0:DocumentInfo[1]/ns0:BaseInfo[1]/ns0:HeaderDate[1]" w:storeItemID="{6530BFAA-EC8B-4C4A-B1E5-EBDDC83B00CF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D8174B">
            <w:t>9</w:t>
          </w:r>
          <w:r>
            <w:t xml:space="preserve"> ju</w:t>
          </w:r>
          <w:r w:rsidR="00D8174B">
            <w:t>l</w:t>
          </w:r>
          <w:r>
            <w:t>i 2020</w:t>
          </w:r>
        </w:sdtContent>
      </w:sdt>
    </w:p>
    <w:p w14:paraId="518A87F6" w14:textId="77777777" w:rsidR="00703678" w:rsidRDefault="00703678" w:rsidP="004E7A8F">
      <w:pPr>
        <w:pStyle w:val="Brdtextutanavstnd"/>
      </w:pPr>
    </w:p>
    <w:p w14:paraId="61334322" w14:textId="77777777" w:rsidR="00703678" w:rsidRDefault="00703678" w:rsidP="004E7A8F">
      <w:pPr>
        <w:pStyle w:val="Brdtextutanavstnd"/>
      </w:pPr>
      <w:bookmarkStart w:id="1" w:name="_GoBack"/>
      <w:bookmarkEnd w:id="1"/>
    </w:p>
    <w:p w14:paraId="06A34EBD" w14:textId="77777777" w:rsidR="00703678" w:rsidRDefault="00A11125" w:rsidP="00422A41">
      <w:pPr>
        <w:pStyle w:val="Brdtext"/>
      </w:pPr>
      <w:r>
        <w:t>Lena Hallengren</w:t>
      </w:r>
    </w:p>
    <w:p w14:paraId="421064E7" w14:textId="77777777" w:rsidR="00BC1CA6" w:rsidRPr="00DB48AB" w:rsidRDefault="00BC1CA6" w:rsidP="00DB48AB">
      <w:pPr>
        <w:pStyle w:val="Brdtext"/>
      </w:pPr>
    </w:p>
    <w:sectPr w:rsidR="00BC1CA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187E" w14:textId="77777777" w:rsidR="00BC1CA6" w:rsidRDefault="00BC1CA6" w:rsidP="00A87A54">
      <w:pPr>
        <w:spacing w:after="0" w:line="240" w:lineRule="auto"/>
      </w:pPr>
      <w:r>
        <w:separator/>
      </w:r>
    </w:p>
  </w:endnote>
  <w:endnote w:type="continuationSeparator" w:id="0">
    <w:p w14:paraId="4A3D8FC9" w14:textId="77777777" w:rsidR="00BC1CA6" w:rsidRDefault="00BC1C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3408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FE20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B189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240A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F349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3A0D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F25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2A48F4" w14:textId="77777777" w:rsidTr="00C26068">
      <w:trPr>
        <w:trHeight w:val="227"/>
      </w:trPr>
      <w:tc>
        <w:tcPr>
          <w:tcW w:w="4074" w:type="dxa"/>
        </w:tcPr>
        <w:p w14:paraId="403613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91F32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3DA9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EA298" w14:textId="77777777" w:rsidR="00BC1CA6" w:rsidRDefault="00BC1CA6" w:rsidP="00A87A54">
      <w:pPr>
        <w:spacing w:after="0" w:line="240" w:lineRule="auto"/>
      </w:pPr>
      <w:r>
        <w:separator/>
      </w:r>
    </w:p>
  </w:footnote>
  <w:footnote w:type="continuationSeparator" w:id="0">
    <w:p w14:paraId="78D0A4A4" w14:textId="77777777" w:rsidR="00BC1CA6" w:rsidRDefault="00BC1C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1CA6" w14:paraId="33D247BC" w14:textId="77777777" w:rsidTr="00C93EBA">
      <w:trPr>
        <w:trHeight w:val="227"/>
      </w:trPr>
      <w:tc>
        <w:tcPr>
          <w:tcW w:w="5534" w:type="dxa"/>
        </w:tcPr>
        <w:p w14:paraId="2FB244DC" w14:textId="77777777" w:rsidR="00BC1CA6" w:rsidRPr="007D73AB" w:rsidRDefault="00BC1CA6">
          <w:pPr>
            <w:pStyle w:val="Sidhuvud"/>
          </w:pPr>
        </w:p>
      </w:tc>
      <w:tc>
        <w:tcPr>
          <w:tcW w:w="3170" w:type="dxa"/>
          <w:vAlign w:val="bottom"/>
        </w:tcPr>
        <w:p w14:paraId="65086D42" w14:textId="77777777" w:rsidR="00BC1CA6" w:rsidRPr="007D73AB" w:rsidRDefault="00BC1CA6" w:rsidP="00340DE0">
          <w:pPr>
            <w:pStyle w:val="Sidhuvud"/>
          </w:pPr>
        </w:p>
      </w:tc>
      <w:tc>
        <w:tcPr>
          <w:tcW w:w="1134" w:type="dxa"/>
        </w:tcPr>
        <w:p w14:paraId="0F5465CE" w14:textId="77777777" w:rsidR="00BC1CA6" w:rsidRDefault="00BC1CA6" w:rsidP="005A703A">
          <w:pPr>
            <w:pStyle w:val="Sidhuvud"/>
          </w:pPr>
        </w:p>
      </w:tc>
    </w:tr>
    <w:tr w:rsidR="00BC1CA6" w14:paraId="476355E8" w14:textId="77777777" w:rsidTr="00C93EBA">
      <w:trPr>
        <w:trHeight w:val="1928"/>
      </w:trPr>
      <w:tc>
        <w:tcPr>
          <w:tcW w:w="5534" w:type="dxa"/>
        </w:tcPr>
        <w:p w14:paraId="2516BE1B" w14:textId="77777777" w:rsidR="00BC1CA6" w:rsidRPr="00340DE0" w:rsidRDefault="00BC1C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FC6582" wp14:editId="4ACEDC1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87DE3C" w14:textId="77777777" w:rsidR="00BC1CA6" w:rsidRPr="00710A6C" w:rsidRDefault="00BC1CA6" w:rsidP="00EE3C0F">
          <w:pPr>
            <w:pStyle w:val="Sidhuvud"/>
            <w:rPr>
              <w:b/>
            </w:rPr>
          </w:pPr>
        </w:p>
        <w:p w14:paraId="1B658821" w14:textId="77777777" w:rsidR="00BC1CA6" w:rsidRDefault="00BC1CA6" w:rsidP="00EE3C0F">
          <w:pPr>
            <w:pStyle w:val="Sidhuvud"/>
          </w:pPr>
        </w:p>
        <w:p w14:paraId="212415DC" w14:textId="77777777" w:rsidR="00BC1CA6" w:rsidRDefault="00BC1CA6" w:rsidP="00EE3C0F">
          <w:pPr>
            <w:pStyle w:val="Sidhuvud"/>
          </w:pPr>
        </w:p>
        <w:p w14:paraId="0067516C" w14:textId="77777777" w:rsidR="00BC1CA6" w:rsidRDefault="00BC1C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32BC0159BC4F3EB45DCC1DC092A7C4"/>
            </w:placeholder>
            <w:dataBinding w:prefixMappings="xmlns:ns0='http://lp/documentinfo/RK' " w:xpath="/ns0:DocumentInfo[1]/ns0:BaseInfo[1]/ns0:Dnr[1]" w:storeItemID="{6530BFAA-EC8B-4C4A-B1E5-EBDDC83B00CF}"/>
            <w:text/>
          </w:sdtPr>
          <w:sdtEndPr/>
          <w:sdtContent>
            <w:p w14:paraId="16AB4E11" w14:textId="357EFE6B" w:rsidR="00BC1CA6" w:rsidRDefault="00BC1CA6" w:rsidP="00EE3C0F">
              <w:pPr>
                <w:pStyle w:val="Sidhuvud"/>
              </w:pPr>
              <w:r>
                <w:t>S2020/</w:t>
              </w:r>
              <w:r w:rsidR="00D8174B">
                <w:t>5659/SOF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E4497EFF0B403CB5AB17C33D8FD2A6"/>
            </w:placeholder>
            <w:showingPlcHdr/>
            <w:dataBinding w:prefixMappings="xmlns:ns0='http://lp/documentinfo/RK' " w:xpath="/ns0:DocumentInfo[1]/ns0:BaseInfo[1]/ns0:DocNumber[1]" w:storeItemID="{6530BFAA-EC8B-4C4A-B1E5-EBDDC83B00CF}"/>
            <w:text/>
          </w:sdtPr>
          <w:sdtEndPr/>
          <w:sdtContent>
            <w:p w14:paraId="44DE8DA3" w14:textId="77777777" w:rsidR="00BC1CA6" w:rsidRDefault="00BC1C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EC758C" w14:textId="77777777" w:rsidR="00BC1CA6" w:rsidRDefault="00BC1CA6" w:rsidP="00EE3C0F">
          <w:pPr>
            <w:pStyle w:val="Sidhuvud"/>
          </w:pPr>
        </w:p>
      </w:tc>
      <w:tc>
        <w:tcPr>
          <w:tcW w:w="1134" w:type="dxa"/>
        </w:tcPr>
        <w:p w14:paraId="126644EB" w14:textId="77777777" w:rsidR="00BC1CA6" w:rsidRDefault="00BC1CA6" w:rsidP="0094502D">
          <w:pPr>
            <w:pStyle w:val="Sidhuvud"/>
          </w:pPr>
        </w:p>
        <w:p w14:paraId="786EA2AA" w14:textId="77777777" w:rsidR="00BC1CA6" w:rsidRPr="0094502D" w:rsidRDefault="00BC1CA6" w:rsidP="00EC71A6">
          <w:pPr>
            <w:pStyle w:val="Sidhuvud"/>
          </w:pPr>
        </w:p>
      </w:tc>
    </w:tr>
    <w:tr w:rsidR="00BC1CA6" w14:paraId="4E30FAAF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6A74BB8E2E5A4E66B058404FDC5FC415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E392C0" w14:textId="77777777" w:rsidR="00A11125" w:rsidRPr="00A11125" w:rsidRDefault="00A11125" w:rsidP="00340DE0">
              <w:pPr>
                <w:pStyle w:val="Sidhuvud"/>
                <w:rPr>
                  <w:b/>
                  <w:bCs/>
                </w:rPr>
              </w:pPr>
              <w:r w:rsidRPr="00A11125">
                <w:rPr>
                  <w:b/>
                  <w:bCs/>
                </w:rPr>
                <w:t>Socialdepartementet</w:t>
              </w:r>
            </w:p>
            <w:p w14:paraId="5D81B80C" w14:textId="6FC65D31" w:rsidR="00BC1CA6" w:rsidRPr="00D256FB" w:rsidRDefault="00A11125" w:rsidP="00003875">
              <w:pPr>
                <w:pStyle w:val="Sidhuvud"/>
                <w:rPr>
                  <w:bCs/>
                </w:rPr>
              </w:pPr>
              <w:r w:rsidRPr="00A11125">
                <w:rPr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64679862384382AD76966063B6BE4F"/>
          </w:placeholder>
          <w:dataBinding w:prefixMappings="xmlns:ns0='http://lp/documentinfo/RK' " w:xpath="/ns0:DocumentInfo[1]/ns0:BaseInfo[1]/ns0:Recipient[1]" w:storeItemID="{6530BFAA-EC8B-4C4A-B1E5-EBDDC83B00CF}"/>
          <w:text w:multiLine="1"/>
        </w:sdtPr>
        <w:sdtEndPr/>
        <w:sdtContent>
          <w:tc>
            <w:tcPr>
              <w:tcW w:w="3170" w:type="dxa"/>
            </w:tcPr>
            <w:p w14:paraId="547E9E91" w14:textId="77777777" w:rsidR="00BC1CA6" w:rsidRDefault="00BC1C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960455" w14:textId="77777777" w:rsidR="00BC1CA6" w:rsidRDefault="00BC1CA6" w:rsidP="003E6020">
          <w:pPr>
            <w:pStyle w:val="Sidhuvud"/>
          </w:pPr>
        </w:p>
      </w:tc>
    </w:tr>
  </w:tbl>
  <w:p w14:paraId="480DE2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A6"/>
    <w:rsid w:val="00000290"/>
    <w:rsid w:val="00001068"/>
    <w:rsid w:val="0000387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3ED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8DB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67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FF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F7C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125"/>
    <w:rsid w:val="00A12A69"/>
    <w:rsid w:val="00A17F4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B01"/>
    <w:rsid w:val="00BA61AC"/>
    <w:rsid w:val="00BB17B0"/>
    <w:rsid w:val="00BB28BF"/>
    <w:rsid w:val="00BB2F42"/>
    <w:rsid w:val="00BB4AC0"/>
    <w:rsid w:val="00BB5683"/>
    <w:rsid w:val="00BC112B"/>
    <w:rsid w:val="00BC17DF"/>
    <w:rsid w:val="00BC1CA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A0"/>
    <w:rsid w:val="00BF27B2"/>
    <w:rsid w:val="00BF4F06"/>
    <w:rsid w:val="00BF534E"/>
    <w:rsid w:val="00BF5717"/>
    <w:rsid w:val="00BF5C91"/>
    <w:rsid w:val="00BF66D2"/>
    <w:rsid w:val="00C01585"/>
    <w:rsid w:val="00C04D8A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73F"/>
    <w:rsid w:val="00D07BE1"/>
    <w:rsid w:val="00D116C0"/>
    <w:rsid w:val="00D13433"/>
    <w:rsid w:val="00D13D8A"/>
    <w:rsid w:val="00D20DA7"/>
    <w:rsid w:val="00D249A5"/>
    <w:rsid w:val="00D256F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74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26C"/>
    <w:rsid w:val="00E727DE"/>
    <w:rsid w:val="00E74A30"/>
    <w:rsid w:val="00E77778"/>
    <w:rsid w:val="00E77B7E"/>
    <w:rsid w:val="00E77BA8"/>
    <w:rsid w:val="00E812B4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A5D46F"/>
  <w15:docId w15:val="{3FA6932A-E087-4B0E-9B8A-EE990174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32BC0159BC4F3EB45DCC1DC092A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02891-F731-4037-A1CC-F7F4568A13BD}"/>
      </w:docPartPr>
      <w:docPartBody>
        <w:p w:rsidR="00E242D7" w:rsidRDefault="003259D5" w:rsidP="003259D5">
          <w:pPr>
            <w:pStyle w:val="3732BC0159BC4F3EB45DCC1DC092A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4497EFF0B403CB5AB17C33D8FD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18473-1A52-4901-B5AA-A310BC27F1DC}"/>
      </w:docPartPr>
      <w:docPartBody>
        <w:p w:rsidR="00E242D7" w:rsidRDefault="003259D5" w:rsidP="003259D5">
          <w:pPr>
            <w:pStyle w:val="ACE4497EFF0B403CB5AB17C33D8FD2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74BB8E2E5A4E66B058404FDC5FC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35C4D-D2C8-4B29-9D07-7F1A2B2D039B}"/>
      </w:docPartPr>
      <w:docPartBody>
        <w:p w:rsidR="00E242D7" w:rsidRDefault="003259D5" w:rsidP="003259D5">
          <w:pPr>
            <w:pStyle w:val="6A74BB8E2E5A4E66B058404FDC5FC4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64679862384382AD76966063B6B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2087D-4A34-4226-A4B1-B2FEBB58718B}"/>
      </w:docPartPr>
      <w:docPartBody>
        <w:p w:rsidR="00E242D7" w:rsidRDefault="003259D5" w:rsidP="003259D5">
          <w:pPr>
            <w:pStyle w:val="6F64679862384382AD76966063B6BE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95C436B8C8453CA82E70822512D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37C97-8918-4130-909C-A265A110D5EB}"/>
      </w:docPartPr>
      <w:docPartBody>
        <w:p w:rsidR="00E242D7" w:rsidRDefault="003259D5" w:rsidP="003259D5">
          <w:pPr>
            <w:pStyle w:val="A095C436B8C8453CA82E70822512D9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D5"/>
    <w:rsid w:val="003259D5"/>
    <w:rsid w:val="00E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C5DE571C7D44CD839EAFF9BFC7B384">
    <w:name w:val="7BC5DE571C7D44CD839EAFF9BFC7B384"/>
    <w:rsid w:val="003259D5"/>
  </w:style>
  <w:style w:type="character" w:styleId="Platshllartext">
    <w:name w:val="Placeholder Text"/>
    <w:basedOn w:val="Standardstycketeckensnitt"/>
    <w:uiPriority w:val="99"/>
    <w:semiHidden/>
    <w:rsid w:val="003259D5"/>
    <w:rPr>
      <w:noProof w:val="0"/>
      <w:color w:val="808080"/>
    </w:rPr>
  </w:style>
  <w:style w:type="paragraph" w:customStyle="1" w:styleId="DAA39E83B6F94E9E8200F05412B3A67B">
    <w:name w:val="DAA39E83B6F94E9E8200F05412B3A67B"/>
    <w:rsid w:val="003259D5"/>
  </w:style>
  <w:style w:type="paragraph" w:customStyle="1" w:styleId="0A494B05809F4A0E8724A0FB49E40657">
    <w:name w:val="0A494B05809F4A0E8724A0FB49E40657"/>
    <w:rsid w:val="003259D5"/>
  </w:style>
  <w:style w:type="paragraph" w:customStyle="1" w:styleId="25833AB138B64227A35E7BC182D96170">
    <w:name w:val="25833AB138B64227A35E7BC182D96170"/>
    <w:rsid w:val="003259D5"/>
  </w:style>
  <w:style w:type="paragraph" w:customStyle="1" w:styleId="3732BC0159BC4F3EB45DCC1DC092A7C4">
    <w:name w:val="3732BC0159BC4F3EB45DCC1DC092A7C4"/>
    <w:rsid w:val="003259D5"/>
  </w:style>
  <w:style w:type="paragraph" w:customStyle="1" w:styleId="ACE4497EFF0B403CB5AB17C33D8FD2A6">
    <w:name w:val="ACE4497EFF0B403CB5AB17C33D8FD2A6"/>
    <w:rsid w:val="003259D5"/>
  </w:style>
  <w:style w:type="paragraph" w:customStyle="1" w:styleId="70CAD0DFD71047D390FFF2C5272F38BE">
    <w:name w:val="70CAD0DFD71047D390FFF2C5272F38BE"/>
    <w:rsid w:val="003259D5"/>
  </w:style>
  <w:style w:type="paragraph" w:customStyle="1" w:styleId="B45A2298C4294B42B230A62F74553C19">
    <w:name w:val="B45A2298C4294B42B230A62F74553C19"/>
    <w:rsid w:val="003259D5"/>
  </w:style>
  <w:style w:type="paragraph" w:customStyle="1" w:styleId="051C670E7E924A259B60A1664CCBBCFC">
    <w:name w:val="051C670E7E924A259B60A1664CCBBCFC"/>
    <w:rsid w:val="003259D5"/>
  </w:style>
  <w:style w:type="paragraph" w:customStyle="1" w:styleId="6A74BB8E2E5A4E66B058404FDC5FC415">
    <w:name w:val="6A74BB8E2E5A4E66B058404FDC5FC415"/>
    <w:rsid w:val="003259D5"/>
  </w:style>
  <w:style w:type="paragraph" w:customStyle="1" w:styleId="6F64679862384382AD76966063B6BE4F">
    <w:name w:val="6F64679862384382AD76966063B6BE4F"/>
    <w:rsid w:val="003259D5"/>
  </w:style>
  <w:style w:type="paragraph" w:customStyle="1" w:styleId="ACE4497EFF0B403CB5AB17C33D8FD2A61">
    <w:name w:val="ACE4497EFF0B403CB5AB17C33D8FD2A61"/>
    <w:rsid w:val="003259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74BB8E2E5A4E66B058404FDC5FC4151">
    <w:name w:val="6A74BB8E2E5A4E66B058404FDC5FC4151"/>
    <w:rsid w:val="003259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77C731A4E64D2A9B7F5A342F0630BC">
    <w:name w:val="8B77C731A4E64D2A9B7F5A342F0630BC"/>
    <w:rsid w:val="003259D5"/>
  </w:style>
  <w:style w:type="paragraph" w:customStyle="1" w:styleId="4F0394462F0B4C4FAA43CC8B9AA27534">
    <w:name w:val="4F0394462F0B4C4FAA43CC8B9AA27534"/>
    <w:rsid w:val="003259D5"/>
  </w:style>
  <w:style w:type="paragraph" w:customStyle="1" w:styleId="803196DB67B746BEA931BF8B714A5427">
    <w:name w:val="803196DB67B746BEA931BF8B714A5427"/>
    <w:rsid w:val="003259D5"/>
  </w:style>
  <w:style w:type="paragraph" w:customStyle="1" w:styleId="B4A5B8441D6E4D3797BEE1A243871D1E">
    <w:name w:val="B4A5B8441D6E4D3797BEE1A243871D1E"/>
    <w:rsid w:val="003259D5"/>
  </w:style>
  <w:style w:type="paragraph" w:customStyle="1" w:styleId="4D804EDBAF8D474F942A8119962F0DC2">
    <w:name w:val="4D804EDBAF8D474F942A8119962F0DC2"/>
    <w:rsid w:val="003259D5"/>
  </w:style>
  <w:style w:type="paragraph" w:customStyle="1" w:styleId="A095C436B8C8453CA82E70822512D91C">
    <w:name w:val="A095C436B8C8453CA82E70822512D91C"/>
    <w:rsid w:val="003259D5"/>
  </w:style>
  <w:style w:type="paragraph" w:customStyle="1" w:styleId="75EE73FEB29A43A78598C64332F93F13">
    <w:name w:val="75EE73FEB29A43A78598C64332F93F13"/>
    <w:rsid w:val="00325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5c1f5e31-3296-48a3-a053-f3469719174c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S2020/5659/SOF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DFE1-9157-409D-B7CB-682DFC44F6D8}"/>
</file>

<file path=customXml/itemProps2.xml><?xml version="1.0" encoding="utf-8"?>
<ds:datastoreItem xmlns:ds="http://schemas.openxmlformats.org/officeDocument/2006/customXml" ds:itemID="{AF16EFF3-805B-4D5A-9FC3-9AA8A4C1ED7C}"/>
</file>

<file path=customXml/itemProps3.xml><?xml version="1.0" encoding="utf-8"?>
<ds:datastoreItem xmlns:ds="http://schemas.openxmlformats.org/officeDocument/2006/customXml" ds:itemID="{04AF4541-45C5-41CC-9448-E72B5BCF8A6C}"/>
</file>

<file path=customXml/itemProps4.xml><?xml version="1.0" encoding="utf-8"?>
<ds:datastoreItem xmlns:ds="http://schemas.openxmlformats.org/officeDocument/2006/customXml" ds:itemID="{AF16EFF3-805B-4D5A-9FC3-9AA8A4C1ED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2A4108-24EB-42D7-B02A-CFA805A7D8C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6931625-9EC6-4ED5-B39E-CD35BC3EC04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530BFAA-EC8B-4C4A-B1E5-EBDDC83B00CF}"/>
</file>

<file path=customXml/itemProps8.xml><?xml version="1.0" encoding="utf-8"?>
<ds:datastoreItem xmlns:ds="http://schemas.openxmlformats.org/officeDocument/2006/customXml" ds:itemID="{FCE75427-5688-41C1-A89F-37DCE75900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1678.docx</dc:title>
  <dc:subject/>
  <dc:creator>Henrik Ingrids</dc:creator>
  <cp:keywords/>
  <dc:description/>
  <cp:lastModifiedBy>Anna Gralberg</cp:lastModifiedBy>
  <cp:revision>2</cp:revision>
  <dcterms:created xsi:type="dcterms:W3CDTF">2020-07-27T08:07:00Z</dcterms:created>
  <dcterms:modified xsi:type="dcterms:W3CDTF">2020-07-27T08:07:00Z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S2020/05659/SOF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3bd26d96-7006-4844-90f5-7c07c6a6e888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