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19C4A" w14:textId="7A7A9BF9" w:rsidR="00FD430E" w:rsidRDefault="00FD430E" w:rsidP="00F43C87">
      <w:pPr>
        <w:pStyle w:val="Rubrik"/>
      </w:pPr>
      <w:bookmarkStart w:id="0" w:name="Start"/>
      <w:bookmarkEnd w:id="0"/>
      <w:r>
        <w:t>Svar på fråg</w:t>
      </w:r>
      <w:r w:rsidR="00B26AFB">
        <w:t>a</w:t>
      </w:r>
      <w:r>
        <w:t xml:space="preserve"> </w:t>
      </w:r>
      <w:r w:rsidR="00902780">
        <w:t>20</w:t>
      </w:r>
      <w:r w:rsidR="007F15C7">
        <w:t>20/</w:t>
      </w:r>
      <w:r w:rsidR="00902780">
        <w:t>21:</w:t>
      </w:r>
      <w:r w:rsidR="00F43C87">
        <w:t xml:space="preserve">1541 </w:t>
      </w:r>
      <w:r w:rsidR="008D4FD7">
        <w:t xml:space="preserve">av </w:t>
      </w:r>
      <w:r w:rsidR="00F43C87" w:rsidRPr="00F43C87">
        <w:t>Ellen Juntti (M)</w:t>
      </w:r>
      <w:r w:rsidR="00F43C87">
        <w:t xml:space="preserve"> </w:t>
      </w:r>
      <w:r w:rsidR="00F43C87" w:rsidRPr="00F43C87">
        <w:t>Personer som är säkerhetshot</w:t>
      </w:r>
    </w:p>
    <w:p w14:paraId="0842BD76" w14:textId="05ED0F69" w:rsidR="005E10FD" w:rsidRDefault="00F30F17" w:rsidP="00F43C87">
      <w:pPr>
        <w:pStyle w:val="Brdtext"/>
      </w:pPr>
      <w:sdt>
        <w:sdtPr>
          <w:alias w:val="Frågeställare"/>
          <w:tag w:val="delete"/>
          <w:id w:val="-1635256365"/>
          <w:placeholder>
            <w:docPart w:val="EC60ABDA532640AD856D9EA6C7CC42CA"/>
          </w:placeholder>
          <w:dataBinding w:prefixMappings="xmlns:ns0='http://lp/documentinfo/RK' " w:xpath="/ns0:DocumentInfo[1]/ns0:BaseInfo[1]/ns0:Extra3[1]" w:storeItemID="{B632E785-87EF-4DA9-9008-BAFAF714FAED}"/>
          <w:text/>
        </w:sdtPr>
        <w:sdtEndPr/>
        <w:sdtContent>
          <w:r w:rsidR="00F43C87">
            <w:t>Ellen Juntti</w:t>
          </w:r>
        </w:sdtContent>
      </w:sdt>
      <w:r w:rsidR="00C469CD">
        <w:t xml:space="preserve"> </w:t>
      </w:r>
      <w:r w:rsidR="00017512" w:rsidRPr="00017512">
        <w:t>har frågat mig vilka generella åtgärder jag har vidtagit för att det ska gå att verkställa de utvisningsbeslut som för snart två år sedan fattades enligt lagen om särskild utlänningskontroll</w:t>
      </w:r>
      <w:r w:rsidR="000E49E3">
        <w:t>.</w:t>
      </w:r>
      <w:r w:rsidR="00303E07">
        <w:t xml:space="preserve"> </w:t>
      </w:r>
    </w:p>
    <w:p w14:paraId="077B935E" w14:textId="2E15E242" w:rsidR="001D1B44" w:rsidRDefault="001D1B44" w:rsidP="001D1B44">
      <w:pPr>
        <w:pStyle w:val="Brdtext"/>
      </w:pPr>
      <w:r>
        <w:t>Regeringen arbetar med att undanröja de verkställighetshinder som finns i de utvisningsärenden där regeringen under hösten 2019 beslutade att avslå överklaganden av Migrationsverkets beslut</w:t>
      </w:r>
      <w:r w:rsidRPr="00957190">
        <w:t>.</w:t>
      </w:r>
      <w:r>
        <w:t xml:space="preserve"> Eftersom</w:t>
      </w:r>
      <w:r w:rsidRPr="000B3DB3">
        <w:t xml:space="preserve"> det rör sig om enskilda ärenden </w:t>
      </w:r>
      <w:r>
        <w:t>är det direkt olämpligt för mig att kommentera v</w:t>
      </w:r>
      <w:r w:rsidRPr="000B3DB3">
        <w:t xml:space="preserve">ilka åtgärder som </w:t>
      </w:r>
      <w:r>
        <w:t>har</w:t>
      </w:r>
      <w:r w:rsidRPr="000B3DB3">
        <w:t xml:space="preserve"> </w:t>
      </w:r>
      <w:r>
        <w:t xml:space="preserve">vidtagits </w:t>
      </w:r>
      <w:r w:rsidRPr="000B3DB3">
        <w:t>eller</w:t>
      </w:r>
      <w:r>
        <w:t xml:space="preserve"> som</w:t>
      </w:r>
      <w:r w:rsidRPr="000B3DB3">
        <w:t xml:space="preserve"> </w:t>
      </w:r>
      <w:r>
        <w:t>kommer att</w:t>
      </w:r>
      <w:r w:rsidRPr="000B3DB3">
        <w:t xml:space="preserve"> vidtas för </w:t>
      </w:r>
      <w:r>
        <w:t xml:space="preserve">att </w:t>
      </w:r>
      <w:r w:rsidRPr="000B3DB3">
        <w:t>verkställ</w:t>
      </w:r>
      <w:r>
        <w:t>a</w:t>
      </w:r>
      <w:r w:rsidRPr="000B3DB3">
        <w:t xml:space="preserve"> utvisningsbeslut</w:t>
      </w:r>
      <w:r>
        <w:t>en</w:t>
      </w:r>
      <w:r w:rsidRPr="000B3DB3">
        <w:t xml:space="preserve">. </w:t>
      </w:r>
    </w:p>
    <w:p w14:paraId="1895D20D" w14:textId="33804E46" w:rsidR="00A2121A" w:rsidRDefault="00A2121A" w:rsidP="001D1B44">
      <w:pPr>
        <w:pStyle w:val="Brdtext"/>
      </w:pPr>
      <w:r w:rsidRPr="00A2121A">
        <w:t xml:space="preserve">Arbetet </w:t>
      </w:r>
      <w:r>
        <w:t xml:space="preserve">i övrigt </w:t>
      </w:r>
      <w:r w:rsidRPr="00A2121A">
        <w:t>inom Regeringskansliet för att möta de hot som Sverige står inför intensifieras</w:t>
      </w:r>
      <w:r>
        <w:t xml:space="preserve"> dock</w:t>
      </w:r>
      <w:r w:rsidRPr="00A2121A">
        <w:t xml:space="preserve"> nu. Det bereds </w:t>
      </w:r>
      <w:r>
        <w:t>bland annat</w:t>
      </w:r>
      <w:r w:rsidRPr="00A2121A">
        <w:t xml:space="preserve"> ett förslag till en ny lag som ska ersätta lagen om särskild utlänningskontroll. I den utredning som ligger till grund för arbetet föreslås bland annat att en utlänning ska kunna utvisas om han eller hon kan antas komma att göra sig skyldig till vissa straffbelagda gärningar. Enligt förslaget ska alltså kravet för att utvisa någon på denna grund sänkas. Utredningen föreslår också en förändrad reglering när det gäller möjligheten att ta dessa personer i förvar. Bland annat föreslås att tiden för så kallat verkställighetsförvar förlängs. Vidare föreslås bland annat utökade möjligheter att använda tvångsmedel för att få större kontroll över dessa personer och skärpta straff för överträdelser av beslutad anmälningsskyldighet.</w:t>
      </w:r>
      <w:r w:rsidR="00DA1839">
        <w:t xml:space="preserve"> </w:t>
      </w:r>
      <w:r w:rsidR="00DA1839" w:rsidRPr="000E21A8">
        <w:t xml:space="preserve">Förslagen </w:t>
      </w:r>
      <w:r w:rsidR="00DA1839">
        <w:t>som har lämnats av</w:t>
      </w:r>
      <w:r w:rsidR="00DA1839" w:rsidRPr="000E21A8">
        <w:t xml:space="preserve"> utredningen är i linje med vad Säkerhetspolisen har efterfrågat kring hur dessa individer</w:t>
      </w:r>
      <w:r w:rsidR="00DA1839">
        <w:t xml:space="preserve"> ska hanteras</w:t>
      </w:r>
      <w:r w:rsidR="00DA1839" w:rsidRPr="000E21A8">
        <w:t>.</w:t>
      </w:r>
      <w:r w:rsidR="00DA1839">
        <w:t xml:space="preserve"> Det är därför angeläget att lagstiftningen nu ses över.</w:t>
      </w:r>
    </w:p>
    <w:p w14:paraId="1260E8E8" w14:textId="3F79ABA3" w:rsidR="00FD430E" w:rsidRDefault="00FD430E" w:rsidP="006A12F1">
      <w:pPr>
        <w:pStyle w:val="Brdtext"/>
      </w:pPr>
      <w:r>
        <w:lastRenderedPageBreak/>
        <w:t xml:space="preserve">Stockholm den </w:t>
      </w:r>
      <w:sdt>
        <w:sdtPr>
          <w:id w:val="-1225218591"/>
          <w:placeholder>
            <w:docPart w:val="E97290F13F184106B06339139FA0D9A8"/>
          </w:placeholder>
          <w:dataBinding w:prefixMappings="xmlns:ns0='http://lp/documentinfo/RK' " w:xpath="/ns0:DocumentInfo[1]/ns0:BaseInfo[1]/ns0:HeaderDate[1]" w:storeItemID="{B632E785-87EF-4DA9-9008-BAFAF714FAED}"/>
          <w:date w:fullDate="2021-02-10T00:00:00Z">
            <w:dateFormat w:val="d MMMM yyyy"/>
            <w:lid w:val="sv-SE"/>
            <w:storeMappedDataAs w:val="dateTime"/>
            <w:calendar w:val="gregorian"/>
          </w:date>
        </w:sdtPr>
        <w:sdtEndPr/>
        <w:sdtContent>
          <w:r w:rsidR="00F43C87">
            <w:t>10 februari 2021</w:t>
          </w:r>
        </w:sdtContent>
      </w:sdt>
    </w:p>
    <w:p w14:paraId="2AD3B7D1" w14:textId="77777777" w:rsidR="00FD430E" w:rsidRDefault="00FD430E" w:rsidP="004E7A8F">
      <w:pPr>
        <w:pStyle w:val="Brdtextutanavstnd"/>
      </w:pPr>
    </w:p>
    <w:p w14:paraId="173F94DC" w14:textId="77777777" w:rsidR="00FD430E" w:rsidRDefault="00FD430E" w:rsidP="004E7A8F">
      <w:pPr>
        <w:pStyle w:val="Brdtextutanavstnd"/>
      </w:pPr>
    </w:p>
    <w:p w14:paraId="1401BD1F" w14:textId="4A7413C2" w:rsidR="00FD430E" w:rsidRPr="00DB48AB" w:rsidRDefault="00FD430E" w:rsidP="00DB48AB">
      <w:pPr>
        <w:pStyle w:val="Brdtext"/>
      </w:pPr>
      <w:r>
        <w:t>Mikael Damberg</w:t>
      </w:r>
    </w:p>
    <w:sectPr w:rsidR="00FD430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28DA1" w14:textId="77777777" w:rsidR="00FD430E" w:rsidRDefault="00FD430E" w:rsidP="00A87A54">
      <w:pPr>
        <w:spacing w:after="0" w:line="240" w:lineRule="auto"/>
      </w:pPr>
      <w:r>
        <w:separator/>
      </w:r>
    </w:p>
  </w:endnote>
  <w:endnote w:type="continuationSeparator" w:id="0">
    <w:p w14:paraId="509172B2" w14:textId="77777777" w:rsidR="00FD430E" w:rsidRDefault="00FD43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B71764" w14:textId="77777777" w:rsidTr="006A26EC">
      <w:trPr>
        <w:trHeight w:val="227"/>
        <w:jc w:val="right"/>
      </w:trPr>
      <w:tc>
        <w:tcPr>
          <w:tcW w:w="708" w:type="dxa"/>
          <w:vAlign w:val="bottom"/>
        </w:tcPr>
        <w:p w14:paraId="289ADA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9E4E8A" w14:textId="77777777" w:rsidTr="006A26EC">
      <w:trPr>
        <w:trHeight w:val="850"/>
        <w:jc w:val="right"/>
      </w:trPr>
      <w:tc>
        <w:tcPr>
          <w:tcW w:w="708" w:type="dxa"/>
          <w:vAlign w:val="bottom"/>
        </w:tcPr>
        <w:p w14:paraId="260944BA" w14:textId="77777777" w:rsidR="005606BC" w:rsidRPr="00347E11" w:rsidRDefault="005606BC" w:rsidP="005606BC">
          <w:pPr>
            <w:pStyle w:val="Sidfot"/>
            <w:spacing w:line="276" w:lineRule="auto"/>
            <w:jc w:val="right"/>
          </w:pPr>
        </w:p>
      </w:tc>
    </w:tr>
  </w:tbl>
  <w:p w14:paraId="7037DC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01B63A" w14:textId="77777777" w:rsidTr="001F4302">
      <w:trPr>
        <w:trHeight w:val="510"/>
      </w:trPr>
      <w:tc>
        <w:tcPr>
          <w:tcW w:w="8525" w:type="dxa"/>
          <w:gridSpan w:val="2"/>
          <w:vAlign w:val="bottom"/>
        </w:tcPr>
        <w:p w14:paraId="0D613382" w14:textId="77777777" w:rsidR="00347E11" w:rsidRPr="00347E11" w:rsidRDefault="00347E11" w:rsidP="00347E11">
          <w:pPr>
            <w:pStyle w:val="Sidfot"/>
            <w:rPr>
              <w:sz w:val="8"/>
            </w:rPr>
          </w:pPr>
        </w:p>
      </w:tc>
    </w:tr>
    <w:tr w:rsidR="00093408" w:rsidRPr="00EE3C0F" w14:paraId="6F9C9988" w14:textId="77777777" w:rsidTr="00C26068">
      <w:trPr>
        <w:trHeight w:val="227"/>
      </w:trPr>
      <w:tc>
        <w:tcPr>
          <w:tcW w:w="4074" w:type="dxa"/>
        </w:tcPr>
        <w:p w14:paraId="0DB8AB29" w14:textId="77777777" w:rsidR="00347E11" w:rsidRPr="00F53AEA" w:rsidRDefault="00347E11" w:rsidP="00C26068">
          <w:pPr>
            <w:pStyle w:val="Sidfot"/>
            <w:spacing w:line="276" w:lineRule="auto"/>
          </w:pPr>
        </w:p>
      </w:tc>
      <w:tc>
        <w:tcPr>
          <w:tcW w:w="4451" w:type="dxa"/>
        </w:tcPr>
        <w:p w14:paraId="008B0071" w14:textId="77777777" w:rsidR="00093408" w:rsidRPr="00F53AEA" w:rsidRDefault="00093408" w:rsidP="00F53AEA">
          <w:pPr>
            <w:pStyle w:val="Sidfot"/>
            <w:spacing w:line="276" w:lineRule="auto"/>
          </w:pPr>
        </w:p>
      </w:tc>
    </w:tr>
  </w:tbl>
  <w:p w14:paraId="65BAF6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83805" w14:textId="77777777" w:rsidR="00FD430E" w:rsidRDefault="00FD430E" w:rsidP="00A87A54">
      <w:pPr>
        <w:spacing w:after="0" w:line="240" w:lineRule="auto"/>
      </w:pPr>
      <w:r>
        <w:separator/>
      </w:r>
    </w:p>
  </w:footnote>
  <w:footnote w:type="continuationSeparator" w:id="0">
    <w:p w14:paraId="5F9EED41" w14:textId="77777777" w:rsidR="00FD430E" w:rsidRDefault="00FD43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430E" w14:paraId="51A51824" w14:textId="77777777" w:rsidTr="00C93EBA">
      <w:trPr>
        <w:trHeight w:val="227"/>
      </w:trPr>
      <w:tc>
        <w:tcPr>
          <w:tcW w:w="5534" w:type="dxa"/>
        </w:tcPr>
        <w:p w14:paraId="6579532F" w14:textId="77777777" w:rsidR="00FD430E" w:rsidRPr="007D73AB" w:rsidRDefault="00FD430E">
          <w:pPr>
            <w:pStyle w:val="Sidhuvud"/>
          </w:pPr>
        </w:p>
      </w:tc>
      <w:tc>
        <w:tcPr>
          <w:tcW w:w="3170" w:type="dxa"/>
          <w:vAlign w:val="bottom"/>
        </w:tcPr>
        <w:p w14:paraId="7A792443" w14:textId="77777777" w:rsidR="00FD430E" w:rsidRPr="007D73AB" w:rsidRDefault="00FD430E" w:rsidP="00340DE0">
          <w:pPr>
            <w:pStyle w:val="Sidhuvud"/>
          </w:pPr>
        </w:p>
      </w:tc>
      <w:tc>
        <w:tcPr>
          <w:tcW w:w="1134" w:type="dxa"/>
        </w:tcPr>
        <w:p w14:paraId="147117A7" w14:textId="77777777" w:rsidR="00FD430E" w:rsidRDefault="00FD430E" w:rsidP="005A703A">
          <w:pPr>
            <w:pStyle w:val="Sidhuvud"/>
          </w:pPr>
        </w:p>
      </w:tc>
    </w:tr>
    <w:tr w:rsidR="00FD430E" w14:paraId="47542B9B" w14:textId="77777777" w:rsidTr="00C93EBA">
      <w:trPr>
        <w:trHeight w:val="1928"/>
      </w:trPr>
      <w:tc>
        <w:tcPr>
          <w:tcW w:w="5534" w:type="dxa"/>
        </w:tcPr>
        <w:p w14:paraId="459BF8F1" w14:textId="77777777" w:rsidR="00FD430E" w:rsidRPr="00340DE0" w:rsidRDefault="00FD430E" w:rsidP="00340DE0">
          <w:pPr>
            <w:pStyle w:val="Sidhuvud"/>
          </w:pPr>
          <w:r>
            <w:rPr>
              <w:noProof/>
            </w:rPr>
            <w:drawing>
              <wp:inline distT="0" distB="0" distL="0" distR="0" wp14:anchorId="54E34053" wp14:editId="2D27A0E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AA038E" w14:textId="77777777" w:rsidR="00FD430E" w:rsidRPr="00710A6C" w:rsidRDefault="00FD430E" w:rsidP="00EE3C0F">
          <w:pPr>
            <w:pStyle w:val="Sidhuvud"/>
            <w:rPr>
              <w:b/>
            </w:rPr>
          </w:pPr>
        </w:p>
        <w:p w14:paraId="14571570" w14:textId="77777777" w:rsidR="00FD430E" w:rsidRDefault="00FD430E" w:rsidP="00EE3C0F">
          <w:pPr>
            <w:pStyle w:val="Sidhuvud"/>
          </w:pPr>
        </w:p>
        <w:p w14:paraId="6BDE1BAA" w14:textId="77777777" w:rsidR="00FD430E" w:rsidRDefault="00FD430E" w:rsidP="00EE3C0F">
          <w:pPr>
            <w:pStyle w:val="Sidhuvud"/>
          </w:pPr>
        </w:p>
        <w:p w14:paraId="42D82884" w14:textId="77777777" w:rsidR="00FD430E" w:rsidRDefault="00FD430E" w:rsidP="00EE3C0F">
          <w:pPr>
            <w:pStyle w:val="Sidhuvud"/>
          </w:pPr>
        </w:p>
        <w:p w14:paraId="05837DE8" w14:textId="6F1818F9" w:rsidR="00B26AFB" w:rsidRDefault="00B26AFB" w:rsidP="00B26AFB">
          <w:pPr>
            <w:pStyle w:val="Sidhuvud"/>
          </w:pPr>
          <w:r w:rsidRPr="00B26AFB">
            <w:t>Ju202</w:t>
          </w:r>
          <w:r w:rsidR="00B27503">
            <w:t>1/</w:t>
          </w:r>
          <w:r w:rsidR="00F43C87" w:rsidRPr="00F43C87">
            <w:t>00391</w:t>
          </w:r>
          <w:r w:rsidR="00AB1EC9" w:rsidRPr="00AB1EC9">
            <w:tab/>
          </w:r>
        </w:p>
        <w:p w14:paraId="10A2048B" w14:textId="4C76BE2A" w:rsidR="0055436B" w:rsidRDefault="0055436B" w:rsidP="007F15C7">
          <w:pPr>
            <w:pStyle w:val="Sidhuvud"/>
          </w:pPr>
        </w:p>
      </w:tc>
      <w:tc>
        <w:tcPr>
          <w:tcW w:w="1134" w:type="dxa"/>
        </w:tcPr>
        <w:p w14:paraId="3294F2E8" w14:textId="77777777" w:rsidR="00FD430E" w:rsidRDefault="00FD430E" w:rsidP="0094502D">
          <w:pPr>
            <w:pStyle w:val="Sidhuvud"/>
          </w:pPr>
        </w:p>
        <w:p w14:paraId="173780C8" w14:textId="77777777" w:rsidR="00FD430E" w:rsidRPr="0094502D" w:rsidRDefault="00FD430E" w:rsidP="00EC71A6">
          <w:pPr>
            <w:pStyle w:val="Sidhuvud"/>
          </w:pPr>
        </w:p>
      </w:tc>
    </w:tr>
    <w:tr w:rsidR="00FD430E" w14:paraId="60746C6E" w14:textId="77777777" w:rsidTr="00C93EBA">
      <w:trPr>
        <w:trHeight w:val="2268"/>
      </w:trPr>
      <w:sdt>
        <w:sdtPr>
          <w:rPr>
            <w:rFonts w:ascii="TradeGothic" w:eastAsia="Times New Roman" w:hAnsi="TradeGothic" w:cs="Times New Roman"/>
            <w:b/>
            <w:i/>
            <w:sz w:val="18"/>
            <w:szCs w:val="20"/>
          </w:rPr>
          <w:alias w:val="SenderText"/>
          <w:tag w:val="ccRKShow_SenderText"/>
          <w:id w:val="1374046025"/>
          <w:placeholder>
            <w:docPart w:val="946DD41F74574BF5A56427AFB4F78311"/>
          </w:placeholder>
        </w:sdtPr>
        <w:sdtEndPr>
          <w:rPr>
            <w:rFonts w:asciiTheme="majorHAnsi" w:eastAsiaTheme="minorHAnsi" w:hAnsiTheme="majorHAnsi" w:cstheme="minorBidi"/>
            <w:b w:val="0"/>
            <w:i w:val="0"/>
            <w:sz w:val="19"/>
            <w:szCs w:val="25"/>
          </w:rPr>
        </w:sdtEndPr>
        <w:sdtContent>
          <w:tc>
            <w:tcPr>
              <w:tcW w:w="5534" w:type="dxa"/>
              <w:tcMar>
                <w:right w:w="1134" w:type="dxa"/>
              </w:tcMar>
            </w:tcPr>
            <w:p w14:paraId="77040224" w14:textId="77777777" w:rsidR="00DF427D" w:rsidRDefault="00DF427D" w:rsidP="00DF427D">
              <w:pPr>
                <w:pStyle w:val="Sidhuvud"/>
                <w:rPr>
                  <w:b/>
                </w:rPr>
              </w:pPr>
              <w:r>
                <w:rPr>
                  <w:b/>
                </w:rPr>
                <w:t>Justitiedepartementet</w:t>
              </w:r>
            </w:p>
            <w:p w14:paraId="0EF16856" w14:textId="76D3F51D" w:rsidR="00FD430E" w:rsidRPr="00EF5E9A" w:rsidRDefault="00DF427D" w:rsidP="00EF5E9A">
              <w:pPr>
                <w:pStyle w:val="Sidhuvud"/>
              </w:pPr>
              <w:r>
                <w:t>Inrikesministern</w:t>
              </w:r>
            </w:p>
          </w:tc>
        </w:sdtContent>
      </w:sdt>
      <w:sdt>
        <w:sdtPr>
          <w:alias w:val="Recipient"/>
          <w:tag w:val="ccRKShow_Recipient"/>
          <w:id w:val="-28344517"/>
          <w:placeholder>
            <w:docPart w:val="7A41B45839604EADBEF182E919675355"/>
          </w:placeholder>
          <w:dataBinding w:prefixMappings="xmlns:ns0='http://lp/documentinfo/RK' " w:xpath="/ns0:DocumentInfo[1]/ns0:BaseInfo[1]/ns0:Recipient[1]" w:storeItemID="{B632E785-87EF-4DA9-9008-BAFAF714FAED}"/>
          <w:text w:multiLine="1"/>
        </w:sdtPr>
        <w:sdtEndPr/>
        <w:sdtContent>
          <w:tc>
            <w:tcPr>
              <w:tcW w:w="3170" w:type="dxa"/>
            </w:tcPr>
            <w:p w14:paraId="5E3C76D8" w14:textId="77777777" w:rsidR="00FD430E" w:rsidRDefault="00FD430E" w:rsidP="00547B89">
              <w:pPr>
                <w:pStyle w:val="Sidhuvud"/>
              </w:pPr>
              <w:r>
                <w:t>Till riksdagen</w:t>
              </w:r>
            </w:p>
          </w:tc>
        </w:sdtContent>
      </w:sdt>
      <w:tc>
        <w:tcPr>
          <w:tcW w:w="1134" w:type="dxa"/>
        </w:tcPr>
        <w:p w14:paraId="50A837E0" w14:textId="77777777" w:rsidR="00FD430E" w:rsidRDefault="00FD430E" w:rsidP="003E6020">
          <w:pPr>
            <w:pStyle w:val="Sidhuvud"/>
          </w:pPr>
        </w:p>
      </w:tc>
    </w:tr>
  </w:tbl>
  <w:p w14:paraId="6D70B2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0E"/>
    <w:rsid w:val="00000290"/>
    <w:rsid w:val="00001068"/>
    <w:rsid w:val="0000412C"/>
    <w:rsid w:val="00004D5C"/>
    <w:rsid w:val="00005F68"/>
    <w:rsid w:val="00006CA7"/>
    <w:rsid w:val="00012820"/>
    <w:rsid w:val="000128EB"/>
    <w:rsid w:val="00012B00"/>
    <w:rsid w:val="00014EF6"/>
    <w:rsid w:val="00016730"/>
    <w:rsid w:val="00017197"/>
    <w:rsid w:val="0001725B"/>
    <w:rsid w:val="00017512"/>
    <w:rsid w:val="000203B0"/>
    <w:rsid w:val="000205ED"/>
    <w:rsid w:val="000241FA"/>
    <w:rsid w:val="00025992"/>
    <w:rsid w:val="00026711"/>
    <w:rsid w:val="0002708E"/>
    <w:rsid w:val="0002763D"/>
    <w:rsid w:val="0003679E"/>
    <w:rsid w:val="00041EDC"/>
    <w:rsid w:val="00042CE5"/>
    <w:rsid w:val="0004352E"/>
    <w:rsid w:val="00051341"/>
    <w:rsid w:val="00052DBE"/>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E2"/>
    <w:rsid w:val="000873C3"/>
    <w:rsid w:val="00093408"/>
    <w:rsid w:val="00093BBF"/>
    <w:rsid w:val="0009435C"/>
    <w:rsid w:val="000A13CA"/>
    <w:rsid w:val="000A456A"/>
    <w:rsid w:val="000A5E43"/>
    <w:rsid w:val="000B1562"/>
    <w:rsid w:val="000B3DB3"/>
    <w:rsid w:val="000B56A9"/>
    <w:rsid w:val="000C61D1"/>
    <w:rsid w:val="000D0BFE"/>
    <w:rsid w:val="000D31A9"/>
    <w:rsid w:val="000D370F"/>
    <w:rsid w:val="000D5449"/>
    <w:rsid w:val="000D7110"/>
    <w:rsid w:val="000E12D9"/>
    <w:rsid w:val="000E431B"/>
    <w:rsid w:val="000E49E3"/>
    <w:rsid w:val="000E59A9"/>
    <w:rsid w:val="000E638A"/>
    <w:rsid w:val="000E6472"/>
    <w:rsid w:val="000E6F98"/>
    <w:rsid w:val="000F00B8"/>
    <w:rsid w:val="000F1EA7"/>
    <w:rsid w:val="000F2084"/>
    <w:rsid w:val="000F2A8A"/>
    <w:rsid w:val="000F3A92"/>
    <w:rsid w:val="000F6462"/>
    <w:rsid w:val="00101DE6"/>
    <w:rsid w:val="00102528"/>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3CC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72D"/>
    <w:rsid w:val="001C1C7D"/>
    <w:rsid w:val="001C4566"/>
    <w:rsid w:val="001C4980"/>
    <w:rsid w:val="001C5DC9"/>
    <w:rsid w:val="001C6B85"/>
    <w:rsid w:val="001C71A9"/>
    <w:rsid w:val="001D12FC"/>
    <w:rsid w:val="001D1B44"/>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601"/>
    <w:rsid w:val="00232EC3"/>
    <w:rsid w:val="00233D52"/>
    <w:rsid w:val="00236AEC"/>
    <w:rsid w:val="00237147"/>
    <w:rsid w:val="00241ADE"/>
    <w:rsid w:val="00242AD1"/>
    <w:rsid w:val="0024412C"/>
    <w:rsid w:val="0024537C"/>
    <w:rsid w:val="00260D2D"/>
    <w:rsid w:val="00261975"/>
    <w:rsid w:val="00264503"/>
    <w:rsid w:val="00271D00"/>
    <w:rsid w:val="00274AA3"/>
    <w:rsid w:val="00275872"/>
    <w:rsid w:val="00281106"/>
    <w:rsid w:val="00282263"/>
    <w:rsid w:val="00282417"/>
    <w:rsid w:val="00282D27"/>
    <w:rsid w:val="002840C6"/>
    <w:rsid w:val="00287F0D"/>
    <w:rsid w:val="00292420"/>
    <w:rsid w:val="00296B7A"/>
    <w:rsid w:val="002974DC"/>
    <w:rsid w:val="002A0CB3"/>
    <w:rsid w:val="002A39EF"/>
    <w:rsid w:val="002A6820"/>
    <w:rsid w:val="002B00E5"/>
    <w:rsid w:val="002B6849"/>
    <w:rsid w:val="002C1CD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B97"/>
    <w:rsid w:val="002F3675"/>
    <w:rsid w:val="002F59E0"/>
    <w:rsid w:val="002F66A6"/>
    <w:rsid w:val="00300342"/>
    <w:rsid w:val="00303E07"/>
    <w:rsid w:val="003050DB"/>
    <w:rsid w:val="00310561"/>
    <w:rsid w:val="00311D8C"/>
    <w:rsid w:val="0031273D"/>
    <w:rsid w:val="003128E2"/>
    <w:rsid w:val="003153D9"/>
    <w:rsid w:val="00321621"/>
    <w:rsid w:val="00323EF7"/>
    <w:rsid w:val="003240E1"/>
    <w:rsid w:val="003262A3"/>
    <w:rsid w:val="00326C03"/>
    <w:rsid w:val="00327474"/>
    <w:rsid w:val="003277B5"/>
    <w:rsid w:val="00327CC8"/>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A62"/>
    <w:rsid w:val="00380663"/>
    <w:rsid w:val="003853E3"/>
    <w:rsid w:val="0038587E"/>
    <w:rsid w:val="00391C5F"/>
    <w:rsid w:val="00392ED4"/>
    <w:rsid w:val="00393680"/>
    <w:rsid w:val="00394117"/>
    <w:rsid w:val="00394D4C"/>
    <w:rsid w:val="00395D9F"/>
    <w:rsid w:val="00397242"/>
    <w:rsid w:val="003A1315"/>
    <w:rsid w:val="003A2E73"/>
    <w:rsid w:val="003A3071"/>
    <w:rsid w:val="003A3A54"/>
    <w:rsid w:val="003A5969"/>
    <w:rsid w:val="003A5C58"/>
    <w:rsid w:val="003B0C81"/>
    <w:rsid w:val="003B201F"/>
    <w:rsid w:val="003C126C"/>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6FC0"/>
    <w:rsid w:val="004008FB"/>
    <w:rsid w:val="0040090E"/>
    <w:rsid w:val="004025FD"/>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589"/>
    <w:rsid w:val="0046337E"/>
    <w:rsid w:val="00464CA1"/>
    <w:rsid w:val="004660C8"/>
    <w:rsid w:val="00467DEF"/>
    <w:rsid w:val="00472EBA"/>
    <w:rsid w:val="004735B6"/>
    <w:rsid w:val="004735F0"/>
    <w:rsid w:val="004745D7"/>
    <w:rsid w:val="00474676"/>
    <w:rsid w:val="0047511B"/>
    <w:rsid w:val="00475B99"/>
    <w:rsid w:val="00477F4A"/>
    <w:rsid w:val="00480A8A"/>
    <w:rsid w:val="00480EC3"/>
    <w:rsid w:val="0048317E"/>
    <w:rsid w:val="00484027"/>
    <w:rsid w:val="00485601"/>
    <w:rsid w:val="004865B8"/>
    <w:rsid w:val="00486C0D"/>
    <w:rsid w:val="004911D9"/>
    <w:rsid w:val="00491796"/>
    <w:rsid w:val="00493416"/>
    <w:rsid w:val="004972E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44"/>
    <w:rsid w:val="00547B89"/>
    <w:rsid w:val="00550F74"/>
    <w:rsid w:val="00551027"/>
    <w:rsid w:val="0055436B"/>
    <w:rsid w:val="005568AF"/>
    <w:rsid w:val="00556AF5"/>
    <w:rsid w:val="005606BC"/>
    <w:rsid w:val="00563E73"/>
    <w:rsid w:val="0056426C"/>
    <w:rsid w:val="00565792"/>
    <w:rsid w:val="00567799"/>
    <w:rsid w:val="005710DE"/>
    <w:rsid w:val="00571A0B"/>
    <w:rsid w:val="00573DFD"/>
    <w:rsid w:val="005747D0"/>
    <w:rsid w:val="0057609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F34"/>
    <w:rsid w:val="005C120D"/>
    <w:rsid w:val="005C15B3"/>
    <w:rsid w:val="005C4BB5"/>
    <w:rsid w:val="005C6F80"/>
    <w:rsid w:val="005D07C2"/>
    <w:rsid w:val="005E10FD"/>
    <w:rsid w:val="005E2F29"/>
    <w:rsid w:val="005E400D"/>
    <w:rsid w:val="005E49D4"/>
    <w:rsid w:val="005E4E79"/>
    <w:rsid w:val="005E5CE7"/>
    <w:rsid w:val="005E790C"/>
    <w:rsid w:val="005F08C5"/>
    <w:rsid w:val="00604782"/>
    <w:rsid w:val="00605718"/>
    <w:rsid w:val="00605C66"/>
    <w:rsid w:val="00606310"/>
    <w:rsid w:val="00607814"/>
    <w:rsid w:val="00610969"/>
    <w:rsid w:val="00610D87"/>
    <w:rsid w:val="00610E88"/>
    <w:rsid w:val="00613827"/>
    <w:rsid w:val="006175D7"/>
    <w:rsid w:val="006208E5"/>
    <w:rsid w:val="00622BAB"/>
    <w:rsid w:val="0062485F"/>
    <w:rsid w:val="006273E4"/>
    <w:rsid w:val="00631F82"/>
    <w:rsid w:val="00633B59"/>
    <w:rsid w:val="00634EF4"/>
    <w:rsid w:val="006357D0"/>
    <w:rsid w:val="006358C8"/>
    <w:rsid w:val="0064133A"/>
    <w:rsid w:val="006416D1"/>
    <w:rsid w:val="00645A30"/>
    <w:rsid w:val="00646AE2"/>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538"/>
    <w:rsid w:val="00676DA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798"/>
    <w:rsid w:val="006F4B68"/>
    <w:rsid w:val="00700E1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F35"/>
    <w:rsid w:val="00754E24"/>
    <w:rsid w:val="00757B3B"/>
    <w:rsid w:val="00757DDD"/>
    <w:rsid w:val="007618C5"/>
    <w:rsid w:val="00764FA6"/>
    <w:rsid w:val="00765294"/>
    <w:rsid w:val="00773075"/>
    <w:rsid w:val="00773F36"/>
    <w:rsid w:val="00775BF6"/>
    <w:rsid w:val="00776254"/>
    <w:rsid w:val="007769FC"/>
    <w:rsid w:val="00777CFF"/>
    <w:rsid w:val="007803AC"/>
    <w:rsid w:val="007815BC"/>
    <w:rsid w:val="00782B3F"/>
    <w:rsid w:val="00782E3C"/>
    <w:rsid w:val="00786837"/>
    <w:rsid w:val="007900CC"/>
    <w:rsid w:val="0079641B"/>
    <w:rsid w:val="00797A90"/>
    <w:rsid w:val="007A1856"/>
    <w:rsid w:val="007A1887"/>
    <w:rsid w:val="007A629C"/>
    <w:rsid w:val="007A6348"/>
    <w:rsid w:val="007B0046"/>
    <w:rsid w:val="007B023C"/>
    <w:rsid w:val="007B03CC"/>
    <w:rsid w:val="007B2F08"/>
    <w:rsid w:val="007B6678"/>
    <w:rsid w:val="007C44FF"/>
    <w:rsid w:val="007C6456"/>
    <w:rsid w:val="007C7BDB"/>
    <w:rsid w:val="007D2FF5"/>
    <w:rsid w:val="007D4BCF"/>
    <w:rsid w:val="007D73AB"/>
    <w:rsid w:val="007D790E"/>
    <w:rsid w:val="007E2712"/>
    <w:rsid w:val="007E4A9C"/>
    <w:rsid w:val="007E5516"/>
    <w:rsid w:val="007E7EE2"/>
    <w:rsid w:val="007F06CA"/>
    <w:rsid w:val="007F0DD0"/>
    <w:rsid w:val="007F15C7"/>
    <w:rsid w:val="007F61D0"/>
    <w:rsid w:val="0080142B"/>
    <w:rsid w:val="0080228F"/>
    <w:rsid w:val="00804C1B"/>
    <w:rsid w:val="0080595A"/>
    <w:rsid w:val="0080608A"/>
    <w:rsid w:val="008150A6"/>
    <w:rsid w:val="00815A8F"/>
    <w:rsid w:val="00817098"/>
    <w:rsid w:val="008178E6"/>
    <w:rsid w:val="0082249C"/>
    <w:rsid w:val="008229D3"/>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3F6E"/>
    <w:rsid w:val="0086508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AF4"/>
    <w:rsid w:val="008A7506"/>
    <w:rsid w:val="008B1603"/>
    <w:rsid w:val="008B20ED"/>
    <w:rsid w:val="008B6135"/>
    <w:rsid w:val="008B7BEB"/>
    <w:rsid w:val="008B7F27"/>
    <w:rsid w:val="008C02B8"/>
    <w:rsid w:val="008C4538"/>
    <w:rsid w:val="008C562B"/>
    <w:rsid w:val="008C6717"/>
    <w:rsid w:val="008D0305"/>
    <w:rsid w:val="008D0A21"/>
    <w:rsid w:val="008D2D6B"/>
    <w:rsid w:val="008D3090"/>
    <w:rsid w:val="008D4306"/>
    <w:rsid w:val="008D4508"/>
    <w:rsid w:val="008D4DC4"/>
    <w:rsid w:val="008D4FD7"/>
    <w:rsid w:val="008D7CAF"/>
    <w:rsid w:val="008E02EE"/>
    <w:rsid w:val="008E65A8"/>
    <w:rsid w:val="008E77D6"/>
    <w:rsid w:val="00902780"/>
    <w:rsid w:val="0090287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CAA"/>
    <w:rsid w:val="00956EA9"/>
    <w:rsid w:val="00957190"/>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F18"/>
    <w:rsid w:val="009A4D0A"/>
    <w:rsid w:val="009A759C"/>
    <w:rsid w:val="009B2F70"/>
    <w:rsid w:val="009B4594"/>
    <w:rsid w:val="009B4DEC"/>
    <w:rsid w:val="009B65C2"/>
    <w:rsid w:val="009B7346"/>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21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840"/>
    <w:rsid w:val="00A65996"/>
    <w:rsid w:val="00A67276"/>
    <w:rsid w:val="00A67588"/>
    <w:rsid w:val="00A67840"/>
    <w:rsid w:val="00A7164F"/>
    <w:rsid w:val="00A71A9E"/>
    <w:rsid w:val="00A7382D"/>
    <w:rsid w:val="00A743AC"/>
    <w:rsid w:val="00A75AB7"/>
    <w:rsid w:val="00A83E7D"/>
    <w:rsid w:val="00A8483F"/>
    <w:rsid w:val="00A870B0"/>
    <w:rsid w:val="00A8728A"/>
    <w:rsid w:val="00A87A54"/>
    <w:rsid w:val="00AA105C"/>
    <w:rsid w:val="00AA1809"/>
    <w:rsid w:val="00AA1FFE"/>
    <w:rsid w:val="00AA3F2E"/>
    <w:rsid w:val="00AA72F4"/>
    <w:rsid w:val="00AB10E7"/>
    <w:rsid w:val="00AB1EC9"/>
    <w:rsid w:val="00AB4D25"/>
    <w:rsid w:val="00AB5033"/>
    <w:rsid w:val="00AB5298"/>
    <w:rsid w:val="00AB5519"/>
    <w:rsid w:val="00AB6313"/>
    <w:rsid w:val="00AB71DD"/>
    <w:rsid w:val="00AC15C5"/>
    <w:rsid w:val="00AD0E75"/>
    <w:rsid w:val="00AD365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AFB"/>
    <w:rsid w:val="00B27503"/>
    <w:rsid w:val="00B316CA"/>
    <w:rsid w:val="00B31BFB"/>
    <w:rsid w:val="00B3494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267"/>
    <w:rsid w:val="00B960DA"/>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80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A67"/>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A95"/>
    <w:rsid w:val="00C36E3A"/>
    <w:rsid w:val="00C37A77"/>
    <w:rsid w:val="00C41141"/>
    <w:rsid w:val="00C43EA4"/>
    <w:rsid w:val="00C449AD"/>
    <w:rsid w:val="00C44E30"/>
    <w:rsid w:val="00C461E6"/>
    <w:rsid w:val="00C469CD"/>
    <w:rsid w:val="00C50045"/>
    <w:rsid w:val="00C50771"/>
    <w:rsid w:val="00C508BE"/>
    <w:rsid w:val="00C55FE8"/>
    <w:rsid w:val="00C63EC4"/>
    <w:rsid w:val="00C64CD9"/>
    <w:rsid w:val="00C670F8"/>
    <w:rsid w:val="00C6780B"/>
    <w:rsid w:val="00C73A90"/>
    <w:rsid w:val="00C76D49"/>
    <w:rsid w:val="00C80AD4"/>
    <w:rsid w:val="00C80B5E"/>
    <w:rsid w:val="00C82055"/>
    <w:rsid w:val="00C83455"/>
    <w:rsid w:val="00C8630A"/>
    <w:rsid w:val="00C9061B"/>
    <w:rsid w:val="00C93EBA"/>
    <w:rsid w:val="00C9500C"/>
    <w:rsid w:val="00CA0BD8"/>
    <w:rsid w:val="00CA2FD7"/>
    <w:rsid w:val="00CA4599"/>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9C1"/>
    <w:rsid w:val="00D20DA7"/>
    <w:rsid w:val="00D2129F"/>
    <w:rsid w:val="00D249A5"/>
    <w:rsid w:val="00D25820"/>
    <w:rsid w:val="00D2793F"/>
    <w:rsid w:val="00D279D8"/>
    <w:rsid w:val="00D27C8E"/>
    <w:rsid w:val="00D3026A"/>
    <w:rsid w:val="00D32D62"/>
    <w:rsid w:val="00D36E44"/>
    <w:rsid w:val="00D40205"/>
    <w:rsid w:val="00D40C72"/>
    <w:rsid w:val="00D4141B"/>
    <w:rsid w:val="00D4145D"/>
    <w:rsid w:val="00D41585"/>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170"/>
    <w:rsid w:val="00D804A2"/>
    <w:rsid w:val="00D84704"/>
    <w:rsid w:val="00D84BF9"/>
    <w:rsid w:val="00D921FD"/>
    <w:rsid w:val="00D93714"/>
    <w:rsid w:val="00D94034"/>
    <w:rsid w:val="00D95424"/>
    <w:rsid w:val="00D96717"/>
    <w:rsid w:val="00DA183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98C"/>
    <w:rsid w:val="00DE18F5"/>
    <w:rsid w:val="00DE73D2"/>
    <w:rsid w:val="00DF427D"/>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BA1"/>
    <w:rsid w:val="00E469E4"/>
    <w:rsid w:val="00E475C3"/>
    <w:rsid w:val="00E509B0"/>
    <w:rsid w:val="00E50B11"/>
    <w:rsid w:val="00E54246"/>
    <w:rsid w:val="00E55BEE"/>
    <w:rsid w:val="00E55D8E"/>
    <w:rsid w:val="00E6641E"/>
    <w:rsid w:val="00E66F18"/>
    <w:rsid w:val="00E70856"/>
    <w:rsid w:val="00E727DE"/>
    <w:rsid w:val="00E74A30"/>
    <w:rsid w:val="00E77778"/>
    <w:rsid w:val="00E77B7E"/>
    <w:rsid w:val="00E77BA8"/>
    <w:rsid w:val="00E82DF1"/>
    <w:rsid w:val="00E9002A"/>
    <w:rsid w:val="00E90CAA"/>
    <w:rsid w:val="00E93339"/>
    <w:rsid w:val="00E96532"/>
    <w:rsid w:val="00E973A0"/>
    <w:rsid w:val="00EA1688"/>
    <w:rsid w:val="00EA1AFC"/>
    <w:rsid w:val="00EA2317"/>
    <w:rsid w:val="00EA3A7D"/>
    <w:rsid w:val="00EA4C83"/>
    <w:rsid w:val="00EB3932"/>
    <w:rsid w:val="00EB763D"/>
    <w:rsid w:val="00EB7FE4"/>
    <w:rsid w:val="00EC0A92"/>
    <w:rsid w:val="00EC1DA0"/>
    <w:rsid w:val="00EC329B"/>
    <w:rsid w:val="00EC3E1F"/>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E9A"/>
    <w:rsid w:val="00F03EAC"/>
    <w:rsid w:val="00F04B7C"/>
    <w:rsid w:val="00F078B5"/>
    <w:rsid w:val="00F14024"/>
    <w:rsid w:val="00F14FA3"/>
    <w:rsid w:val="00F15DB1"/>
    <w:rsid w:val="00F24297"/>
    <w:rsid w:val="00F2564A"/>
    <w:rsid w:val="00F25761"/>
    <w:rsid w:val="00F259D7"/>
    <w:rsid w:val="00F30F17"/>
    <w:rsid w:val="00F32D05"/>
    <w:rsid w:val="00F35263"/>
    <w:rsid w:val="00F3531D"/>
    <w:rsid w:val="00F35E34"/>
    <w:rsid w:val="00F403BF"/>
    <w:rsid w:val="00F4342F"/>
    <w:rsid w:val="00F43C87"/>
    <w:rsid w:val="00F45227"/>
    <w:rsid w:val="00F5045C"/>
    <w:rsid w:val="00F520C7"/>
    <w:rsid w:val="00F528B1"/>
    <w:rsid w:val="00F53AEA"/>
    <w:rsid w:val="00F55AC7"/>
    <w:rsid w:val="00F55FC9"/>
    <w:rsid w:val="00F563CD"/>
    <w:rsid w:val="00F5663B"/>
    <w:rsid w:val="00F5674D"/>
    <w:rsid w:val="00F6392C"/>
    <w:rsid w:val="00F64256"/>
    <w:rsid w:val="00F66093"/>
    <w:rsid w:val="00F66657"/>
    <w:rsid w:val="00F6751E"/>
    <w:rsid w:val="00F70848"/>
    <w:rsid w:val="00F71766"/>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23E"/>
    <w:rsid w:val="00FB1FA3"/>
    <w:rsid w:val="00FB43A8"/>
    <w:rsid w:val="00FB4D12"/>
    <w:rsid w:val="00FB5279"/>
    <w:rsid w:val="00FC069A"/>
    <w:rsid w:val="00FC08A9"/>
    <w:rsid w:val="00FC0BA0"/>
    <w:rsid w:val="00FC5F55"/>
    <w:rsid w:val="00FC7600"/>
    <w:rsid w:val="00FD0B7B"/>
    <w:rsid w:val="00FD1A46"/>
    <w:rsid w:val="00FD4307"/>
    <w:rsid w:val="00FD430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4553F5F"/>
  <w15:docId w15:val="{4ABAA5D2-3844-4DBB-9AA8-FEEA1098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rmatmall5">
    <w:name w:val="Formatmall5"/>
    <w:basedOn w:val="Standardstycketeckensnitt"/>
    <w:uiPriority w:val="1"/>
    <w:rsid w:val="00FC5F55"/>
    <w:rPr>
      <w:rFonts w:ascii="Garamond" w:hAnsi="Garamond"/>
      <w:sz w:val="25"/>
    </w:rPr>
  </w:style>
  <w:style w:type="paragraph" w:customStyle="1" w:styleId="Avsndare">
    <w:name w:val="Avsändare"/>
    <w:basedOn w:val="Normal"/>
    <w:rsid w:val="00DF427D"/>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50189">
      <w:bodyDiv w:val="1"/>
      <w:marLeft w:val="0"/>
      <w:marRight w:val="0"/>
      <w:marTop w:val="0"/>
      <w:marBottom w:val="0"/>
      <w:divBdr>
        <w:top w:val="none" w:sz="0" w:space="0" w:color="auto"/>
        <w:left w:val="none" w:sz="0" w:space="0" w:color="auto"/>
        <w:bottom w:val="none" w:sz="0" w:space="0" w:color="auto"/>
        <w:right w:val="none" w:sz="0" w:space="0" w:color="auto"/>
      </w:divBdr>
    </w:div>
    <w:div w:id="280232211">
      <w:bodyDiv w:val="1"/>
      <w:marLeft w:val="0"/>
      <w:marRight w:val="0"/>
      <w:marTop w:val="0"/>
      <w:marBottom w:val="0"/>
      <w:divBdr>
        <w:top w:val="none" w:sz="0" w:space="0" w:color="auto"/>
        <w:left w:val="none" w:sz="0" w:space="0" w:color="auto"/>
        <w:bottom w:val="none" w:sz="0" w:space="0" w:color="auto"/>
        <w:right w:val="none" w:sz="0" w:space="0" w:color="auto"/>
      </w:divBdr>
    </w:div>
    <w:div w:id="280504636">
      <w:bodyDiv w:val="1"/>
      <w:marLeft w:val="0"/>
      <w:marRight w:val="0"/>
      <w:marTop w:val="0"/>
      <w:marBottom w:val="0"/>
      <w:divBdr>
        <w:top w:val="none" w:sz="0" w:space="0" w:color="auto"/>
        <w:left w:val="none" w:sz="0" w:space="0" w:color="auto"/>
        <w:bottom w:val="none" w:sz="0" w:space="0" w:color="auto"/>
        <w:right w:val="none" w:sz="0" w:space="0" w:color="auto"/>
      </w:divBdr>
    </w:div>
    <w:div w:id="344019639">
      <w:bodyDiv w:val="1"/>
      <w:marLeft w:val="0"/>
      <w:marRight w:val="0"/>
      <w:marTop w:val="0"/>
      <w:marBottom w:val="0"/>
      <w:divBdr>
        <w:top w:val="none" w:sz="0" w:space="0" w:color="auto"/>
        <w:left w:val="none" w:sz="0" w:space="0" w:color="auto"/>
        <w:bottom w:val="none" w:sz="0" w:space="0" w:color="auto"/>
        <w:right w:val="none" w:sz="0" w:space="0" w:color="auto"/>
      </w:divBdr>
    </w:div>
    <w:div w:id="1448352526">
      <w:bodyDiv w:val="1"/>
      <w:marLeft w:val="0"/>
      <w:marRight w:val="0"/>
      <w:marTop w:val="0"/>
      <w:marBottom w:val="0"/>
      <w:divBdr>
        <w:top w:val="none" w:sz="0" w:space="0" w:color="auto"/>
        <w:left w:val="none" w:sz="0" w:space="0" w:color="auto"/>
        <w:bottom w:val="none" w:sz="0" w:space="0" w:color="auto"/>
        <w:right w:val="none" w:sz="0" w:space="0" w:color="auto"/>
      </w:divBdr>
    </w:div>
    <w:div w:id="1686705847">
      <w:bodyDiv w:val="1"/>
      <w:marLeft w:val="0"/>
      <w:marRight w:val="0"/>
      <w:marTop w:val="0"/>
      <w:marBottom w:val="0"/>
      <w:divBdr>
        <w:top w:val="none" w:sz="0" w:space="0" w:color="auto"/>
        <w:left w:val="none" w:sz="0" w:space="0" w:color="auto"/>
        <w:bottom w:val="none" w:sz="0" w:space="0" w:color="auto"/>
        <w:right w:val="none" w:sz="0" w:space="0" w:color="auto"/>
      </w:divBdr>
    </w:div>
    <w:div w:id="1697924685">
      <w:bodyDiv w:val="1"/>
      <w:marLeft w:val="0"/>
      <w:marRight w:val="0"/>
      <w:marTop w:val="0"/>
      <w:marBottom w:val="0"/>
      <w:divBdr>
        <w:top w:val="none" w:sz="0" w:space="0" w:color="auto"/>
        <w:left w:val="none" w:sz="0" w:space="0" w:color="auto"/>
        <w:bottom w:val="none" w:sz="0" w:space="0" w:color="auto"/>
        <w:right w:val="none" w:sz="0" w:space="0" w:color="auto"/>
      </w:divBdr>
    </w:div>
    <w:div w:id="1821000401">
      <w:bodyDiv w:val="1"/>
      <w:marLeft w:val="0"/>
      <w:marRight w:val="0"/>
      <w:marTop w:val="0"/>
      <w:marBottom w:val="0"/>
      <w:divBdr>
        <w:top w:val="none" w:sz="0" w:space="0" w:color="auto"/>
        <w:left w:val="none" w:sz="0" w:space="0" w:color="auto"/>
        <w:bottom w:val="none" w:sz="0" w:space="0" w:color="auto"/>
        <w:right w:val="none" w:sz="0" w:space="0" w:color="auto"/>
      </w:divBdr>
    </w:div>
    <w:div w:id="19315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6DD41F74574BF5A56427AFB4F78311"/>
        <w:category>
          <w:name w:val="Allmänt"/>
          <w:gallery w:val="placeholder"/>
        </w:category>
        <w:types>
          <w:type w:val="bbPlcHdr"/>
        </w:types>
        <w:behaviors>
          <w:behavior w:val="content"/>
        </w:behaviors>
        <w:guid w:val="{30A6BDB3-4979-4451-BFA6-BC6DA344F053}"/>
      </w:docPartPr>
      <w:docPartBody>
        <w:p w:rsidR="00D379FD" w:rsidRDefault="00E66A1D" w:rsidP="00E66A1D">
          <w:pPr>
            <w:pStyle w:val="946DD41F74574BF5A56427AFB4F783111"/>
          </w:pPr>
          <w:r>
            <w:rPr>
              <w:rStyle w:val="Platshllartext"/>
            </w:rPr>
            <w:t xml:space="preserve"> </w:t>
          </w:r>
        </w:p>
      </w:docPartBody>
    </w:docPart>
    <w:docPart>
      <w:docPartPr>
        <w:name w:val="7A41B45839604EADBEF182E919675355"/>
        <w:category>
          <w:name w:val="Allmänt"/>
          <w:gallery w:val="placeholder"/>
        </w:category>
        <w:types>
          <w:type w:val="bbPlcHdr"/>
        </w:types>
        <w:behaviors>
          <w:behavior w:val="content"/>
        </w:behaviors>
        <w:guid w:val="{0C5ACBD7-3C86-4126-9A48-8899C7F4D903}"/>
      </w:docPartPr>
      <w:docPartBody>
        <w:p w:rsidR="00D379FD" w:rsidRDefault="00E66A1D" w:rsidP="00E66A1D">
          <w:pPr>
            <w:pStyle w:val="7A41B45839604EADBEF182E919675355"/>
          </w:pPr>
          <w:r>
            <w:rPr>
              <w:rStyle w:val="Platshllartext"/>
            </w:rPr>
            <w:t xml:space="preserve"> </w:t>
          </w:r>
        </w:p>
      </w:docPartBody>
    </w:docPart>
    <w:docPart>
      <w:docPartPr>
        <w:name w:val="E97290F13F184106B06339139FA0D9A8"/>
        <w:category>
          <w:name w:val="Allmänt"/>
          <w:gallery w:val="placeholder"/>
        </w:category>
        <w:types>
          <w:type w:val="bbPlcHdr"/>
        </w:types>
        <w:behaviors>
          <w:behavior w:val="content"/>
        </w:behaviors>
        <w:guid w:val="{AC96198B-1050-4FC7-891B-3A38E293F380}"/>
      </w:docPartPr>
      <w:docPartBody>
        <w:p w:rsidR="00D379FD" w:rsidRDefault="00E66A1D" w:rsidP="00E66A1D">
          <w:pPr>
            <w:pStyle w:val="E97290F13F184106B06339139FA0D9A8"/>
          </w:pPr>
          <w:r>
            <w:rPr>
              <w:rStyle w:val="Platshllartext"/>
            </w:rPr>
            <w:t>Klicka här för att ange datum.</w:t>
          </w:r>
        </w:p>
      </w:docPartBody>
    </w:docPart>
    <w:docPart>
      <w:docPartPr>
        <w:name w:val="EC60ABDA532640AD856D9EA6C7CC42CA"/>
        <w:category>
          <w:name w:val="Allmänt"/>
          <w:gallery w:val="placeholder"/>
        </w:category>
        <w:types>
          <w:type w:val="bbPlcHdr"/>
        </w:types>
        <w:behaviors>
          <w:behavior w:val="content"/>
        </w:behaviors>
        <w:guid w:val="{0EB3F937-B092-4418-8B2A-8EE2BBFA84D4}"/>
      </w:docPartPr>
      <w:docPartBody>
        <w:p w:rsidR="00D379FD" w:rsidRDefault="00E66A1D" w:rsidP="00E66A1D">
          <w:pPr>
            <w:pStyle w:val="EC60ABDA532640AD856D9EA6C7CC42C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1D"/>
    <w:rsid w:val="00D379FD"/>
    <w:rsid w:val="00E6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7E1785EFC24AAD874DAE77152B8441">
    <w:name w:val="1F7E1785EFC24AAD874DAE77152B8441"/>
    <w:rsid w:val="00E66A1D"/>
  </w:style>
  <w:style w:type="character" w:styleId="Platshllartext">
    <w:name w:val="Placeholder Text"/>
    <w:basedOn w:val="Standardstycketeckensnitt"/>
    <w:uiPriority w:val="99"/>
    <w:semiHidden/>
    <w:rsid w:val="00E66A1D"/>
    <w:rPr>
      <w:noProof w:val="0"/>
      <w:color w:val="808080"/>
    </w:rPr>
  </w:style>
  <w:style w:type="paragraph" w:customStyle="1" w:styleId="8ABBAF9AEE49426681858D757DDD2F94">
    <w:name w:val="8ABBAF9AEE49426681858D757DDD2F94"/>
    <w:rsid w:val="00E66A1D"/>
  </w:style>
  <w:style w:type="paragraph" w:customStyle="1" w:styleId="9BCCC6EBF94F4AD4A119AB1A8B36E010">
    <w:name w:val="9BCCC6EBF94F4AD4A119AB1A8B36E010"/>
    <w:rsid w:val="00E66A1D"/>
  </w:style>
  <w:style w:type="paragraph" w:customStyle="1" w:styleId="8E1F19FE3065419EA473A53F2C3CC488">
    <w:name w:val="8E1F19FE3065419EA473A53F2C3CC488"/>
    <w:rsid w:val="00E66A1D"/>
  </w:style>
  <w:style w:type="paragraph" w:customStyle="1" w:styleId="46B7E2BBFCE24147B4C4E7B1CEDAB681">
    <w:name w:val="46B7E2BBFCE24147B4C4E7B1CEDAB681"/>
    <w:rsid w:val="00E66A1D"/>
  </w:style>
  <w:style w:type="paragraph" w:customStyle="1" w:styleId="0F0ED93231994D81ABC2D97DF22AC6E6">
    <w:name w:val="0F0ED93231994D81ABC2D97DF22AC6E6"/>
    <w:rsid w:val="00E66A1D"/>
  </w:style>
  <w:style w:type="paragraph" w:customStyle="1" w:styleId="9D11EF31F1184B28A12A89FC042BD554">
    <w:name w:val="9D11EF31F1184B28A12A89FC042BD554"/>
    <w:rsid w:val="00E66A1D"/>
  </w:style>
  <w:style w:type="paragraph" w:customStyle="1" w:styleId="DD78DD39A1824E4C834636F467340105">
    <w:name w:val="DD78DD39A1824E4C834636F467340105"/>
    <w:rsid w:val="00E66A1D"/>
  </w:style>
  <w:style w:type="paragraph" w:customStyle="1" w:styleId="4AAA6263E71E4BA9B1B83D2ECB99C7AD">
    <w:name w:val="4AAA6263E71E4BA9B1B83D2ECB99C7AD"/>
    <w:rsid w:val="00E66A1D"/>
  </w:style>
  <w:style w:type="paragraph" w:customStyle="1" w:styleId="946DD41F74574BF5A56427AFB4F78311">
    <w:name w:val="946DD41F74574BF5A56427AFB4F78311"/>
    <w:rsid w:val="00E66A1D"/>
  </w:style>
  <w:style w:type="paragraph" w:customStyle="1" w:styleId="7A41B45839604EADBEF182E919675355">
    <w:name w:val="7A41B45839604EADBEF182E919675355"/>
    <w:rsid w:val="00E66A1D"/>
  </w:style>
  <w:style w:type="paragraph" w:customStyle="1" w:styleId="0F0ED93231994D81ABC2D97DF22AC6E61">
    <w:name w:val="0F0ED93231994D81ABC2D97DF22AC6E61"/>
    <w:rsid w:val="00E66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6DD41F74574BF5A56427AFB4F783111">
    <w:name w:val="946DD41F74574BF5A56427AFB4F783111"/>
    <w:rsid w:val="00E66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84B67C0CCD4AF390B1C38E7FA617B5">
    <w:name w:val="9884B67C0CCD4AF390B1C38E7FA617B5"/>
    <w:rsid w:val="00E66A1D"/>
  </w:style>
  <w:style w:type="paragraph" w:customStyle="1" w:styleId="42108752D7884076A8AF86382F8BE83B">
    <w:name w:val="42108752D7884076A8AF86382F8BE83B"/>
    <w:rsid w:val="00E66A1D"/>
  </w:style>
  <w:style w:type="paragraph" w:customStyle="1" w:styleId="7138D36217944D659AE0B60F39A4FF93">
    <w:name w:val="7138D36217944D659AE0B60F39A4FF93"/>
    <w:rsid w:val="00E66A1D"/>
  </w:style>
  <w:style w:type="paragraph" w:customStyle="1" w:styleId="741479F22110446E9E16E1E4313845AF">
    <w:name w:val="741479F22110446E9E16E1E4313845AF"/>
    <w:rsid w:val="00E66A1D"/>
  </w:style>
  <w:style w:type="paragraph" w:customStyle="1" w:styleId="EDE21E96B6904D6CBFF8CB4212BD44BC">
    <w:name w:val="EDE21E96B6904D6CBFF8CB4212BD44BC"/>
    <w:rsid w:val="00E66A1D"/>
  </w:style>
  <w:style w:type="paragraph" w:customStyle="1" w:styleId="E97290F13F184106B06339139FA0D9A8">
    <w:name w:val="E97290F13F184106B06339139FA0D9A8"/>
    <w:rsid w:val="00E66A1D"/>
  </w:style>
  <w:style w:type="paragraph" w:customStyle="1" w:styleId="0BE3C649DA4B44199399287069EDBB60">
    <w:name w:val="0BE3C649DA4B44199399287069EDBB60"/>
    <w:rsid w:val="00E66A1D"/>
  </w:style>
  <w:style w:type="paragraph" w:customStyle="1" w:styleId="E36F40C017E74346B13A94AB3E5BCE25">
    <w:name w:val="E36F40C017E74346B13A94AB3E5BCE25"/>
    <w:rsid w:val="00E66A1D"/>
  </w:style>
  <w:style w:type="paragraph" w:customStyle="1" w:styleId="C31049F5B9844FE4AD955563B7EB563F">
    <w:name w:val="C31049F5B9844FE4AD955563B7EB563F"/>
    <w:rsid w:val="00E66A1D"/>
  </w:style>
  <w:style w:type="paragraph" w:customStyle="1" w:styleId="C9808C5F244F4F5B84CFEEB4366E5CB9">
    <w:name w:val="C9808C5F244F4F5B84CFEEB4366E5CB9"/>
    <w:rsid w:val="00E66A1D"/>
  </w:style>
  <w:style w:type="paragraph" w:customStyle="1" w:styleId="E70883EDA65C436AABB9AE719ACB3459">
    <w:name w:val="E70883EDA65C436AABB9AE719ACB3459"/>
    <w:rsid w:val="00E66A1D"/>
  </w:style>
  <w:style w:type="paragraph" w:customStyle="1" w:styleId="B145D1F86A9140B98D3C6395EE6CFB3B">
    <w:name w:val="B145D1F86A9140B98D3C6395EE6CFB3B"/>
    <w:rsid w:val="00E66A1D"/>
  </w:style>
  <w:style w:type="paragraph" w:customStyle="1" w:styleId="D16E507B08624E12B08BD58A2090FCDA">
    <w:name w:val="D16E507B08624E12B08BD58A2090FCDA"/>
    <w:rsid w:val="00E66A1D"/>
  </w:style>
  <w:style w:type="paragraph" w:customStyle="1" w:styleId="EC60ABDA532640AD856D9EA6C7CC42CA">
    <w:name w:val="EC60ABDA532640AD856D9EA6C7CC42CA"/>
    <w:rsid w:val="00E66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Ju2020/03684 </Dnr>
    <ParagrafNr/>
    <DocumentTitle/>
    <VisitingAddress/>
    <Extra1/>
    <Extra2/>
    <Extra3>Ellen Juntti</Extra3>
    <Number/>
    <Recipient>Till riksdagen</Recipient>
    <SenderText/>
    <DocNumber>Ju2020/03684</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01"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f2a0f013-bd57-4a5a-9a34-95b0403ea1f6</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1B18F-5A17-4F3C-9DFB-1C253662DEB4}"/>
</file>

<file path=customXml/itemProps2.xml><?xml version="1.0" encoding="utf-8"?>
<ds:datastoreItem xmlns:ds="http://schemas.openxmlformats.org/officeDocument/2006/customXml" ds:itemID="{B632E785-87EF-4DA9-9008-BAFAF714FAED}"/>
</file>

<file path=customXml/itemProps3.xml><?xml version="1.0" encoding="utf-8"?>
<ds:datastoreItem xmlns:ds="http://schemas.openxmlformats.org/officeDocument/2006/customXml" ds:itemID="{029789A1-AE05-4D7F-92E2-F5DD1F05C5A7}"/>
</file>

<file path=customXml/itemProps4.xml><?xml version="1.0" encoding="utf-8"?>
<ds:datastoreItem xmlns:ds="http://schemas.openxmlformats.org/officeDocument/2006/customXml" ds:itemID="{B41EB950-F28F-45CE-AFBF-7001C8646B58}">
  <ds:schemaRefs>
    <ds:schemaRef ds:uri="http://schemas.microsoft.com/sharepoint/events"/>
  </ds:schemaRefs>
</ds:datastoreItem>
</file>

<file path=customXml/itemProps5.xml><?xml version="1.0" encoding="utf-8"?>
<ds:datastoreItem xmlns:ds="http://schemas.openxmlformats.org/officeDocument/2006/customXml" ds:itemID="{94B56C59-6AB0-497C-BB20-99359F65228E}"/>
</file>

<file path=customXml/itemProps6.xml><?xml version="1.0" encoding="utf-8"?>
<ds:datastoreItem xmlns:ds="http://schemas.openxmlformats.org/officeDocument/2006/customXml" ds:itemID="{4CA59807-A0AF-425A-9A3B-E168C4441192}"/>
</file>

<file path=customXml/itemProps7.xml><?xml version="1.0" encoding="utf-8"?>
<ds:datastoreItem xmlns:ds="http://schemas.openxmlformats.org/officeDocument/2006/customXml" ds:itemID="{17DC9ECE-7EE6-433B-AC8E-82FE6EA5C4FF}"/>
</file>

<file path=customXml/itemProps8.xml><?xml version="1.0" encoding="utf-8"?>
<ds:datastoreItem xmlns:ds="http://schemas.openxmlformats.org/officeDocument/2006/customXml" ds:itemID="{EFD25ABC-6284-48D8-8E73-98A3D8092A84}"/>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1541.docx</dc:title>
  <dc:subject/>
  <dc:creator>Sandra Melin</dc:creator>
  <cp:keywords/>
  <dc:description/>
  <cp:lastModifiedBy>Ronja Wildenstam</cp:lastModifiedBy>
  <cp:revision>14</cp:revision>
  <dcterms:created xsi:type="dcterms:W3CDTF">2021-01-29T12:18:00Z</dcterms:created>
  <dcterms:modified xsi:type="dcterms:W3CDTF">2021-02-08T07:31:00Z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d863658c-57ba-475a-a95d-87760e209a5b</vt:lpwstr>
  </property>
</Properties>
</file>