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C433" w14:textId="16C4FE4F" w:rsidR="007B2F3C" w:rsidRDefault="007B2F3C" w:rsidP="00B855F9">
      <w:pPr>
        <w:pStyle w:val="Rubrik"/>
      </w:pPr>
      <w:bookmarkStart w:id="0" w:name="Start"/>
      <w:bookmarkEnd w:id="0"/>
      <w:r>
        <w:t>Svar på fråga 20</w:t>
      </w:r>
      <w:r w:rsidR="00A26ACB">
        <w:t>20</w:t>
      </w:r>
      <w:r>
        <w:t>/2</w:t>
      </w:r>
      <w:r w:rsidR="00A26ACB">
        <w:t>1</w:t>
      </w:r>
      <w:r>
        <w:t>:</w:t>
      </w:r>
      <w:r w:rsidR="00A26ACB">
        <w:t>220</w:t>
      </w:r>
      <w:r>
        <w:t xml:space="preserve"> av </w:t>
      </w:r>
      <w:r w:rsidR="00A26ACB">
        <w:t>Björn Söder</w:t>
      </w:r>
      <w:r>
        <w:t xml:space="preserve"> (</w:t>
      </w:r>
      <w:r w:rsidR="00A26ACB">
        <w:t>SD)</w:t>
      </w:r>
      <w:r>
        <w:br/>
      </w:r>
      <w:r w:rsidR="00A26ACB">
        <w:t xml:space="preserve">Trakasserier, förföljelser och hot </w:t>
      </w:r>
      <w:r w:rsidR="00A26ACB" w:rsidRPr="00B855F9">
        <w:t>mot</w:t>
      </w:r>
      <w:r w:rsidR="00A26ACB">
        <w:t xml:space="preserve"> bönder  </w:t>
      </w:r>
    </w:p>
    <w:p w14:paraId="7BD1C1AF" w14:textId="5FC5FF6C" w:rsidR="00A26ACB" w:rsidRDefault="00A26ACB" w:rsidP="00A26ACB">
      <w:pPr>
        <w:pStyle w:val="Brdtext"/>
      </w:pPr>
      <w:r>
        <w:t>Björn Söder</w:t>
      </w:r>
      <w:r w:rsidR="007B2F3C" w:rsidRPr="00A26ACB">
        <w:t xml:space="preserve"> har frågat mig </w:t>
      </w:r>
      <w:r w:rsidRPr="00A26ACB">
        <w:t>vilka åtgärder jag avser att vidta för att komma till rätta med trakasserier, förföljelser och hot mot bönder.</w:t>
      </w:r>
    </w:p>
    <w:p w14:paraId="63D85F22" w14:textId="14B0EC9A" w:rsidR="00A26ACB" w:rsidRDefault="00A26ACB" w:rsidP="00A26ACB">
      <w:pPr>
        <w:pStyle w:val="Brdtext"/>
      </w:pPr>
      <w:r>
        <w:t xml:space="preserve">Regeringen </w:t>
      </w:r>
      <w:r w:rsidRPr="00445EFD">
        <w:t xml:space="preserve">ser allvarligt på </w:t>
      </w:r>
      <w:r>
        <w:t xml:space="preserve">att någon för att uppnå politiska syften </w:t>
      </w:r>
      <w:r w:rsidR="00B855F9">
        <w:t>trakasserar, förföljer, hotar</w:t>
      </w:r>
      <w:r>
        <w:t xml:space="preserve"> eller i värsta fall skadar andra människor.</w:t>
      </w:r>
      <w:r w:rsidRPr="00445EFD">
        <w:t xml:space="preserve"> </w:t>
      </w:r>
      <w:r>
        <w:t xml:space="preserve">De som begår brottsliga handlingar mot landets bönder äventyrar dessutom det arbete för ett stärkt djurskydd som seriösa organisationer och lantbrukare utför. </w:t>
      </w:r>
      <w:r w:rsidR="00B855F9">
        <w:t>S</w:t>
      </w:r>
      <w:r w:rsidR="00B855F9" w:rsidRPr="00445EFD">
        <w:t xml:space="preserve">amhället måste arbeta på bred front </w:t>
      </w:r>
      <w:r w:rsidR="00B855F9">
        <w:t xml:space="preserve">med dessa frågor. </w:t>
      </w:r>
      <w:r w:rsidRPr="00445EFD">
        <w:t>Mot bakgrund av detta har regeringen vidtagit ett antal åtgärder för att brott ska hanteras effektivt av rättsväsendet.</w:t>
      </w:r>
    </w:p>
    <w:p w14:paraId="7EC68B37" w14:textId="6C15581C" w:rsidR="00A26ACB" w:rsidRPr="00445EFD" w:rsidRDefault="00A26ACB" w:rsidP="00A26ACB">
      <w:pPr>
        <w:pStyle w:val="Brdtext"/>
      </w:pPr>
      <w:bookmarkStart w:id="1" w:name="_Hlk44931595"/>
      <w:r>
        <w:t>Inom Regeringskansliet pågår just nu prioriterat arbete med att se över</w:t>
      </w:r>
      <w:r w:rsidRPr="00445EFD">
        <w:t xml:space="preserve"> bestämmelserna </w:t>
      </w:r>
      <w:r>
        <w:t>om</w:t>
      </w:r>
      <w:r w:rsidRPr="00445EFD">
        <w:t xml:space="preserve"> hemfridsbrott och olaga intrång. I arbete</w:t>
      </w:r>
      <w:r>
        <w:t>t</w:t>
      </w:r>
      <w:r w:rsidRPr="00445EFD">
        <w:t xml:space="preserve"> ingår att överväga straffbestämmelsernas tillämpningsområde, </w:t>
      </w:r>
      <w:r>
        <w:t>om k</w:t>
      </w:r>
      <w:r w:rsidRPr="00445EFD">
        <w:t>valifikations</w:t>
      </w:r>
      <w:r>
        <w:t>-</w:t>
      </w:r>
      <w:r w:rsidRPr="00445EFD">
        <w:t xml:space="preserve">grunder för grovt brott bör införas och </w:t>
      </w:r>
      <w:r>
        <w:t>om</w:t>
      </w:r>
      <w:r w:rsidRPr="00445EFD">
        <w:t xml:space="preserve"> straffskalorna bör skärpas. </w:t>
      </w:r>
      <w:r>
        <w:t>De förslag som lämnas kommer att skickas på remiss till berörda myndigheter och organisationer för synpunkter. Min ambition är att förslag ska</w:t>
      </w:r>
      <w:r w:rsidR="006B40E7">
        <w:t xml:space="preserve"> kunna</w:t>
      </w:r>
      <w:r>
        <w:t xml:space="preserve"> lämnas under våren 2021.</w:t>
      </w:r>
    </w:p>
    <w:bookmarkEnd w:id="1"/>
    <w:p w14:paraId="6D985933" w14:textId="15437FCA" w:rsidR="00A26ACB" w:rsidRDefault="006A40D0" w:rsidP="00A26ACB">
      <w:pPr>
        <w:pStyle w:val="Brdtext"/>
      </w:pPr>
      <w:r>
        <w:t>Till detta kommer att lagändringar</w:t>
      </w:r>
      <w:r w:rsidR="00A26ACB">
        <w:t xml:space="preserve"> har</w:t>
      </w:r>
      <w:r w:rsidR="00A26ACB" w:rsidRPr="00445EFD">
        <w:t xml:space="preserve"> gjorts rörande skadegörelse och olaga hot. Straffskalan för grov skadegörelse har skärpts och bestämmelsen har kompletterats med en kvalifikationsgrund som</w:t>
      </w:r>
      <w:r w:rsidR="00A26ACB">
        <w:t xml:space="preserve"> bland annat</w:t>
      </w:r>
      <w:r w:rsidR="00A26ACB" w:rsidRPr="00445EFD">
        <w:t xml:space="preserve"> innebär att om skadegörelsen innebär en särskild integritetskränkning, bör brottet kunna bedömas som grovt även om skadan i ekonomiskt hänseende inte kan sägas vara betydande.</w:t>
      </w:r>
    </w:p>
    <w:p w14:paraId="08A2E92D" w14:textId="77777777" w:rsidR="00A26ACB" w:rsidRDefault="00A26ACB" w:rsidP="00A26ACB">
      <w:pPr>
        <w:pStyle w:val="Brdtext"/>
      </w:pPr>
      <w:r w:rsidRPr="00445EFD">
        <w:t xml:space="preserve">Därutöver har böter utmönstrats ur straffskalan för skadegörelse av normalgraden och maximistraffet skärpts. Även minimistraffet för grovt olaga hot har skärpts. </w:t>
      </w:r>
      <w:r>
        <w:t>Härtill</w:t>
      </w:r>
      <w:r w:rsidRPr="00445EFD">
        <w:t xml:space="preserve"> har straffbestämmelsen om </w:t>
      </w:r>
      <w:r w:rsidRPr="00445EFD">
        <w:rPr>
          <w:iCs/>
        </w:rPr>
        <w:t>olaga hot av normalgraden</w:t>
      </w:r>
      <w:r w:rsidRPr="00445EFD">
        <w:t xml:space="preserve"> ändrats på så sätt att det straffbara området </w:t>
      </w:r>
      <w:r>
        <w:t xml:space="preserve">har </w:t>
      </w:r>
      <w:r w:rsidRPr="00445EFD">
        <w:t>utvidgats till att omfatta hot med fler typer av brottsliga gärningar.</w:t>
      </w:r>
    </w:p>
    <w:p w14:paraId="6CD80955" w14:textId="643D5783" w:rsidR="00A26ACB" w:rsidRDefault="00A26ACB" w:rsidP="009B5E6C">
      <w:pPr>
        <w:pStyle w:val="Brdtext"/>
      </w:pPr>
      <w:r w:rsidRPr="00445EFD">
        <w:t xml:space="preserve">Till detta kommer att </w:t>
      </w:r>
      <w:r>
        <w:t xml:space="preserve">Polismyndigheten arbetar med trygghetsskapande åtgärder, utredning och lagföring, och i samarbete med Säkerhetspolisen även med att reducera handlingsutrymmet för våldsbejakande extremister, i </w:t>
      </w:r>
      <w:r w:rsidRPr="009B5E6C">
        <w:t>syfte att motverka brottslighet kopplad till djurrättsaktivism.</w:t>
      </w:r>
    </w:p>
    <w:p w14:paraId="5F1791DB" w14:textId="66072E09" w:rsidR="003F6907" w:rsidRPr="009B5E6C" w:rsidRDefault="00B855F9" w:rsidP="009B5E6C">
      <w:pPr>
        <w:pStyle w:val="Brdtext"/>
      </w:pPr>
      <w:r w:rsidRPr="00445EFD">
        <w:t xml:space="preserve">Jag har även haft </w:t>
      </w:r>
      <w:r>
        <w:t>kontakter</w:t>
      </w:r>
      <w:r w:rsidRPr="00445EFD">
        <w:t xml:space="preserve"> med </w:t>
      </w:r>
      <w:r>
        <w:t>Lantbrukarnas Riksförbund (</w:t>
      </w:r>
      <w:r w:rsidRPr="00445EFD">
        <w:t>LRF</w:t>
      </w:r>
      <w:r>
        <w:t xml:space="preserve">) </w:t>
      </w:r>
      <w:r w:rsidRPr="00445EFD">
        <w:t>beträffande den brottsaktiva djurrättsaktivismen.</w:t>
      </w:r>
    </w:p>
    <w:p w14:paraId="66E4E01D" w14:textId="12CCFBED" w:rsidR="009B5E6C" w:rsidRPr="009B5E6C" w:rsidRDefault="009B5E6C" w:rsidP="009B5E6C">
      <w:pPr>
        <w:pStyle w:val="Brdtext"/>
      </w:pPr>
      <w:r w:rsidRPr="009B5E6C">
        <w:t>Införandet av nya brottskoder görs inte av regeringen, utan hanteras av Brottsförebyggande rådet (Brå)</w:t>
      </w:r>
      <w:r w:rsidR="000761D3">
        <w:t xml:space="preserve"> </w:t>
      </w:r>
      <w:r w:rsidRPr="009B5E6C">
        <w:t xml:space="preserve">i samråd med rättsväsendets myndigheter. </w:t>
      </w:r>
    </w:p>
    <w:p w14:paraId="28C5433A" w14:textId="751AF1C7" w:rsidR="00EF6E0F" w:rsidRPr="00755E7F" w:rsidRDefault="009B5E6C" w:rsidP="00755E7F">
      <w:pPr>
        <w:pStyle w:val="Brdtext"/>
      </w:pPr>
      <w:r w:rsidRPr="009B5E6C">
        <w:t xml:space="preserve">Systemet med brottskoder är utformat så att det inte är möjligt att införa enbart en brottskod för brott som utförs av djurrättsaktivister, utan det skulle kräva en stor mängd brottskoder. Däremot är det viktigt att en polisanmälan är så tydlig och detaljerad som möjligt kring omständigheterna </w:t>
      </w:r>
      <w:r w:rsidRPr="00755E7F">
        <w:t xml:space="preserve">för brottet för att öka sökbarheten bland polisanmälningarna. </w:t>
      </w:r>
    </w:p>
    <w:p w14:paraId="7BD65E46" w14:textId="1DA54E66" w:rsidR="009B5E6C" w:rsidRPr="00755E7F" w:rsidRDefault="00755E7F" w:rsidP="00755E7F">
      <w:pPr>
        <w:pStyle w:val="Brdtext"/>
      </w:pPr>
      <w:r w:rsidRPr="00755E7F">
        <w:t>Jag kommer fortsätta att noggrant följa utvecklingen på området.</w:t>
      </w:r>
      <w:r w:rsidR="009B5E6C" w:rsidRPr="00755E7F">
        <w:t xml:space="preserve"> </w:t>
      </w:r>
    </w:p>
    <w:p w14:paraId="4A907646" w14:textId="00F4A172" w:rsidR="00261581" w:rsidRDefault="00261581" w:rsidP="00261581">
      <w:pPr>
        <w:pStyle w:val="Brdtext"/>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0-10-21T00:00:00Z">
            <w:dateFormat w:val="d MMMM yyyy"/>
            <w:lid w:val="sv-SE"/>
            <w:storeMappedDataAs w:val="dateTime"/>
            <w:calendar w:val="gregorian"/>
          </w:date>
        </w:sdtPr>
        <w:sdtEndPr/>
        <w:sdtContent>
          <w:r w:rsidR="009B5E6C">
            <w:t>2</w:t>
          </w:r>
          <w:r w:rsidR="00656286">
            <w:t>1</w:t>
          </w:r>
          <w:r w:rsidR="009B5E6C">
            <w:t xml:space="preserve"> oktober 2020</w:t>
          </w:r>
        </w:sdtContent>
      </w:sdt>
    </w:p>
    <w:p w14:paraId="239F456B" w14:textId="77777777" w:rsidR="00261581" w:rsidRDefault="00261581" w:rsidP="00261581">
      <w:pPr>
        <w:pStyle w:val="Brdtextutanavstnd"/>
      </w:pPr>
    </w:p>
    <w:p w14:paraId="3036CC73" w14:textId="77777777" w:rsidR="00261581" w:rsidRDefault="00261581" w:rsidP="00261581">
      <w:pPr>
        <w:pStyle w:val="Brdtextutanavstnd"/>
      </w:pPr>
    </w:p>
    <w:p w14:paraId="414E228E" w14:textId="79DF69AB" w:rsidR="00261581" w:rsidRDefault="00261581" w:rsidP="00261581">
      <w:pPr>
        <w:pStyle w:val="Brdtext"/>
      </w:pPr>
      <w:r>
        <w:t>Morgan Johansson</w:t>
      </w:r>
    </w:p>
    <w:sectPr w:rsidR="00261581" w:rsidSect="003E5FC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A463" w14:textId="77777777" w:rsidR="00D80414" w:rsidRDefault="00D80414" w:rsidP="00A87A54">
      <w:pPr>
        <w:spacing w:after="0" w:line="240" w:lineRule="auto"/>
      </w:pPr>
      <w:r>
        <w:separator/>
      </w:r>
    </w:p>
  </w:endnote>
  <w:endnote w:type="continuationSeparator" w:id="0">
    <w:p w14:paraId="2A219DB3" w14:textId="77777777" w:rsidR="00D80414" w:rsidRDefault="00D8041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71C5" w14:textId="77777777" w:rsidR="00CB14E1" w:rsidRDefault="00CB14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E5FC7" w:rsidRPr="00347E11" w14:paraId="1C23876E" w14:textId="77777777" w:rsidTr="00CC05C2">
      <w:trPr>
        <w:trHeight w:val="227"/>
        <w:jc w:val="right"/>
      </w:trPr>
      <w:tc>
        <w:tcPr>
          <w:tcW w:w="708" w:type="dxa"/>
          <w:vAlign w:val="bottom"/>
        </w:tcPr>
        <w:p w14:paraId="37CF05F0" w14:textId="77777777" w:rsidR="003E5FC7" w:rsidRPr="00B62610" w:rsidRDefault="003E5FC7"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E5FC7" w:rsidRPr="00347E11" w14:paraId="5702182F" w14:textId="77777777" w:rsidTr="00CC05C2">
      <w:trPr>
        <w:trHeight w:val="850"/>
        <w:jc w:val="right"/>
      </w:trPr>
      <w:tc>
        <w:tcPr>
          <w:tcW w:w="708" w:type="dxa"/>
          <w:vAlign w:val="bottom"/>
        </w:tcPr>
        <w:p w14:paraId="1A0F4621" w14:textId="77777777" w:rsidR="003E5FC7" w:rsidRPr="00347E11" w:rsidRDefault="003E5FC7" w:rsidP="003E5FC7">
          <w:pPr>
            <w:pStyle w:val="Sidfot"/>
            <w:spacing w:line="276" w:lineRule="auto"/>
            <w:jc w:val="right"/>
          </w:pPr>
        </w:p>
      </w:tc>
    </w:tr>
  </w:tbl>
  <w:p w14:paraId="0666A5C2" w14:textId="77777777" w:rsidR="003E5FC7" w:rsidRPr="005606BC" w:rsidRDefault="003E5FC7" w:rsidP="003E5FC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EB0794" w14:textId="77777777" w:rsidTr="001F4302">
      <w:trPr>
        <w:trHeight w:val="510"/>
      </w:trPr>
      <w:tc>
        <w:tcPr>
          <w:tcW w:w="8525" w:type="dxa"/>
          <w:gridSpan w:val="2"/>
          <w:vAlign w:val="bottom"/>
        </w:tcPr>
        <w:p w14:paraId="513E3E5B" w14:textId="77777777" w:rsidR="00347E11" w:rsidRPr="00347E11" w:rsidRDefault="00347E11" w:rsidP="00347E11">
          <w:pPr>
            <w:pStyle w:val="Sidfot"/>
            <w:rPr>
              <w:sz w:val="8"/>
            </w:rPr>
          </w:pPr>
        </w:p>
      </w:tc>
    </w:tr>
    <w:tr w:rsidR="00093408" w:rsidRPr="00EE3C0F" w14:paraId="3E9859D2" w14:textId="77777777" w:rsidTr="00C26068">
      <w:trPr>
        <w:trHeight w:val="227"/>
      </w:trPr>
      <w:tc>
        <w:tcPr>
          <w:tcW w:w="4074" w:type="dxa"/>
        </w:tcPr>
        <w:p w14:paraId="628EAB1B" w14:textId="77777777" w:rsidR="00347E11" w:rsidRPr="00F53AEA" w:rsidRDefault="00347E11" w:rsidP="00C26068">
          <w:pPr>
            <w:pStyle w:val="Sidfot"/>
            <w:spacing w:line="276" w:lineRule="auto"/>
          </w:pPr>
        </w:p>
      </w:tc>
      <w:tc>
        <w:tcPr>
          <w:tcW w:w="4451" w:type="dxa"/>
        </w:tcPr>
        <w:p w14:paraId="16470BB2" w14:textId="77777777" w:rsidR="00093408" w:rsidRPr="00F53AEA" w:rsidRDefault="00093408" w:rsidP="00F53AEA">
          <w:pPr>
            <w:pStyle w:val="Sidfot"/>
            <w:spacing w:line="276" w:lineRule="auto"/>
          </w:pPr>
        </w:p>
      </w:tc>
    </w:tr>
  </w:tbl>
  <w:p w14:paraId="75BAA2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79295" w14:textId="77777777" w:rsidR="00D80414" w:rsidRDefault="00D80414" w:rsidP="00A87A54">
      <w:pPr>
        <w:spacing w:after="0" w:line="240" w:lineRule="auto"/>
      </w:pPr>
      <w:r>
        <w:separator/>
      </w:r>
    </w:p>
  </w:footnote>
  <w:footnote w:type="continuationSeparator" w:id="0">
    <w:p w14:paraId="3EA4FEFD" w14:textId="77777777" w:rsidR="00D80414" w:rsidRDefault="00D8041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9FAC" w14:textId="77777777" w:rsidR="00CB14E1" w:rsidRDefault="00CB14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0612" w14:textId="77777777" w:rsidR="00CB14E1" w:rsidRDefault="00CB14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5FC7" w14:paraId="15C5E8AD" w14:textId="77777777" w:rsidTr="00C93EBA">
      <w:trPr>
        <w:trHeight w:val="227"/>
      </w:trPr>
      <w:tc>
        <w:tcPr>
          <w:tcW w:w="5534" w:type="dxa"/>
        </w:tcPr>
        <w:p w14:paraId="174951B4" w14:textId="77777777" w:rsidR="003E5FC7" w:rsidRPr="007D73AB" w:rsidRDefault="003E5FC7">
          <w:pPr>
            <w:pStyle w:val="Sidhuvud"/>
          </w:pPr>
        </w:p>
      </w:tc>
      <w:tc>
        <w:tcPr>
          <w:tcW w:w="3170" w:type="dxa"/>
          <w:vAlign w:val="bottom"/>
        </w:tcPr>
        <w:p w14:paraId="72D01418" w14:textId="77777777" w:rsidR="003E5FC7" w:rsidRPr="007D73AB" w:rsidRDefault="003E5FC7" w:rsidP="00340DE0">
          <w:pPr>
            <w:pStyle w:val="Sidhuvud"/>
          </w:pPr>
        </w:p>
      </w:tc>
      <w:tc>
        <w:tcPr>
          <w:tcW w:w="1134" w:type="dxa"/>
        </w:tcPr>
        <w:p w14:paraId="339FD548" w14:textId="77777777" w:rsidR="003E5FC7" w:rsidRDefault="003E5FC7" w:rsidP="005A703A">
          <w:pPr>
            <w:pStyle w:val="Sidhuvud"/>
          </w:pPr>
        </w:p>
      </w:tc>
    </w:tr>
    <w:tr w:rsidR="003E5FC7" w14:paraId="140C0D8A" w14:textId="77777777" w:rsidTr="00C93EBA">
      <w:trPr>
        <w:trHeight w:val="1928"/>
      </w:trPr>
      <w:tc>
        <w:tcPr>
          <w:tcW w:w="5534" w:type="dxa"/>
        </w:tcPr>
        <w:p w14:paraId="647BED31" w14:textId="77777777" w:rsidR="003E5FC7" w:rsidRPr="00340DE0" w:rsidRDefault="003E5FC7"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3E5FC7" w:rsidRPr="00710A6C" w:rsidRDefault="003E5FC7" w:rsidP="00EE3C0F">
          <w:pPr>
            <w:pStyle w:val="Sidhuvud"/>
            <w:rPr>
              <w:b/>
            </w:rPr>
          </w:pPr>
        </w:p>
        <w:p w14:paraId="2A711FF0" w14:textId="77777777" w:rsidR="003E5FC7" w:rsidRDefault="003E5FC7" w:rsidP="00EE3C0F">
          <w:pPr>
            <w:pStyle w:val="Sidhuvud"/>
          </w:pPr>
        </w:p>
        <w:p w14:paraId="50E2FA67" w14:textId="77777777" w:rsidR="003E5FC7" w:rsidRDefault="003E5FC7" w:rsidP="00EE3C0F">
          <w:pPr>
            <w:pStyle w:val="Sidhuvud"/>
          </w:pPr>
        </w:p>
        <w:p w14:paraId="2EAD19F2" w14:textId="77777777" w:rsidR="003E5FC7" w:rsidRDefault="003E5FC7" w:rsidP="00EE3C0F">
          <w:pPr>
            <w:pStyle w:val="Sidhuvud"/>
          </w:pPr>
        </w:p>
        <w:sdt>
          <w:sdt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4E99FC58" w:rsidR="003E5FC7" w:rsidRDefault="00A26ACB" w:rsidP="00EE3C0F">
              <w:pPr>
                <w:pStyle w:val="Sidhuvud"/>
              </w:pPr>
              <w:r>
                <w:t>Ju2020/03734/POL</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3E5FC7" w:rsidRDefault="003E5FC7" w:rsidP="00EE3C0F">
              <w:pPr>
                <w:pStyle w:val="Sidhuvud"/>
              </w:pPr>
              <w:r>
                <w:rPr>
                  <w:rStyle w:val="Platshllartext"/>
                </w:rPr>
                <w:t xml:space="preserve"> </w:t>
              </w:r>
            </w:p>
          </w:sdtContent>
        </w:sdt>
        <w:p w14:paraId="5B65A365" w14:textId="77777777" w:rsidR="003E5FC7" w:rsidRDefault="003E5FC7" w:rsidP="00EE3C0F">
          <w:pPr>
            <w:pStyle w:val="Sidhuvud"/>
          </w:pPr>
        </w:p>
      </w:tc>
      <w:tc>
        <w:tcPr>
          <w:tcW w:w="1134" w:type="dxa"/>
        </w:tcPr>
        <w:p w14:paraId="653A3C85" w14:textId="77777777" w:rsidR="003E5FC7" w:rsidRDefault="003E5FC7" w:rsidP="0094502D">
          <w:pPr>
            <w:pStyle w:val="Sidhuvud"/>
          </w:pPr>
        </w:p>
        <w:p w14:paraId="0630AA90" w14:textId="77777777" w:rsidR="003E5FC7" w:rsidRPr="0094502D" w:rsidRDefault="003E5FC7" w:rsidP="00EC71A6">
          <w:pPr>
            <w:pStyle w:val="Sidhuvud"/>
          </w:pPr>
        </w:p>
      </w:tc>
    </w:tr>
    <w:tr w:rsidR="003E5FC7" w14:paraId="58F66E55" w14:textId="77777777" w:rsidTr="00C93EBA">
      <w:trPr>
        <w:trHeight w:val="2268"/>
      </w:trPr>
      <w:tc>
        <w:tcPr>
          <w:tcW w:w="5534" w:type="dxa"/>
          <w:tcMar>
            <w:right w:w="1134" w:type="dxa"/>
          </w:tcMar>
        </w:tcPr>
        <w:sdt>
          <w:sdtPr>
            <w:rPr>
              <w:b/>
            </w:rPr>
            <w:alias w:val="SenderText"/>
            <w:tag w:val="ccRKShow_SenderText"/>
            <w:id w:val="1374046025"/>
            <w:placeholder>
              <w:docPart w:val="01533D5EA3DD40EA9BB6DF05DC4CE246"/>
            </w:placeholder>
          </w:sdtPr>
          <w:sdtEndPr>
            <w:rPr>
              <w:b w:val="0"/>
            </w:rPr>
          </w:sdtEndPr>
          <w:sdtContent>
            <w:p w14:paraId="2D701597" w14:textId="77777777" w:rsidR="003E5FC7" w:rsidRPr="003E5FC7" w:rsidRDefault="003E5FC7" w:rsidP="00340DE0">
              <w:pPr>
                <w:pStyle w:val="Sidhuvud"/>
                <w:rPr>
                  <w:b/>
                </w:rPr>
              </w:pPr>
              <w:r w:rsidRPr="003E5FC7">
                <w:rPr>
                  <w:b/>
                </w:rPr>
                <w:t>Justitiedepartementet</w:t>
              </w:r>
            </w:p>
            <w:p w14:paraId="0075E13B" w14:textId="454E3CF8" w:rsidR="00F076EA" w:rsidRDefault="003E5FC7" w:rsidP="00340DE0">
              <w:pPr>
                <w:pStyle w:val="Sidhuvud"/>
              </w:pPr>
              <w:r w:rsidRPr="003E5FC7">
                <w:t>Justitie- och migrationsministern</w:t>
              </w:r>
            </w:p>
            <w:p w14:paraId="6585DA32" w14:textId="77777777" w:rsidR="00F076EA" w:rsidRDefault="00F076EA" w:rsidP="00340DE0">
              <w:pPr>
                <w:pStyle w:val="Sidhuvud"/>
              </w:pPr>
            </w:p>
            <w:p w14:paraId="258DFC17" w14:textId="2744FA2D" w:rsidR="00F076EA" w:rsidRDefault="00F076EA" w:rsidP="00340DE0">
              <w:pPr>
                <w:pStyle w:val="Sidhuvud"/>
              </w:pPr>
              <w:bookmarkStart w:id="2" w:name="_GoBack"/>
              <w:bookmarkEnd w:id="2"/>
            </w:p>
            <w:p w14:paraId="4A2AA326" w14:textId="65F922D2" w:rsidR="003E5FC7" w:rsidRDefault="00D80414" w:rsidP="00340DE0">
              <w:pPr>
                <w:pStyle w:val="Sidhuvud"/>
              </w:pPr>
            </w:p>
          </w:sdtContent>
        </w:sdt>
        <w:p w14:paraId="3FF90D02" w14:textId="4B1E7C38" w:rsidR="00CB14E1" w:rsidRPr="00CB14E1" w:rsidRDefault="00CB14E1" w:rsidP="00CB14E1">
          <w:pPr>
            <w:spacing w:line="276" w:lineRule="auto"/>
            <w:ind w:left="83"/>
            <w:jc w:val="center"/>
          </w:pPr>
          <w:r>
            <w:rPr>
              <w:rFonts w:ascii="Arial" w:hAnsi="Arial" w:cs="Arial"/>
              <w:sz w:val="20"/>
              <w:szCs w:val="20"/>
            </w:rPr>
            <w:t xml:space="preserve"> </w:t>
          </w:r>
        </w:p>
      </w:tc>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3E5FC7" w:rsidRDefault="003E5FC7" w:rsidP="00547B89">
              <w:pPr>
                <w:pStyle w:val="Sidhuvud"/>
              </w:pPr>
              <w:r>
                <w:t>Till riksdagen</w:t>
              </w:r>
            </w:p>
          </w:tc>
        </w:sdtContent>
      </w:sdt>
      <w:tc>
        <w:tcPr>
          <w:tcW w:w="1134" w:type="dxa"/>
        </w:tcPr>
        <w:p w14:paraId="2FC2A310" w14:textId="77777777" w:rsidR="003E5FC7" w:rsidRDefault="003E5FC7" w:rsidP="003E6020">
          <w:pPr>
            <w:pStyle w:val="Sidhuvud"/>
          </w:pPr>
        </w:p>
      </w:tc>
    </w:tr>
  </w:tbl>
  <w:p w14:paraId="00F3A4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12B00"/>
    <w:rsid w:val="00014D54"/>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761D3"/>
    <w:rsid w:val="000862E0"/>
    <w:rsid w:val="000873C3"/>
    <w:rsid w:val="00093408"/>
    <w:rsid w:val="00093BBF"/>
    <w:rsid w:val="0009435C"/>
    <w:rsid w:val="000A13CA"/>
    <w:rsid w:val="000A456A"/>
    <w:rsid w:val="000A5E43"/>
    <w:rsid w:val="000A6A9A"/>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5806"/>
    <w:rsid w:val="00167FA8"/>
    <w:rsid w:val="00170CE4"/>
    <w:rsid w:val="0017300E"/>
    <w:rsid w:val="00173126"/>
    <w:rsid w:val="00176A26"/>
    <w:rsid w:val="001813DF"/>
    <w:rsid w:val="0019051C"/>
    <w:rsid w:val="0019127B"/>
    <w:rsid w:val="00192350"/>
    <w:rsid w:val="00192E34"/>
    <w:rsid w:val="00197A8A"/>
    <w:rsid w:val="001A036B"/>
    <w:rsid w:val="001A2A61"/>
    <w:rsid w:val="001B4824"/>
    <w:rsid w:val="001C4980"/>
    <w:rsid w:val="001C5DC9"/>
    <w:rsid w:val="001C71A9"/>
    <w:rsid w:val="001D22F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1581"/>
    <w:rsid w:val="00264503"/>
    <w:rsid w:val="00271D00"/>
    <w:rsid w:val="00272E20"/>
    <w:rsid w:val="00275872"/>
    <w:rsid w:val="00281106"/>
    <w:rsid w:val="00282417"/>
    <w:rsid w:val="00282D27"/>
    <w:rsid w:val="00287F0D"/>
    <w:rsid w:val="00292420"/>
    <w:rsid w:val="00296B7A"/>
    <w:rsid w:val="002A6820"/>
    <w:rsid w:val="002B6849"/>
    <w:rsid w:val="002C5B48"/>
    <w:rsid w:val="002D2647"/>
    <w:rsid w:val="002D4298"/>
    <w:rsid w:val="002D4829"/>
    <w:rsid w:val="002D7BC0"/>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0EE8"/>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5FC7"/>
    <w:rsid w:val="003E6020"/>
    <w:rsid w:val="003F1F1F"/>
    <w:rsid w:val="003F299F"/>
    <w:rsid w:val="003F6907"/>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EC4"/>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6AC1"/>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DFC"/>
    <w:rsid w:val="00596E2B"/>
    <w:rsid w:val="005A0CBA"/>
    <w:rsid w:val="005A2022"/>
    <w:rsid w:val="005A5193"/>
    <w:rsid w:val="005A7D60"/>
    <w:rsid w:val="005B115A"/>
    <w:rsid w:val="005B537F"/>
    <w:rsid w:val="005B7F5E"/>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23EE"/>
    <w:rsid w:val="006358C8"/>
    <w:rsid w:val="00647FD7"/>
    <w:rsid w:val="00650080"/>
    <w:rsid w:val="00651F17"/>
    <w:rsid w:val="00654B4D"/>
    <w:rsid w:val="0065559D"/>
    <w:rsid w:val="00656286"/>
    <w:rsid w:val="00660D84"/>
    <w:rsid w:val="0066378C"/>
    <w:rsid w:val="006700F0"/>
    <w:rsid w:val="00670A48"/>
    <w:rsid w:val="00672F6F"/>
    <w:rsid w:val="00674C2F"/>
    <w:rsid w:val="00674C8B"/>
    <w:rsid w:val="00686843"/>
    <w:rsid w:val="0069523C"/>
    <w:rsid w:val="006962CA"/>
    <w:rsid w:val="006A09DA"/>
    <w:rsid w:val="006A1835"/>
    <w:rsid w:val="006A40D0"/>
    <w:rsid w:val="006B40E7"/>
    <w:rsid w:val="006B4A30"/>
    <w:rsid w:val="006B7569"/>
    <w:rsid w:val="006C28EE"/>
    <w:rsid w:val="006C74FB"/>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E7F"/>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F3C"/>
    <w:rsid w:val="007C44FF"/>
    <w:rsid w:val="007C7BDB"/>
    <w:rsid w:val="007D73AB"/>
    <w:rsid w:val="007E2712"/>
    <w:rsid w:val="007E4A9C"/>
    <w:rsid w:val="007E5516"/>
    <w:rsid w:val="007E745E"/>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3580"/>
    <w:rsid w:val="00935814"/>
    <w:rsid w:val="00944029"/>
    <w:rsid w:val="0094502D"/>
    <w:rsid w:val="00947013"/>
    <w:rsid w:val="00972DA2"/>
    <w:rsid w:val="00973084"/>
    <w:rsid w:val="00984EA2"/>
    <w:rsid w:val="00986CC3"/>
    <w:rsid w:val="0099068E"/>
    <w:rsid w:val="009920AA"/>
    <w:rsid w:val="00992943"/>
    <w:rsid w:val="009A0866"/>
    <w:rsid w:val="009A4D0A"/>
    <w:rsid w:val="009B2F70"/>
    <w:rsid w:val="009B5E6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6ACB"/>
    <w:rsid w:val="00A3270B"/>
    <w:rsid w:val="00A379E4"/>
    <w:rsid w:val="00A402E5"/>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018"/>
    <w:rsid w:val="00B263C0"/>
    <w:rsid w:val="00B316CA"/>
    <w:rsid w:val="00B31BFB"/>
    <w:rsid w:val="00B3528F"/>
    <w:rsid w:val="00B357AB"/>
    <w:rsid w:val="00B41F72"/>
    <w:rsid w:val="00B44E90"/>
    <w:rsid w:val="00B45324"/>
    <w:rsid w:val="00B46245"/>
    <w:rsid w:val="00B46E86"/>
    <w:rsid w:val="00B47956"/>
    <w:rsid w:val="00B517E1"/>
    <w:rsid w:val="00B55E70"/>
    <w:rsid w:val="00B60238"/>
    <w:rsid w:val="00B64962"/>
    <w:rsid w:val="00B66AC0"/>
    <w:rsid w:val="00B71634"/>
    <w:rsid w:val="00B73091"/>
    <w:rsid w:val="00B80840"/>
    <w:rsid w:val="00B815FC"/>
    <w:rsid w:val="00B82A05"/>
    <w:rsid w:val="00B84409"/>
    <w:rsid w:val="00B84E2D"/>
    <w:rsid w:val="00B855F9"/>
    <w:rsid w:val="00B927C9"/>
    <w:rsid w:val="00B96EFA"/>
    <w:rsid w:val="00BB3BD4"/>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0514"/>
    <w:rsid w:val="00C63EC4"/>
    <w:rsid w:val="00C64CD9"/>
    <w:rsid w:val="00C670F8"/>
    <w:rsid w:val="00C80AD4"/>
    <w:rsid w:val="00C9061B"/>
    <w:rsid w:val="00C93EBA"/>
    <w:rsid w:val="00CA0BD8"/>
    <w:rsid w:val="00CA72BB"/>
    <w:rsid w:val="00CA7FF5"/>
    <w:rsid w:val="00CB07E5"/>
    <w:rsid w:val="00CB14E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3FD"/>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14"/>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6E0F"/>
    <w:rsid w:val="00F03EAC"/>
    <w:rsid w:val="00F04B7C"/>
    <w:rsid w:val="00F076EA"/>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0F8F"/>
    <w:rsid w:val="00F829C7"/>
    <w:rsid w:val="00F834AA"/>
    <w:rsid w:val="00F848D6"/>
    <w:rsid w:val="00F943C8"/>
    <w:rsid w:val="00F96B28"/>
    <w:rsid w:val="00FA15D0"/>
    <w:rsid w:val="00FA41B4"/>
    <w:rsid w:val="00FA5DDD"/>
    <w:rsid w:val="00FA7644"/>
    <w:rsid w:val="00FB27F7"/>
    <w:rsid w:val="00FC069A"/>
    <w:rsid w:val="00FD0B7B"/>
    <w:rsid w:val="00FE0CB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semiHidden/>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semiHidden/>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semiHidden/>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5561">
      <w:bodyDiv w:val="1"/>
      <w:marLeft w:val="0"/>
      <w:marRight w:val="0"/>
      <w:marTop w:val="0"/>
      <w:marBottom w:val="0"/>
      <w:divBdr>
        <w:top w:val="none" w:sz="0" w:space="0" w:color="auto"/>
        <w:left w:val="none" w:sz="0" w:space="0" w:color="auto"/>
        <w:bottom w:val="none" w:sz="0" w:space="0" w:color="auto"/>
        <w:right w:val="none" w:sz="0" w:space="0" w:color="auto"/>
      </w:divBdr>
    </w:div>
    <w:div w:id="1062675145">
      <w:bodyDiv w:val="1"/>
      <w:marLeft w:val="0"/>
      <w:marRight w:val="0"/>
      <w:marTop w:val="0"/>
      <w:marBottom w:val="0"/>
      <w:divBdr>
        <w:top w:val="none" w:sz="0" w:space="0" w:color="auto"/>
        <w:left w:val="none" w:sz="0" w:space="0" w:color="auto"/>
        <w:bottom w:val="none" w:sz="0" w:space="0" w:color="auto"/>
        <w:right w:val="none" w:sz="0" w:space="0" w:color="auto"/>
      </w:divBdr>
    </w:div>
    <w:div w:id="1763211387">
      <w:bodyDiv w:val="1"/>
      <w:marLeft w:val="0"/>
      <w:marRight w:val="0"/>
      <w:marTop w:val="0"/>
      <w:marBottom w:val="0"/>
      <w:divBdr>
        <w:top w:val="none" w:sz="0" w:space="0" w:color="auto"/>
        <w:left w:val="none" w:sz="0" w:space="0" w:color="auto"/>
        <w:bottom w:val="none" w:sz="0" w:space="0" w:color="auto"/>
        <w:right w:val="none" w:sz="0" w:space="0" w:color="auto"/>
      </w:divBdr>
    </w:div>
    <w:div w:id="2075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A91415"/>
    <w:rsid w:val="00AA621B"/>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c5428596-0459-4014-8b1b-c5d2fb41b6c1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2020-10-21T00:00:00</HeaderDate>
    <Office/>
    <Dnr>Ju2020/03734/POL</Dnr>
    <ParagrafNr/>
    <DocumentTitle/>
    <VisitingAddress/>
    <Extra1/>
    <Extra2/>
    <Extra3>Johan Forssell</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5F8C-20DA-46BF-8354-80202828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CA0230F2-3261-4370-B87C-C45318FCE7D4}"/>
</file>

<file path=customXml/itemProps4.xml><?xml version="1.0" encoding="utf-8"?>
<ds:datastoreItem xmlns:ds="http://schemas.openxmlformats.org/officeDocument/2006/customXml" ds:itemID="{9CF095FE-76A3-4BAB-9E74-7078816D359A}">
  <ds:schemaRefs>
    <ds:schemaRef ds:uri="http://schemas.microsoft.com/office/2006/metadata/customXsn"/>
  </ds:schemaRefs>
</ds:datastoreItem>
</file>

<file path=customXml/itemProps5.xml><?xml version="1.0" encoding="utf-8"?>
<ds:datastoreItem xmlns:ds="http://schemas.openxmlformats.org/officeDocument/2006/customXml" ds:itemID="{5C38B0DD-7CE5-4674-A908-43DD6D24B463}">
  <ds:schemaRefs>
    <ds:schemaRef ds:uri="Microsoft.SharePoint.Taxonomy.ContentTypeSync"/>
  </ds:schemaRefs>
</ds:datastoreItem>
</file>

<file path=customXml/itemProps6.xml><?xml version="1.0" encoding="utf-8"?>
<ds:datastoreItem xmlns:ds="http://schemas.openxmlformats.org/officeDocument/2006/customXml" ds:itemID="{054F17B7-A3B9-412C-BC1E-23F1D66FEBCD}"/>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6F2E17D2-6018-45F4-8FF1-53C974CCB1D2}"/>
</file>

<file path=docProps/app.xml><?xml version="1.0" encoding="utf-8"?>
<Properties xmlns="http://schemas.openxmlformats.org/officeDocument/2006/extended-properties" xmlns:vt="http://schemas.openxmlformats.org/officeDocument/2006/docPropsVTypes">
  <Template>RK Basmall</Template>
  <TotalTime>0</TotalTime>
  <Pages>1</Pages>
  <Words>461</Words>
  <Characters>2445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Svar på fråga 220 av Björn Söder (SD) Trakasserier, förföljelser och hot mot bönder</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220 av Björn Söder (SD) Trakasserier, förföljelser och hot mot bönder.docx</dc:title>
  <dc:subject/>
  <dc:creator>Elin Tysklind</dc:creator>
  <cp:keywords/>
  <dc:description/>
  <cp:lastModifiedBy>Ani Arevian Sjöstedt</cp:lastModifiedBy>
  <cp:revision>21</cp:revision>
  <cp:lastPrinted>2020-03-02T09:18:00Z</cp:lastPrinted>
  <dcterms:created xsi:type="dcterms:W3CDTF">2020-10-16T14:30:00Z</dcterms:created>
  <dcterms:modified xsi:type="dcterms:W3CDTF">2020-10-21T05:57:00Z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fcda07bc-1540-44f0-879f-38a86d85f35c</vt:lpwstr>
  </property>
</Properties>
</file>