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ED1A" w14:textId="2BEEB2FE" w:rsidR="00990D6A" w:rsidRDefault="00990D6A" w:rsidP="00DA0661">
      <w:pPr>
        <w:pStyle w:val="Rubrik"/>
      </w:pPr>
      <w:bookmarkStart w:id="0" w:name="Start"/>
      <w:bookmarkEnd w:id="0"/>
      <w:r>
        <w:t>Svar på fråga 2019/20:575 av Staffan Eklöf (SD)</w:t>
      </w:r>
      <w:r>
        <w:br/>
        <w:t>Budgetering för kompetenscentrum för växtförädling</w:t>
      </w:r>
    </w:p>
    <w:p w14:paraId="67F5F2A8" w14:textId="0F98FFCC" w:rsidR="00990D6A" w:rsidRDefault="00990D6A" w:rsidP="002749F7">
      <w:pPr>
        <w:pStyle w:val="Brdtext"/>
      </w:pPr>
      <w:r>
        <w:t xml:space="preserve">Staffan Eklöf har frågat mig hur stort anslaget till kompetenscentrum för växtförädling blir för 2020 och 2021. </w:t>
      </w:r>
    </w:p>
    <w:p w14:paraId="10DE2994" w14:textId="5283C9CA" w:rsidR="00BF5E39" w:rsidRDefault="00990D6A" w:rsidP="002749F7">
      <w:pPr>
        <w:pStyle w:val="Brdtext"/>
      </w:pPr>
      <w:r>
        <w:t xml:space="preserve">Kompetenscentrum för växtförädling, SLU Grogrund, </w:t>
      </w:r>
      <w:r w:rsidR="002814B6">
        <w:t xml:space="preserve">och dess verksamhet </w:t>
      </w:r>
      <w:r>
        <w:t>är viktigt för uppfyllandet av livsmedelsstrategins mål. Detaljfördelning inom budget 2020, inklusive medel till SLU Grogrund, bereds för närvarande inom Regeringskansliet. De</w:t>
      </w:r>
      <w:r w:rsidR="002814B6">
        <w:t>t</w:t>
      </w:r>
      <w:r>
        <w:t xml:space="preserve"> pågår </w:t>
      </w:r>
      <w:r w:rsidR="002814B6">
        <w:t xml:space="preserve">också </w:t>
      </w:r>
      <w:r>
        <w:t>en process inom regeringen och med samarbetspartierna om innehållet i det fortsatta arbetet med livsmedels</w:t>
      </w:r>
      <w:r w:rsidR="00BF5E39">
        <w:t>-</w:t>
      </w:r>
      <w:r>
        <w:t xml:space="preserve">strategin. </w:t>
      </w:r>
      <w:r w:rsidR="002814B6">
        <w:t>Allt d</w:t>
      </w:r>
      <w:r>
        <w:t xml:space="preserve">etta arbete är </w:t>
      </w:r>
      <w:r w:rsidR="002814B6">
        <w:t xml:space="preserve">mycket snart </w:t>
      </w:r>
      <w:r>
        <w:t>klart</w:t>
      </w:r>
      <w:r w:rsidR="002814B6">
        <w:t>, men innan dess</w:t>
      </w:r>
      <w:r>
        <w:t xml:space="preserve"> kan jag inte besvara frågan mer specifikt.</w:t>
      </w:r>
    </w:p>
    <w:p w14:paraId="280CC467" w14:textId="77777777" w:rsidR="00990D6A" w:rsidRDefault="00990D6A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CDA3A923844243AE81E2947D279B0502"/>
          </w:placeholder>
          <w:dataBinding w:prefixMappings="xmlns:ns0='http://lp/documentinfo/RK' " w:xpath="/ns0:DocumentInfo[1]/ns0:BaseInfo[1]/ns0:HeaderDate[1]" w:storeItemID="{55F05A11-B586-4FED-9F1D-A0D8A6A99C32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814B6">
            <w:t>17 december 2019</w:t>
          </w:r>
        </w:sdtContent>
      </w:sdt>
    </w:p>
    <w:p w14:paraId="0CD7632F" w14:textId="77777777" w:rsidR="00990D6A" w:rsidRDefault="00990D6A" w:rsidP="004E7A8F">
      <w:pPr>
        <w:pStyle w:val="Brdtextutanavstnd"/>
      </w:pPr>
    </w:p>
    <w:p w14:paraId="3E04CBA7" w14:textId="77777777" w:rsidR="00990D6A" w:rsidRDefault="00990D6A" w:rsidP="004E7A8F">
      <w:pPr>
        <w:pStyle w:val="Brdtextutanavstnd"/>
      </w:pPr>
    </w:p>
    <w:p w14:paraId="49E73754" w14:textId="5DF1EC55" w:rsidR="00990D6A" w:rsidRDefault="002814B6" w:rsidP="00422A41">
      <w:pPr>
        <w:pStyle w:val="Brdtext"/>
      </w:pPr>
      <w:r>
        <w:t>Jennie Nilsson</w:t>
      </w:r>
    </w:p>
    <w:p w14:paraId="46425B2C" w14:textId="77777777" w:rsidR="00990D6A" w:rsidRPr="00DB48AB" w:rsidRDefault="00990D6A" w:rsidP="00DB48AB">
      <w:pPr>
        <w:pStyle w:val="Brdtext"/>
      </w:pPr>
    </w:p>
    <w:sectPr w:rsidR="00990D6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6E173" w14:textId="77777777" w:rsidR="00C01C57" w:rsidRDefault="00C01C57" w:rsidP="00A87A54">
      <w:pPr>
        <w:spacing w:after="0" w:line="240" w:lineRule="auto"/>
      </w:pPr>
      <w:r>
        <w:separator/>
      </w:r>
    </w:p>
  </w:endnote>
  <w:endnote w:type="continuationSeparator" w:id="0">
    <w:p w14:paraId="165301FA" w14:textId="77777777" w:rsidR="00C01C57" w:rsidRDefault="00C01C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65EF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BD620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A78C7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AF1A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C4CA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609A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5079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8B1D8A" w14:textId="77777777" w:rsidTr="00C26068">
      <w:trPr>
        <w:trHeight w:val="227"/>
      </w:trPr>
      <w:tc>
        <w:tcPr>
          <w:tcW w:w="4074" w:type="dxa"/>
        </w:tcPr>
        <w:p w14:paraId="46258A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38DD3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F8DE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8225A" w14:textId="77777777" w:rsidR="00C01C57" w:rsidRDefault="00C01C57" w:rsidP="00A87A54">
      <w:pPr>
        <w:spacing w:after="0" w:line="240" w:lineRule="auto"/>
      </w:pPr>
      <w:r>
        <w:separator/>
      </w:r>
    </w:p>
  </w:footnote>
  <w:footnote w:type="continuationSeparator" w:id="0">
    <w:p w14:paraId="0E6B00DA" w14:textId="77777777" w:rsidR="00C01C57" w:rsidRDefault="00C01C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0D6A" w14:paraId="521BCB77" w14:textId="77777777" w:rsidTr="00C93EBA">
      <w:trPr>
        <w:trHeight w:val="227"/>
      </w:trPr>
      <w:tc>
        <w:tcPr>
          <w:tcW w:w="5534" w:type="dxa"/>
        </w:tcPr>
        <w:p w14:paraId="746523B9" w14:textId="77777777" w:rsidR="00990D6A" w:rsidRPr="007D73AB" w:rsidRDefault="00990D6A">
          <w:pPr>
            <w:pStyle w:val="Sidhuvud"/>
          </w:pPr>
        </w:p>
      </w:tc>
      <w:tc>
        <w:tcPr>
          <w:tcW w:w="3170" w:type="dxa"/>
          <w:vAlign w:val="bottom"/>
        </w:tcPr>
        <w:p w14:paraId="67186E29" w14:textId="77777777" w:rsidR="00990D6A" w:rsidRPr="007D73AB" w:rsidRDefault="00990D6A" w:rsidP="00340DE0">
          <w:pPr>
            <w:pStyle w:val="Sidhuvud"/>
          </w:pPr>
        </w:p>
      </w:tc>
      <w:tc>
        <w:tcPr>
          <w:tcW w:w="1134" w:type="dxa"/>
        </w:tcPr>
        <w:p w14:paraId="2F4701C6" w14:textId="77777777" w:rsidR="00990D6A" w:rsidRDefault="00990D6A" w:rsidP="005A703A">
          <w:pPr>
            <w:pStyle w:val="Sidhuvud"/>
          </w:pPr>
        </w:p>
      </w:tc>
    </w:tr>
    <w:tr w:rsidR="00990D6A" w14:paraId="444F75F7" w14:textId="77777777" w:rsidTr="00C93EBA">
      <w:trPr>
        <w:trHeight w:val="1928"/>
      </w:trPr>
      <w:tc>
        <w:tcPr>
          <w:tcW w:w="5534" w:type="dxa"/>
        </w:tcPr>
        <w:p w14:paraId="0F597976" w14:textId="77777777" w:rsidR="00990D6A" w:rsidRPr="00340DE0" w:rsidRDefault="00990D6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1F5EC9" wp14:editId="04841D7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95668D" w14:textId="77777777" w:rsidR="00990D6A" w:rsidRPr="00710A6C" w:rsidRDefault="00990D6A" w:rsidP="00EE3C0F">
          <w:pPr>
            <w:pStyle w:val="Sidhuvud"/>
            <w:rPr>
              <w:b/>
            </w:rPr>
          </w:pPr>
        </w:p>
        <w:p w14:paraId="5C8C2263" w14:textId="77777777" w:rsidR="00990D6A" w:rsidRDefault="00990D6A" w:rsidP="00EE3C0F">
          <w:pPr>
            <w:pStyle w:val="Sidhuvud"/>
          </w:pPr>
        </w:p>
        <w:p w14:paraId="071010DA" w14:textId="77777777" w:rsidR="00990D6A" w:rsidRDefault="00990D6A" w:rsidP="00EE3C0F">
          <w:pPr>
            <w:pStyle w:val="Sidhuvud"/>
          </w:pPr>
        </w:p>
        <w:p w14:paraId="0E63295B" w14:textId="77777777" w:rsidR="00990D6A" w:rsidRDefault="00990D6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1185C4946D943FBA2CD1A72BED22E98"/>
            </w:placeholder>
            <w:dataBinding w:prefixMappings="xmlns:ns0='http://lp/documentinfo/RK' " w:xpath="/ns0:DocumentInfo[1]/ns0:BaseInfo[1]/ns0:Dnr[1]" w:storeItemID="{55F05A11-B586-4FED-9F1D-A0D8A6A99C32}"/>
            <w:text/>
          </w:sdtPr>
          <w:sdtEndPr/>
          <w:sdtContent>
            <w:p w14:paraId="0D363757" w14:textId="77777777" w:rsidR="00990D6A" w:rsidRDefault="00C86768" w:rsidP="00EE3C0F">
              <w:pPr>
                <w:pStyle w:val="Sidhuvud"/>
              </w:pPr>
              <w:r>
                <w:t>N2019/03113/SMF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C9A7828A63477A816C80E61944995A"/>
            </w:placeholder>
            <w:showingPlcHdr/>
            <w:dataBinding w:prefixMappings="xmlns:ns0='http://lp/documentinfo/RK' " w:xpath="/ns0:DocumentInfo[1]/ns0:BaseInfo[1]/ns0:DocNumber[1]" w:storeItemID="{55F05A11-B586-4FED-9F1D-A0D8A6A99C32}"/>
            <w:text/>
          </w:sdtPr>
          <w:sdtEndPr/>
          <w:sdtContent>
            <w:p w14:paraId="73F5CFAE" w14:textId="77777777" w:rsidR="00990D6A" w:rsidRDefault="00990D6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2D4690" w14:textId="77777777" w:rsidR="00990D6A" w:rsidRDefault="00990D6A" w:rsidP="00EE3C0F">
          <w:pPr>
            <w:pStyle w:val="Sidhuvud"/>
          </w:pPr>
        </w:p>
      </w:tc>
      <w:tc>
        <w:tcPr>
          <w:tcW w:w="1134" w:type="dxa"/>
        </w:tcPr>
        <w:p w14:paraId="3BF8E1FF" w14:textId="77777777" w:rsidR="00990D6A" w:rsidRDefault="00990D6A" w:rsidP="0094502D">
          <w:pPr>
            <w:pStyle w:val="Sidhuvud"/>
          </w:pPr>
        </w:p>
        <w:p w14:paraId="5602CBC0" w14:textId="77777777" w:rsidR="00990D6A" w:rsidRPr="0094502D" w:rsidRDefault="00990D6A" w:rsidP="00EC71A6">
          <w:pPr>
            <w:pStyle w:val="Sidhuvud"/>
          </w:pPr>
        </w:p>
      </w:tc>
    </w:tr>
    <w:tr w:rsidR="00990D6A" w14:paraId="7DA760B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28759BDCE7424B9F4FB4D80AD3853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6D702E" w14:textId="77777777" w:rsidR="00C86768" w:rsidRPr="00C86768" w:rsidRDefault="00C86768" w:rsidP="00340DE0">
              <w:pPr>
                <w:pStyle w:val="Sidhuvud"/>
                <w:rPr>
                  <w:b/>
                </w:rPr>
              </w:pPr>
              <w:r w:rsidRPr="00C86768">
                <w:rPr>
                  <w:b/>
                </w:rPr>
                <w:t>Näringsdepartementet</w:t>
              </w:r>
            </w:p>
            <w:p w14:paraId="7C755A51" w14:textId="77777777" w:rsidR="00C86768" w:rsidRDefault="00C86768" w:rsidP="00340DE0">
              <w:pPr>
                <w:pStyle w:val="Sidhuvud"/>
              </w:pPr>
              <w:r w:rsidRPr="00C86768">
                <w:t>Landsbygdsministern</w:t>
              </w:r>
            </w:p>
            <w:p w14:paraId="3D16CBD0" w14:textId="77777777" w:rsidR="00C86768" w:rsidRDefault="00C86768" w:rsidP="00340DE0">
              <w:pPr>
                <w:pStyle w:val="Sidhuvud"/>
              </w:pPr>
            </w:p>
            <w:p w14:paraId="4E2B252F" w14:textId="32F7BD87" w:rsidR="00990D6A" w:rsidRPr="00340DE0" w:rsidRDefault="00990D6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5B28FF8E7742BF9A5A9066361CC346"/>
          </w:placeholder>
          <w:dataBinding w:prefixMappings="xmlns:ns0='http://lp/documentinfo/RK' " w:xpath="/ns0:DocumentInfo[1]/ns0:BaseInfo[1]/ns0:Recipient[1]" w:storeItemID="{55F05A11-B586-4FED-9F1D-A0D8A6A99C32}"/>
          <w:text w:multiLine="1"/>
        </w:sdtPr>
        <w:sdtEndPr/>
        <w:sdtContent>
          <w:tc>
            <w:tcPr>
              <w:tcW w:w="3170" w:type="dxa"/>
            </w:tcPr>
            <w:p w14:paraId="683E48CC" w14:textId="77777777" w:rsidR="00990D6A" w:rsidRDefault="00C8676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7BBA50" w14:textId="77777777" w:rsidR="00990D6A" w:rsidRDefault="00990D6A" w:rsidP="003E6020">
          <w:pPr>
            <w:pStyle w:val="Sidhuvud"/>
          </w:pPr>
        </w:p>
      </w:tc>
    </w:tr>
  </w:tbl>
  <w:p w14:paraId="1936E5B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6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EC2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14B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2EF1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0D6A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E39"/>
    <w:rsid w:val="00BF66D2"/>
    <w:rsid w:val="00C01585"/>
    <w:rsid w:val="00C01C5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768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239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4357B0"/>
  <w15:docId w15:val="{7FA5D5F7-DBA3-4ECF-91BE-7C21D4F1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185C4946D943FBA2CD1A72BED22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3181A-B632-4485-B8B2-7A405E820E9E}"/>
      </w:docPartPr>
      <w:docPartBody>
        <w:p w:rsidR="00514DB2" w:rsidRDefault="00160214" w:rsidP="00160214">
          <w:pPr>
            <w:pStyle w:val="41185C4946D943FBA2CD1A72BED22E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C9A7828A63477A816C80E619449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0ABA1-B85A-4A71-A1AF-4FE5B82AB84A}"/>
      </w:docPartPr>
      <w:docPartBody>
        <w:p w:rsidR="00514DB2" w:rsidRDefault="00160214" w:rsidP="00160214">
          <w:pPr>
            <w:pStyle w:val="ACC9A7828A63477A816C80E619449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28759BDCE7424B9F4FB4D80AD38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12717-0143-4728-9DDD-71383134168B}"/>
      </w:docPartPr>
      <w:docPartBody>
        <w:p w:rsidR="00514DB2" w:rsidRDefault="00160214" w:rsidP="00160214">
          <w:pPr>
            <w:pStyle w:val="A628759BDCE7424B9F4FB4D80AD385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5B28FF8E7742BF9A5A9066361CC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BC7CA-2A12-4A5F-A5EC-F1FC2D92C5A0}"/>
      </w:docPartPr>
      <w:docPartBody>
        <w:p w:rsidR="00514DB2" w:rsidRDefault="00160214" w:rsidP="00160214">
          <w:pPr>
            <w:pStyle w:val="645B28FF8E7742BF9A5A9066361CC3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3A923844243AE81E2947D279B0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728AC-AE2A-4783-913A-F53E45F59C15}"/>
      </w:docPartPr>
      <w:docPartBody>
        <w:p w:rsidR="00514DB2" w:rsidRDefault="00160214" w:rsidP="00160214">
          <w:pPr>
            <w:pStyle w:val="CDA3A923844243AE81E2947D279B05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14"/>
    <w:rsid w:val="00160214"/>
    <w:rsid w:val="00251FFB"/>
    <w:rsid w:val="0051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22435D7D1B4432914734139545179E">
    <w:name w:val="7622435D7D1B4432914734139545179E"/>
    <w:rsid w:val="00160214"/>
  </w:style>
  <w:style w:type="character" w:styleId="Platshllartext">
    <w:name w:val="Placeholder Text"/>
    <w:basedOn w:val="Standardstycketeckensnitt"/>
    <w:uiPriority w:val="99"/>
    <w:semiHidden/>
    <w:rsid w:val="00160214"/>
    <w:rPr>
      <w:noProof w:val="0"/>
      <w:color w:val="808080"/>
    </w:rPr>
  </w:style>
  <w:style w:type="paragraph" w:customStyle="1" w:styleId="4B654B13036E4FE08A6F00A569FE5648">
    <w:name w:val="4B654B13036E4FE08A6F00A569FE5648"/>
    <w:rsid w:val="00160214"/>
  </w:style>
  <w:style w:type="paragraph" w:customStyle="1" w:styleId="2F76393450844B99948FA791E6459F86">
    <w:name w:val="2F76393450844B99948FA791E6459F86"/>
    <w:rsid w:val="00160214"/>
  </w:style>
  <w:style w:type="paragraph" w:customStyle="1" w:styleId="3EBDAF0A7F6F4EB896351989F5CD0AC1">
    <w:name w:val="3EBDAF0A7F6F4EB896351989F5CD0AC1"/>
    <w:rsid w:val="00160214"/>
  </w:style>
  <w:style w:type="paragraph" w:customStyle="1" w:styleId="41185C4946D943FBA2CD1A72BED22E98">
    <w:name w:val="41185C4946D943FBA2CD1A72BED22E98"/>
    <w:rsid w:val="00160214"/>
  </w:style>
  <w:style w:type="paragraph" w:customStyle="1" w:styleId="ACC9A7828A63477A816C80E61944995A">
    <w:name w:val="ACC9A7828A63477A816C80E61944995A"/>
    <w:rsid w:val="00160214"/>
  </w:style>
  <w:style w:type="paragraph" w:customStyle="1" w:styleId="2566BAF5B4384938B950F829C94DDE32">
    <w:name w:val="2566BAF5B4384938B950F829C94DDE32"/>
    <w:rsid w:val="00160214"/>
  </w:style>
  <w:style w:type="paragraph" w:customStyle="1" w:styleId="36A3373CB0384EE4B662D57C84C41D0E">
    <w:name w:val="36A3373CB0384EE4B662D57C84C41D0E"/>
    <w:rsid w:val="00160214"/>
  </w:style>
  <w:style w:type="paragraph" w:customStyle="1" w:styleId="97B0ED87AE354BF2A5E35D86310BA053">
    <w:name w:val="97B0ED87AE354BF2A5E35D86310BA053"/>
    <w:rsid w:val="00160214"/>
  </w:style>
  <w:style w:type="paragraph" w:customStyle="1" w:styleId="A628759BDCE7424B9F4FB4D80AD3853F">
    <w:name w:val="A628759BDCE7424B9F4FB4D80AD3853F"/>
    <w:rsid w:val="00160214"/>
  </w:style>
  <w:style w:type="paragraph" w:customStyle="1" w:styleId="645B28FF8E7742BF9A5A9066361CC346">
    <w:name w:val="645B28FF8E7742BF9A5A9066361CC346"/>
    <w:rsid w:val="00160214"/>
  </w:style>
  <w:style w:type="paragraph" w:customStyle="1" w:styleId="191CECA293E346A381E95C477AA013A5">
    <w:name w:val="191CECA293E346A381E95C477AA013A5"/>
    <w:rsid w:val="00160214"/>
  </w:style>
  <w:style w:type="paragraph" w:customStyle="1" w:styleId="95820C88642C440CAC3181DE890EF7D8">
    <w:name w:val="95820C88642C440CAC3181DE890EF7D8"/>
    <w:rsid w:val="00160214"/>
  </w:style>
  <w:style w:type="paragraph" w:customStyle="1" w:styleId="4C5DB2517BB84854A307747E743B2C2C">
    <w:name w:val="4C5DB2517BB84854A307747E743B2C2C"/>
    <w:rsid w:val="00160214"/>
  </w:style>
  <w:style w:type="paragraph" w:customStyle="1" w:styleId="D790C0C9D91440FCA26BBD37D4ECE33A">
    <w:name w:val="D790C0C9D91440FCA26BBD37D4ECE33A"/>
    <w:rsid w:val="00160214"/>
  </w:style>
  <w:style w:type="paragraph" w:customStyle="1" w:styleId="CC569155070C4E5287CEF0512DDE1E47">
    <w:name w:val="CC569155070C4E5287CEF0512DDE1E47"/>
    <w:rsid w:val="00160214"/>
  </w:style>
  <w:style w:type="paragraph" w:customStyle="1" w:styleId="CDA3A923844243AE81E2947D279B0502">
    <w:name w:val="CDA3A923844243AE81E2947D279B0502"/>
    <w:rsid w:val="00160214"/>
  </w:style>
  <w:style w:type="paragraph" w:customStyle="1" w:styleId="F143733217D44A778B352A396040774E">
    <w:name w:val="F143733217D44A778B352A396040774E"/>
    <w:rsid w:val="00160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2019-12-17T00:00:00</HeaderDate>
    <Office/>
    <Dnr>N2019/03113/SMF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a20a4c7b-8aaf-4077-9245-c8b14a3ef3a5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7A1B-B14D-40F8-A40B-13379E4C3F9E}"/>
</file>

<file path=customXml/itemProps2.xml><?xml version="1.0" encoding="utf-8"?>
<ds:datastoreItem xmlns:ds="http://schemas.openxmlformats.org/officeDocument/2006/customXml" ds:itemID="{75ADF75D-5BBC-47B1-84F3-3ED165EB5086}"/>
</file>

<file path=customXml/itemProps3.xml><?xml version="1.0" encoding="utf-8"?>
<ds:datastoreItem xmlns:ds="http://schemas.openxmlformats.org/officeDocument/2006/customXml" ds:itemID="{55F05A11-B586-4FED-9F1D-A0D8A6A99C32}"/>
</file>

<file path=customXml/itemProps4.xml><?xml version="1.0" encoding="utf-8"?>
<ds:datastoreItem xmlns:ds="http://schemas.openxmlformats.org/officeDocument/2006/customXml" ds:itemID="{75ADF75D-5BBC-47B1-84F3-3ED165EB50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2A41CE-6CE1-4FA0-A376-69D583F1E5A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F116199-D2E3-4C1A-8638-34657A6519D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5EEF19C-92C4-4B52-9CF8-349060D4DC21}"/>
</file>

<file path=customXml/itemProps8.xml><?xml version="1.0" encoding="utf-8"?>
<ds:datastoreItem xmlns:ds="http://schemas.openxmlformats.org/officeDocument/2006/customXml" ds:itemID="{9587177F-7987-4107-928F-3CD97A7C5B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575 av Staffan Eklöf SD Budgetering för kompetenscentrum för växtförädling.docx</dc:title>
  <dc:subject/>
  <dc:creator>Carina Knorpp</dc:creator>
  <cp:keywords/>
  <dc:description/>
  <cp:lastModifiedBy>Tobias Tengström</cp:lastModifiedBy>
  <cp:revision>4</cp:revision>
  <dcterms:created xsi:type="dcterms:W3CDTF">2019-12-12T15:58:00Z</dcterms:created>
  <dcterms:modified xsi:type="dcterms:W3CDTF">2019-12-17T08:21:00Z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da800fde-ecf0-4d64-9202-dc1ba1bbbeaa</vt:lpwstr>
  </property>
</Properties>
</file>