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F54D3" w14:textId="14085E8F" w:rsidR="000F2165" w:rsidRDefault="000F2165" w:rsidP="00DA0661">
      <w:pPr>
        <w:pStyle w:val="Rubrik"/>
      </w:pPr>
      <w:r>
        <w:t>Svar på fråg</w:t>
      </w:r>
      <w:r w:rsidR="003763CA">
        <w:t>a</w:t>
      </w:r>
      <w:r>
        <w:t xml:space="preserve"> </w:t>
      </w:r>
      <w:r w:rsidRPr="000F2165">
        <w:t>2020/21:2</w:t>
      </w:r>
      <w:r w:rsidR="003379F6">
        <w:t>306 av Magnus Persson (SD) Konsekvenser av försenade utbetalningar</w:t>
      </w:r>
    </w:p>
    <w:p w14:paraId="02545F37" w14:textId="46CEB5B0" w:rsidR="004C29D5" w:rsidRPr="00446DFF" w:rsidRDefault="003379F6" w:rsidP="00446DFF">
      <w:pPr>
        <w:pStyle w:val="Brdtext"/>
      </w:pPr>
      <w:r w:rsidRPr="00446DFF">
        <w:t xml:space="preserve">Magnus Persson har frågat mig om jag tänker ta några initiativ för att påskynda utbetalningarna till företag inom </w:t>
      </w:r>
      <w:r w:rsidR="008960A6">
        <w:t>besöksnäringen</w:t>
      </w:r>
      <w:r w:rsidRPr="00446DFF">
        <w:t>.</w:t>
      </w:r>
    </w:p>
    <w:p w14:paraId="69B2FBD8" w14:textId="72DAE12E" w:rsidR="00A547EF" w:rsidRPr="00446DFF" w:rsidRDefault="00A547EF" w:rsidP="00446DFF">
      <w:pPr>
        <w:pStyle w:val="Brdtext"/>
      </w:pPr>
      <w:r w:rsidRPr="00446DFF">
        <w:t xml:space="preserve">Sedan utbrottet av den pågående pandemin har regeringspartierna, Centerpartiet och Liberalerna presenterat historiskt stora åtgärder för att lindra effekterna för jobb och företag. Bland åtgärderna finns det förstärkta stödet vid korttidsarbete, så kallad korttidspermittering. Syftet är att drabbade företag ska kunna behålla sin personal genom krisen </w:t>
      </w:r>
      <w:r w:rsidR="00446DFF">
        <w:t xml:space="preserve">och vi ser </w:t>
      </w:r>
      <w:r w:rsidRPr="00446DFF">
        <w:rPr>
          <w:rFonts w:eastAsia="Calibri" w:cs="Arial"/>
        </w:rPr>
        <w:t>att stödet för korttidsarbete i hög utsträckning går till besöksnäringen.</w:t>
      </w:r>
    </w:p>
    <w:p w14:paraId="37144461" w14:textId="310F786D" w:rsidR="00311DBB" w:rsidRDefault="00A547EF" w:rsidP="00446DFF">
      <w:pPr>
        <w:spacing w:after="0"/>
      </w:pPr>
      <w:r w:rsidRPr="00446DFF">
        <w:rPr>
          <w:rFonts w:cs="Arial"/>
          <w:color w:val="000000"/>
        </w:rPr>
        <w:t>Tillväxtverket har meddelat att ansökan om stöd för korttidsarbete</w:t>
      </w:r>
      <w:r w:rsidR="00FC2439">
        <w:rPr>
          <w:rFonts w:cs="Arial"/>
          <w:color w:val="000000"/>
        </w:rPr>
        <w:t xml:space="preserve"> återigen</w:t>
      </w:r>
      <w:r w:rsidRPr="00446DFF">
        <w:rPr>
          <w:rFonts w:cs="Arial"/>
          <w:color w:val="000000"/>
        </w:rPr>
        <w:t xml:space="preserve"> kommer att öppna</w:t>
      </w:r>
      <w:r w:rsidR="004F7F76">
        <w:rPr>
          <w:rFonts w:cs="Arial"/>
          <w:color w:val="000000"/>
        </w:rPr>
        <w:t xml:space="preserve"> den</w:t>
      </w:r>
      <w:r w:rsidRPr="00446DFF">
        <w:rPr>
          <w:rFonts w:cs="Arial"/>
          <w:color w:val="000000"/>
        </w:rPr>
        <w:t xml:space="preserve"> 29 mars och</w:t>
      </w:r>
      <w:r w:rsidR="00BE6D45">
        <w:rPr>
          <w:rFonts w:cs="Arial"/>
          <w:color w:val="000000"/>
        </w:rPr>
        <w:t xml:space="preserve"> att</w:t>
      </w:r>
      <w:r w:rsidRPr="00446DFF">
        <w:rPr>
          <w:rFonts w:cs="Arial"/>
          <w:color w:val="000000"/>
        </w:rPr>
        <w:t xml:space="preserve"> utbetalningarna kommer att ske från och med vecka 14. </w:t>
      </w:r>
      <w:r w:rsidR="00DE12EC">
        <w:rPr>
          <w:rFonts w:eastAsia="Calibri" w:cs="Calibri"/>
        </w:rPr>
        <w:t xml:space="preserve">För att skynda på handläggningen har </w:t>
      </w:r>
      <w:r w:rsidR="00DE12EC" w:rsidRPr="009C7B4A">
        <w:rPr>
          <w:rFonts w:eastAsia="Calibri" w:cs="Calibri"/>
        </w:rPr>
        <w:t xml:space="preserve">Tillväxtverket rekryterat över 200 nya handläggare sedan början på 2021 och har fått ytterligare 265 mnkr i extraändringsbudget 5 för att </w:t>
      </w:r>
      <w:proofErr w:type="gramStart"/>
      <w:r w:rsidR="00DE12EC" w:rsidRPr="009C7B4A">
        <w:rPr>
          <w:rFonts w:eastAsia="Calibri" w:cs="Calibri"/>
        </w:rPr>
        <w:t>bl.a</w:t>
      </w:r>
      <w:r w:rsidR="0057788C" w:rsidRPr="009C7B4A">
        <w:rPr>
          <w:rFonts w:eastAsia="Calibri" w:cs="Calibri"/>
        </w:rPr>
        <w:t>.</w:t>
      </w:r>
      <w:proofErr w:type="gramEnd"/>
      <w:r w:rsidR="00DE12EC" w:rsidRPr="009C7B4A">
        <w:rPr>
          <w:rFonts w:eastAsia="Calibri" w:cs="Calibri"/>
        </w:rPr>
        <w:t xml:space="preserve"> korta handläggningstiderna</w:t>
      </w:r>
      <w:r w:rsidR="00DE12EC" w:rsidRPr="009C7B4A">
        <w:rPr>
          <w:rFonts w:ascii="Calibri" w:eastAsia="Calibri" w:hAnsi="Calibri" w:cs="Calibri"/>
        </w:rPr>
        <w:t>.</w:t>
      </w:r>
      <w:r w:rsidR="00142193" w:rsidRPr="009C7B4A">
        <w:rPr>
          <w:rFonts w:ascii="Calibri" w:eastAsia="Calibri" w:hAnsi="Calibri" w:cs="Calibri"/>
        </w:rPr>
        <w:t xml:space="preserve"> </w:t>
      </w:r>
    </w:p>
    <w:p w14:paraId="53B3B9C5" w14:textId="58F22EFA" w:rsidR="004C29D5" w:rsidRPr="00446DFF" w:rsidRDefault="00A547EF" w:rsidP="00446DFF">
      <w:pPr>
        <w:spacing w:after="0"/>
        <w:rPr>
          <w:rFonts w:eastAsia="Times New Roman" w:cs="Arial"/>
        </w:rPr>
      </w:pPr>
      <w:r w:rsidRPr="00446DFF">
        <w:br/>
        <w:t xml:space="preserve">Parallellt med korttidsstödet finns det andra stödåtgärder att ansöka om, däribland omställningsstöd, omsättningsstöd </w:t>
      </w:r>
      <w:r w:rsidR="009561B3">
        <w:t>till</w:t>
      </w:r>
      <w:r w:rsidR="009561B3" w:rsidRPr="00446DFF">
        <w:t xml:space="preserve"> </w:t>
      </w:r>
      <w:r w:rsidRPr="00446DFF">
        <w:t>enskilda näringsidkare,</w:t>
      </w:r>
      <w:r w:rsidR="00311DBB">
        <w:t xml:space="preserve"> </w:t>
      </w:r>
      <w:r w:rsidRPr="00446DFF">
        <w:t>kreditgarantier (företagsakuten)</w:t>
      </w:r>
      <w:r w:rsidR="00311DBB">
        <w:t xml:space="preserve"> och l</w:t>
      </w:r>
      <w:r w:rsidR="00311DBB" w:rsidRPr="00311DBB">
        <w:t>ikviditetsstöd via skattekontot</w:t>
      </w:r>
      <w:r w:rsidR="00311DBB">
        <w:t xml:space="preserve">, där </w:t>
      </w:r>
      <w:r w:rsidR="00285BCF">
        <w:t xml:space="preserve">anstånd med </w:t>
      </w:r>
      <w:r w:rsidR="00263C78">
        <w:t xml:space="preserve">inbetalning av skatt </w:t>
      </w:r>
      <w:r w:rsidR="00285BCF">
        <w:t>har beviljats</w:t>
      </w:r>
      <w:r w:rsidR="00311DBB">
        <w:t xml:space="preserve"> </w:t>
      </w:r>
      <w:r w:rsidR="00263C78">
        <w:t xml:space="preserve">med över 10 miljarder kronor </w:t>
      </w:r>
      <w:r w:rsidR="00311DBB">
        <w:t xml:space="preserve">sedan </w:t>
      </w:r>
      <w:r w:rsidR="00311DBB" w:rsidRPr="00311DBB">
        <w:t>i början av februar</w:t>
      </w:r>
      <w:r w:rsidR="00311DBB">
        <w:t>i</w:t>
      </w:r>
      <w:r w:rsidR="00311DBB" w:rsidRPr="00311DBB">
        <w:t>.</w:t>
      </w:r>
      <w:r w:rsidRPr="00446DFF">
        <w:t xml:space="preserve"> </w:t>
      </w:r>
      <w:r w:rsidRPr="00446DFF">
        <w:rPr>
          <w:rFonts w:cs="Helvetica"/>
          <w:color w:val="000000"/>
          <w:shd w:val="clear" w:color="auto" w:fill="FFFFFF"/>
        </w:rPr>
        <w:t xml:space="preserve">För att rädda fler jobb och företag har regeringen även </w:t>
      </w:r>
      <w:r w:rsidR="002C4C62">
        <w:rPr>
          <w:rFonts w:cs="Helvetica"/>
          <w:color w:val="000000"/>
          <w:shd w:val="clear" w:color="auto" w:fill="FFFFFF"/>
        </w:rPr>
        <w:t xml:space="preserve">föreslagit </w:t>
      </w:r>
      <w:r w:rsidRPr="00446DFF">
        <w:rPr>
          <w:rFonts w:cs="Helvetica"/>
          <w:color w:val="000000"/>
          <w:shd w:val="clear" w:color="auto" w:fill="FFFFFF"/>
        </w:rPr>
        <w:t>att flera stöd förlängs juni ut.</w:t>
      </w:r>
      <w:r w:rsidR="00446DFF">
        <w:rPr>
          <w:rFonts w:cs="Helvetica"/>
          <w:color w:val="000000"/>
          <w:shd w:val="clear" w:color="auto" w:fill="FFFFFF"/>
        </w:rPr>
        <w:br/>
      </w:r>
    </w:p>
    <w:p w14:paraId="2FD046C3" w14:textId="6BED0A96" w:rsidR="004C29D5" w:rsidRDefault="004C29D5" w:rsidP="006A12F1">
      <w:pPr>
        <w:pStyle w:val="Brdtext"/>
      </w:pPr>
      <w:r>
        <w:t xml:space="preserve">Stockholm den </w:t>
      </w:r>
      <w:sdt>
        <w:sdtPr>
          <w:id w:val="-1225218591"/>
          <w:placeholder>
            <w:docPart w:val="1E8FC4FA5DA9447294F9A1E5AAEE9974"/>
          </w:placeholder>
          <w:dataBinding w:prefixMappings="xmlns:ns0='http://lp/documentinfo/RK' " w:xpath="/ns0:DocumentInfo[1]/ns0:BaseInfo[1]/ns0:HeaderDate[1]" w:storeItemID="{EA975BF4-EE8B-44A9-9CB2-97BBF5BA12F4}"/>
          <w:date w:fullDate="2021-03-31T00:00:00Z">
            <w:dateFormat w:val="d MMMM yyyy"/>
            <w:lid w:val="sv-SE"/>
            <w:storeMappedDataAs w:val="dateTime"/>
            <w:calendar w:val="gregorian"/>
          </w:date>
        </w:sdtPr>
        <w:sdtEndPr/>
        <w:sdtContent>
          <w:r w:rsidR="003379F6">
            <w:t>3</w:t>
          </w:r>
          <w:r w:rsidR="009C7B4A">
            <w:t>1</w:t>
          </w:r>
          <w:r w:rsidR="000B1D5B">
            <w:t xml:space="preserve"> mars 2021</w:t>
          </w:r>
        </w:sdtContent>
      </w:sdt>
    </w:p>
    <w:p w14:paraId="64376926" w14:textId="77777777" w:rsidR="004C29D5" w:rsidRDefault="004C29D5" w:rsidP="004E7A8F">
      <w:pPr>
        <w:pStyle w:val="Brdtextutanavstnd"/>
      </w:pPr>
    </w:p>
    <w:p w14:paraId="3CC9CD7E" w14:textId="77777777" w:rsidR="004C29D5" w:rsidRDefault="004C29D5" w:rsidP="004E7A8F">
      <w:pPr>
        <w:pStyle w:val="Brdtextutanavstnd"/>
      </w:pPr>
    </w:p>
    <w:p w14:paraId="24DD29D3" w14:textId="6A3CD62F" w:rsidR="004C29D5" w:rsidRDefault="000B1D5B" w:rsidP="004E7A8F">
      <w:pPr>
        <w:pStyle w:val="Brdtextutanavstnd"/>
      </w:pPr>
      <w:r>
        <w:t xml:space="preserve">Ibrahim </w:t>
      </w:r>
      <w:proofErr w:type="spellStart"/>
      <w:r>
        <w:t>Baylan</w:t>
      </w:r>
      <w:proofErr w:type="spellEnd"/>
    </w:p>
    <w:p w14:paraId="539A4F54" w14:textId="09C0621A" w:rsidR="004C29D5" w:rsidRDefault="004C29D5" w:rsidP="00422A41">
      <w:pPr>
        <w:pStyle w:val="Brdtext"/>
      </w:pPr>
    </w:p>
    <w:p w14:paraId="12A5F3E1" w14:textId="2D22DB98" w:rsidR="000F2165" w:rsidRPr="00DB48AB" w:rsidRDefault="000F2165" w:rsidP="00DB48AB">
      <w:pPr>
        <w:pStyle w:val="Brdtext"/>
      </w:pPr>
    </w:p>
    <w:sectPr w:rsidR="000F216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5A342" w14:textId="77777777" w:rsidR="0050774E" w:rsidRDefault="0050774E" w:rsidP="00A87A54">
      <w:pPr>
        <w:spacing w:after="0" w:line="240" w:lineRule="auto"/>
      </w:pPr>
      <w:r>
        <w:separator/>
      </w:r>
    </w:p>
  </w:endnote>
  <w:endnote w:type="continuationSeparator" w:id="0">
    <w:p w14:paraId="7954E897" w14:textId="77777777" w:rsidR="0050774E" w:rsidRDefault="005077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6F9345" w14:textId="77777777" w:rsidTr="006A26EC">
      <w:trPr>
        <w:trHeight w:val="227"/>
        <w:jc w:val="right"/>
      </w:trPr>
      <w:tc>
        <w:tcPr>
          <w:tcW w:w="708" w:type="dxa"/>
          <w:vAlign w:val="bottom"/>
        </w:tcPr>
        <w:p w14:paraId="2102687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02D3F5E" w14:textId="77777777" w:rsidTr="006A26EC">
      <w:trPr>
        <w:trHeight w:val="850"/>
        <w:jc w:val="right"/>
      </w:trPr>
      <w:tc>
        <w:tcPr>
          <w:tcW w:w="708" w:type="dxa"/>
          <w:vAlign w:val="bottom"/>
        </w:tcPr>
        <w:p w14:paraId="7771B4AD" w14:textId="77777777" w:rsidR="005606BC" w:rsidRPr="00347E11" w:rsidRDefault="005606BC" w:rsidP="005606BC">
          <w:pPr>
            <w:pStyle w:val="Sidfot"/>
            <w:spacing w:line="276" w:lineRule="auto"/>
            <w:jc w:val="right"/>
          </w:pPr>
        </w:p>
      </w:tc>
    </w:tr>
  </w:tbl>
  <w:p w14:paraId="42E4CF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78F850" w14:textId="77777777" w:rsidTr="001F4302">
      <w:trPr>
        <w:trHeight w:val="510"/>
      </w:trPr>
      <w:tc>
        <w:tcPr>
          <w:tcW w:w="8525" w:type="dxa"/>
          <w:gridSpan w:val="2"/>
          <w:vAlign w:val="bottom"/>
        </w:tcPr>
        <w:p w14:paraId="2DB29E8B" w14:textId="77777777" w:rsidR="00347E11" w:rsidRPr="00347E11" w:rsidRDefault="00347E11" w:rsidP="00347E11">
          <w:pPr>
            <w:pStyle w:val="Sidfot"/>
            <w:rPr>
              <w:sz w:val="8"/>
            </w:rPr>
          </w:pPr>
        </w:p>
      </w:tc>
    </w:tr>
    <w:tr w:rsidR="00093408" w:rsidRPr="00EE3C0F" w14:paraId="01D2A573" w14:textId="77777777" w:rsidTr="00C26068">
      <w:trPr>
        <w:trHeight w:val="227"/>
      </w:trPr>
      <w:tc>
        <w:tcPr>
          <w:tcW w:w="4074" w:type="dxa"/>
        </w:tcPr>
        <w:p w14:paraId="13DAE949" w14:textId="77777777" w:rsidR="00347E11" w:rsidRPr="00F53AEA" w:rsidRDefault="00347E11" w:rsidP="00C26068">
          <w:pPr>
            <w:pStyle w:val="Sidfot"/>
            <w:spacing w:line="276" w:lineRule="auto"/>
          </w:pPr>
        </w:p>
      </w:tc>
      <w:tc>
        <w:tcPr>
          <w:tcW w:w="4451" w:type="dxa"/>
        </w:tcPr>
        <w:p w14:paraId="50344F4A" w14:textId="77777777" w:rsidR="00093408" w:rsidRPr="00F53AEA" w:rsidRDefault="00093408" w:rsidP="00F53AEA">
          <w:pPr>
            <w:pStyle w:val="Sidfot"/>
            <w:spacing w:line="276" w:lineRule="auto"/>
          </w:pPr>
        </w:p>
      </w:tc>
    </w:tr>
  </w:tbl>
  <w:p w14:paraId="0921DE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2A2BC" w14:textId="77777777" w:rsidR="0050774E" w:rsidRDefault="0050774E" w:rsidP="00A87A54">
      <w:pPr>
        <w:spacing w:after="0" w:line="240" w:lineRule="auto"/>
      </w:pPr>
      <w:r>
        <w:separator/>
      </w:r>
    </w:p>
  </w:footnote>
  <w:footnote w:type="continuationSeparator" w:id="0">
    <w:p w14:paraId="775AA41D" w14:textId="77777777" w:rsidR="0050774E" w:rsidRDefault="005077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2165" w14:paraId="2B20A0F9" w14:textId="77777777" w:rsidTr="00C93EBA">
      <w:trPr>
        <w:trHeight w:val="227"/>
      </w:trPr>
      <w:tc>
        <w:tcPr>
          <w:tcW w:w="5534" w:type="dxa"/>
        </w:tcPr>
        <w:p w14:paraId="6C0572E4" w14:textId="77777777" w:rsidR="000F2165" w:rsidRPr="007D73AB" w:rsidRDefault="000F2165">
          <w:pPr>
            <w:pStyle w:val="Sidhuvud"/>
          </w:pPr>
        </w:p>
      </w:tc>
      <w:tc>
        <w:tcPr>
          <w:tcW w:w="3170" w:type="dxa"/>
          <w:vAlign w:val="bottom"/>
        </w:tcPr>
        <w:p w14:paraId="28157A6F" w14:textId="77777777" w:rsidR="000F2165" w:rsidRPr="007D73AB" w:rsidRDefault="000F2165" w:rsidP="00340DE0">
          <w:pPr>
            <w:pStyle w:val="Sidhuvud"/>
          </w:pPr>
        </w:p>
      </w:tc>
      <w:tc>
        <w:tcPr>
          <w:tcW w:w="1134" w:type="dxa"/>
        </w:tcPr>
        <w:p w14:paraId="5B06B37D" w14:textId="77777777" w:rsidR="000F2165" w:rsidRDefault="000F2165" w:rsidP="005A703A">
          <w:pPr>
            <w:pStyle w:val="Sidhuvud"/>
          </w:pPr>
        </w:p>
      </w:tc>
    </w:tr>
    <w:tr w:rsidR="000F2165" w14:paraId="109119D7" w14:textId="77777777" w:rsidTr="00C93EBA">
      <w:trPr>
        <w:trHeight w:val="1928"/>
      </w:trPr>
      <w:tc>
        <w:tcPr>
          <w:tcW w:w="5534" w:type="dxa"/>
        </w:tcPr>
        <w:p w14:paraId="1DCC2CC7" w14:textId="77777777" w:rsidR="000F2165" w:rsidRPr="00340DE0" w:rsidRDefault="000F2165" w:rsidP="00340DE0">
          <w:pPr>
            <w:pStyle w:val="Sidhuvud"/>
          </w:pPr>
          <w:r>
            <w:rPr>
              <w:noProof/>
            </w:rPr>
            <w:drawing>
              <wp:inline distT="0" distB="0" distL="0" distR="0" wp14:anchorId="24B0DDA8" wp14:editId="3034411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CDE8A3C" w14:textId="77777777" w:rsidR="000F2165" w:rsidRPr="00710A6C" w:rsidRDefault="000F2165" w:rsidP="00EE3C0F">
          <w:pPr>
            <w:pStyle w:val="Sidhuvud"/>
            <w:rPr>
              <w:b/>
            </w:rPr>
          </w:pPr>
        </w:p>
        <w:p w14:paraId="406A05A0" w14:textId="77777777" w:rsidR="000F2165" w:rsidRDefault="000F2165" w:rsidP="00EE3C0F">
          <w:pPr>
            <w:pStyle w:val="Sidhuvud"/>
          </w:pPr>
        </w:p>
        <w:p w14:paraId="3E669F32" w14:textId="77777777" w:rsidR="000F2165" w:rsidRDefault="000F2165" w:rsidP="00EE3C0F">
          <w:pPr>
            <w:pStyle w:val="Sidhuvud"/>
          </w:pPr>
        </w:p>
        <w:p w14:paraId="01F6135D" w14:textId="77777777" w:rsidR="000F2165" w:rsidRDefault="000F2165" w:rsidP="00EE3C0F">
          <w:pPr>
            <w:pStyle w:val="Sidhuvud"/>
          </w:pPr>
        </w:p>
        <w:sdt>
          <w:sdtPr>
            <w:alias w:val="Dnr"/>
            <w:tag w:val="ccRKShow_Dnr"/>
            <w:id w:val="-829283628"/>
            <w:placeholder>
              <w:docPart w:val="FDA0D885ED6C4EEC9B977DC05F379A38"/>
            </w:placeholder>
            <w:dataBinding w:prefixMappings="xmlns:ns0='http://lp/documentinfo/RK' " w:xpath="/ns0:DocumentInfo[1]/ns0:BaseInfo[1]/ns0:Dnr[1]" w:storeItemID="{EA975BF4-EE8B-44A9-9CB2-97BBF5BA12F4}"/>
            <w:text/>
          </w:sdtPr>
          <w:sdtEndPr/>
          <w:sdtContent>
            <w:p w14:paraId="5851943A" w14:textId="23590465" w:rsidR="000F2165" w:rsidRDefault="003379F6" w:rsidP="00EE3C0F">
              <w:pPr>
                <w:pStyle w:val="Sidhuvud"/>
              </w:pPr>
              <w:r>
                <w:t>N2021/01052</w:t>
              </w:r>
            </w:p>
          </w:sdtContent>
        </w:sdt>
        <w:sdt>
          <w:sdtPr>
            <w:alias w:val="DocNumber"/>
            <w:tag w:val="DocNumber"/>
            <w:id w:val="1726028884"/>
            <w:placeholder>
              <w:docPart w:val="19B387C428A6498DBC3744F3B5845CB6"/>
            </w:placeholder>
            <w:showingPlcHdr/>
            <w:dataBinding w:prefixMappings="xmlns:ns0='http://lp/documentinfo/RK' " w:xpath="/ns0:DocumentInfo[1]/ns0:BaseInfo[1]/ns0:DocNumber[1]" w:storeItemID="{EA975BF4-EE8B-44A9-9CB2-97BBF5BA12F4}"/>
            <w:text/>
          </w:sdtPr>
          <w:sdtEndPr/>
          <w:sdtContent>
            <w:p w14:paraId="4CB04CD0" w14:textId="71326522" w:rsidR="000F2165" w:rsidRDefault="000F2165" w:rsidP="00EE3C0F">
              <w:pPr>
                <w:pStyle w:val="Sidhuvud"/>
              </w:pPr>
              <w:r>
                <w:rPr>
                  <w:rStyle w:val="Platshllartext"/>
                </w:rPr>
                <w:t xml:space="preserve"> </w:t>
              </w:r>
            </w:p>
          </w:sdtContent>
        </w:sdt>
        <w:p w14:paraId="227FACF1" w14:textId="77777777" w:rsidR="000F2165" w:rsidRDefault="000F2165" w:rsidP="00EE3C0F">
          <w:pPr>
            <w:pStyle w:val="Sidhuvud"/>
          </w:pPr>
        </w:p>
      </w:tc>
      <w:tc>
        <w:tcPr>
          <w:tcW w:w="1134" w:type="dxa"/>
        </w:tcPr>
        <w:p w14:paraId="171A6A2D" w14:textId="77777777" w:rsidR="000F2165" w:rsidRDefault="000F2165" w:rsidP="0094502D">
          <w:pPr>
            <w:pStyle w:val="Sidhuvud"/>
          </w:pPr>
        </w:p>
        <w:p w14:paraId="6B6804E8" w14:textId="77777777" w:rsidR="000F2165" w:rsidRPr="0094502D" w:rsidRDefault="000F2165" w:rsidP="00EC71A6">
          <w:pPr>
            <w:pStyle w:val="Sidhuvud"/>
          </w:pPr>
        </w:p>
      </w:tc>
    </w:tr>
    <w:tr w:rsidR="000F2165" w14:paraId="71BDDA7E" w14:textId="77777777" w:rsidTr="00C93EBA">
      <w:trPr>
        <w:trHeight w:val="2268"/>
      </w:trPr>
      <w:sdt>
        <w:sdtPr>
          <w:alias w:val="SenderText"/>
          <w:tag w:val="ccRKShow_SenderText"/>
          <w:id w:val="1374046025"/>
          <w:placeholder>
            <w:docPart w:val="A0BE3578714041B1835C5F81FB44CD02"/>
          </w:placeholder>
        </w:sdtPr>
        <w:sdtEndPr/>
        <w:sdtContent>
          <w:sdt>
            <w:sdtPr>
              <w:alias w:val="SenderText"/>
              <w:tag w:val="ccRKShow_SenderText"/>
              <w:id w:val="329799541"/>
              <w:placeholder>
                <w:docPart w:val="D1AB573C71C4449185D4A3AD3E43973D"/>
              </w:placeholder>
            </w:sdtPr>
            <w:sdtEndPr/>
            <w:sdtContent>
              <w:tc>
                <w:tcPr>
                  <w:tcW w:w="5534" w:type="dxa"/>
                  <w:tcMar>
                    <w:right w:w="1134" w:type="dxa"/>
                  </w:tcMar>
                </w:tcPr>
                <w:p w14:paraId="3E9320DA" w14:textId="77777777" w:rsidR="00B73525" w:rsidRPr="00774A3A" w:rsidRDefault="00B73525" w:rsidP="00B73525">
                  <w:pPr>
                    <w:pStyle w:val="Sidhuvud"/>
                    <w:rPr>
                      <w:b/>
                    </w:rPr>
                  </w:pPr>
                  <w:r w:rsidRPr="00774A3A">
                    <w:rPr>
                      <w:b/>
                    </w:rPr>
                    <w:t>Näringsdepartementet</w:t>
                  </w:r>
                </w:p>
                <w:p w14:paraId="299913C4" w14:textId="3B312CB1" w:rsidR="000F2165" w:rsidRPr="009C7B4A" w:rsidRDefault="00B73525" w:rsidP="003319CA">
                  <w:pPr>
                    <w:pStyle w:val="Sidhuvud"/>
                  </w:pPr>
                  <w:r w:rsidRPr="00774A3A">
                    <w:t>Näringsministern</w:t>
                  </w:r>
                </w:p>
              </w:tc>
            </w:sdtContent>
          </w:sdt>
        </w:sdtContent>
      </w:sdt>
      <w:tc>
        <w:tcPr>
          <w:tcW w:w="3170" w:type="dxa"/>
        </w:tcPr>
        <w:sdt>
          <w:sdtPr>
            <w:alias w:val="Recipient"/>
            <w:tag w:val="ccRKShow_Recipient"/>
            <w:id w:val="-28344517"/>
            <w:placeholder>
              <w:docPart w:val="EC45E1DCA18D43E99E2D7EBA6778570D"/>
            </w:placeholder>
            <w:dataBinding w:prefixMappings="xmlns:ns0='http://lp/documentinfo/RK' " w:xpath="/ns0:DocumentInfo[1]/ns0:BaseInfo[1]/ns0:Recipient[1]" w:storeItemID="{EA975BF4-EE8B-44A9-9CB2-97BBF5BA12F4}"/>
            <w:text w:multiLine="1"/>
          </w:sdtPr>
          <w:sdtEndPr/>
          <w:sdtContent>
            <w:p w14:paraId="709804B1" w14:textId="10157C94" w:rsidR="000F2165" w:rsidRDefault="000F2165" w:rsidP="00547B89">
              <w:pPr>
                <w:pStyle w:val="Sidhuvud"/>
              </w:pPr>
              <w:r>
                <w:t>Till riksdagen</w:t>
              </w:r>
            </w:p>
          </w:sdtContent>
        </w:sdt>
      </w:tc>
      <w:tc>
        <w:tcPr>
          <w:tcW w:w="1134" w:type="dxa"/>
        </w:tcPr>
        <w:p w14:paraId="12F8E6E0" w14:textId="77777777" w:rsidR="000F2165" w:rsidRDefault="000F2165" w:rsidP="003E6020">
          <w:pPr>
            <w:pStyle w:val="Sidhuvud"/>
          </w:pPr>
        </w:p>
      </w:tc>
    </w:tr>
  </w:tbl>
  <w:p w14:paraId="1B73F9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0E5F15"/>
    <w:multiLevelType w:val="hybridMultilevel"/>
    <w:tmpl w:val="F93E4E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65"/>
    <w:rsid w:val="00000290"/>
    <w:rsid w:val="00001068"/>
    <w:rsid w:val="0000412C"/>
    <w:rsid w:val="00004C7C"/>
    <w:rsid w:val="00004D5C"/>
    <w:rsid w:val="00005F68"/>
    <w:rsid w:val="00006CA7"/>
    <w:rsid w:val="00010DA2"/>
    <w:rsid w:val="000128EB"/>
    <w:rsid w:val="00012B00"/>
    <w:rsid w:val="00014EF6"/>
    <w:rsid w:val="00016730"/>
    <w:rsid w:val="00017197"/>
    <w:rsid w:val="0001725B"/>
    <w:rsid w:val="00020067"/>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EEE"/>
    <w:rsid w:val="000B1D5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165"/>
    <w:rsid w:val="000F2A8A"/>
    <w:rsid w:val="000F3A92"/>
    <w:rsid w:val="000F6462"/>
    <w:rsid w:val="00100F53"/>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C98"/>
    <w:rsid w:val="00126E6B"/>
    <w:rsid w:val="00130EC3"/>
    <w:rsid w:val="001318F5"/>
    <w:rsid w:val="001331B1"/>
    <w:rsid w:val="00134837"/>
    <w:rsid w:val="00135111"/>
    <w:rsid w:val="00142193"/>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A83"/>
    <w:rsid w:val="001D512F"/>
    <w:rsid w:val="001D761A"/>
    <w:rsid w:val="001E0BD5"/>
    <w:rsid w:val="001E1A13"/>
    <w:rsid w:val="001E20CC"/>
    <w:rsid w:val="001E241C"/>
    <w:rsid w:val="001E3D83"/>
    <w:rsid w:val="001E5DF7"/>
    <w:rsid w:val="001E6477"/>
    <w:rsid w:val="001E72EE"/>
    <w:rsid w:val="001F0629"/>
    <w:rsid w:val="001F0736"/>
    <w:rsid w:val="001F4302"/>
    <w:rsid w:val="001F50BE"/>
    <w:rsid w:val="001F525B"/>
    <w:rsid w:val="001F6BBE"/>
    <w:rsid w:val="00201498"/>
    <w:rsid w:val="00202BBB"/>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3C78"/>
    <w:rsid w:val="00264503"/>
    <w:rsid w:val="00271D00"/>
    <w:rsid w:val="00274AA3"/>
    <w:rsid w:val="00275872"/>
    <w:rsid w:val="00281106"/>
    <w:rsid w:val="00282263"/>
    <w:rsid w:val="00282417"/>
    <w:rsid w:val="00282D27"/>
    <w:rsid w:val="00285BCF"/>
    <w:rsid w:val="00287F0D"/>
    <w:rsid w:val="00292420"/>
    <w:rsid w:val="00296B7A"/>
    <w:rsid w:val="002974DC"/>
    <w:rsid w:val="002A0CB3"/>
    <w:rsid w:val="002A39EF"/>
    <w:rsid w:val="002A6820"/>
    <w:rsid w:val="002B00E5"/>
    <w:rsid w:val="002B6849"/>
    <w:rsid w:val="002C1D37"/>
    <w:rsid w:val="002C2A30"/>
    <w:rsid w:val="002C4348"/>
    <w:rsid w:val="002C476F"/>
    <w:rsid w:val="002C4C62"/>
    <w:rsid w:val="002C5B48"/>
    <w:rsid w:val="002D014F"/>
    <w:rsid w:val="002D1941"/>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10D"/>
    <w:rsid w:val="00310561"/>
    <w:rsid w:val="0031089D"/>
    <w:rsid w:val="00311D8C"/>
    <w:rsid w:val="00311DBB"/>
    <w:rsid w:val="0031273D"/>
    <w:rsid w:val="003128E2"/>
    <w:rsid w:val="003153D9"/>
    <w:rsid w:val="00321621"/>
    <w:rsid w:val="00323EF7"/>
    <w:rsid w:val="003240E1"/>
    <w:rsid w:val="00326C03"/>
    <w:rsid w:val="00327474"/>
    <w:rsid w:val="003277B5"/>
    <w:rsid w:val="003319CA"/>
    <w:rsid w:val="003342B4"/>
    <w:rsid w:val="00335468"/>
    <w:rsid w:val="00336CD1"/>
    <w:rsid w:val="003379F6"/>
    <w:rsid w:val="00340DE0"/>
    <w:rsid w:val="00341F47"/>
    <w:rsid w:val="0034210D"/>
    <w:rsid w:val="00342327"/>
    <w:rsid w:val="0034250B"/>
    <w:rsid w:val="00344234"/>
    <w:rsid w:val="0034750A"/>
    <w:rsid w:val="00347C69"/>
    <w:rsid w:val="00347E11"/>
    <w:rsid w:val="00347F4C"/>
    <w:rsid w:val="003503DD"/>
    <w:rsid w:val="00350696"/>
    <w:rsid w:val="00350C92"/>
    <w:rsid w:val="003542C5"/>
    <w:rsid w:val="00360397"/>
    <w:rsid w:val="00365461"/>
    <w:rsid w:val="00370311"/>
    <w:rsid w:val="003763CA"/>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6DFF"/>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9D5"/>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5693"/>
    <w:rsid w:val="004F6525"/>
    <w:rsid w:val="004F6FE2"/>
    <w:rsid w:val="004F79F2"/>
    <w:rsid w:val="004F7F76"/>
    <w:rsid w:val="00500C8A"/>
    <w:rsid w:val="005011D9"/>
    <w:rsid w:val="0050238B"/>
    <w:rsid w:val="00505905"/>
    <w:rsid w:val="0050774E"/>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88C"/>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7C8E"/>
    <w:rsid w:val="00691AEE"/>
    <w:rsid w:val="0069523C"/>
    <w:rsid w:val="006962CA"/>
    <w:rsid w:val="00696A95"/>
    <w:rsid w:val="006A09DA"/>
    <w:rsid w:val="006A1835"/>
    <w:rsid w:val="006A2625"/>
    <w:rsid w:val="006B4A30"/>
    <w:rsid w:val="006B7569"/>
    <w:rsid w:val="006C28EE"/>
    <w:rsid w:val="006C4FF1"/>
    <w:rsid w:val="006C54F7"/>
    <w:rsid w:val="006C57FA"/>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EF0"/>
    <w:rsid w:val="00731C75"/>
    <w:rsid w:val="00732599"/>
    <w:rsid w:val="00737CE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D15"/>
    <w:rsid w:val="008860CC"/>
    <w:rsid w:val="00886EEE"/>
    <w:rsid w:val="00887F86"/>
    <w:rsid w:val="00890876"/>
    <w:rsid w:val="00891929"/>
    <w:rsid w:val="00893029"/>
    <w:rsid w:val="0089514A"/>
    <w:rsid w:val="00895C2A"/>
    <w:rsid w:val="008960A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28A"/>
    <w:rsid w:val="008E65A8"/>
    <w:rsid w:val="008E77D6"/>
    <w:rsid w:val="009036E7"/>
    <w:rsid w:val="0090605F"/>
    <w:rsid w:val="0091053B"/>
    <w:rsid w:val="00912158"/>
    <w:rsid w:val="00912945"/>
    <w:rsid w:val="009130B7"/>
    <w:rsid w:val="009144EE"/>
    <w:rsid w:val="00915D4C"/>
    <w:rsid w:val="0092181A"/>
    <w:rsid w:val="009279B2"/>
    <w:rsid w:val="00935814"/>
    <w:rsid w:val="00935FB4"/>
    <w:rsid w:val="0094502D"/>
    <w:rsid w:val="00946561"/>
    <w:rsid w:val="00946B39"/>
    <w:rsid w:val="00947013"/>
    <w:rsid w:val="0095062C"/>
    <w:rsid w:val="00955D34"/>
    <w:rsid w:val="009561B3"/>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966"/>
    <w:rsid w:val="009A0866"/>
    <w:rsid w:val="009A1E04"/>
    <w:rsid w:val="009A4D0A"/>
    <w:rsid w:val="009A759C"/>
    <w:rsid w:val="009B2F70"/>
    <w:rsid w:val="009B4594"/>
    <w:rsid w:val="009B4DEC"/>
    <w:rsid w:val="009B65C2"/>
    <w:rsid w:val="009C2459"/>
    <w:rsid w:val="009C255A"/>
    <w:rsid w:val="009C2B46"/>
    <w:rsid w:val="009C4448"/>
    <w:rsid w:val="009C610D"/>
    <w:rsid w:val="009C7B4A"/>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33CE"/>
    <w:rsid w:val="00A2019A"/>
    <w:rsid w:val="00A23493"/>
    <w:rsid w:val="00A2416A"/>
    <w:rsid w:val="00A30E06"/>
    <w:rsid w:val="00A3270B"/>
    <w:rsid w:val="00A333A9"/>
    <w:rsid w:val="00A379E4"/>
    <w:rsid w:val="00A42F07"/>
    <w:rsid w:val="00A43B02"/>
    <w:rsid w:val="00A44946"/>
    <w:rsid w:val="00A46B85"/>
    <w:rsid w:val="00A473C9"/>
    <w:rsid w:val="00A47FC1"/>
    <w:rsid w:val="00A50585"/>
    <w:rsid w:val="00A506F1"/>
    <w:rsid w:val="00A5156E"/>
    <w:rsid w:val="00A53E57"/>
    <w:rsid w:val="00A547EF"/>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029E"/>
    <w:rsid w:val="00AA105C"/>
    <w:rsid w:val="00AA1809"/>
    <w:rsid w:val="00AA1FFE"/>
    <w:rsid w:val="00AA3F2E"/>
    <w:rsid w:val="00AA72F4"/>
    <w:rsid w:val="00AB10E7"/>
    <w:rsid w:val="00AB4D25"/>
    <w:rsid w:val="00AB5033"/>
    <w:rsid w:val="00AB5298"/>
    <w:rsid w:val="00AB5519"/>
    <w:rsid w:val="00AB6313"/>
    <w:rsid w:val="00AB71DD"/>
    <w:rsid w:val="00AC15C5"/>
    <w:rsid w:val="00AD0D53"/>
    <w:rsid w:val="00AD0E75"/>
    <w:rsid w:val="00AD3A09"/>
    <w:rsid w:val="00AE77EB"/>
    <w:rsid w:val="00AE7BD8"/>
    <w:rsid w:val="00AE7D02"/>
    <w:rsid w:val="00AF0BB7"/>
    <w:rsid w:val="00AF0BDE"/>
    <w:rsid w:val="00AF0EDE"/>
    <w:rsid w:val="00AF4853"/>
    <w:rsid w:val="00AF53B9"/>
    <w:rsid w:val="00B00702"/>
    <w:rsid w:val="00B0110B"/>
    <w:rsid w:val="00B0234E"/>
    <w:rsid w:val="00B045F7"/>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B50"/>
    <w:rsid w:val="00B640A8"/>
    <w:rsid w:val="00B64962"/>
    <w:rsid w:val="00B66AC0"/>
    <w:rsid w:val="00B71634"/>
    <w:rsid w:val="00B73091"/>
    <w:rsid w:val="00B73525"/>
    <w:rsid w:val="00B75139"/>
    <w:rsid w:val="00B80840"/>
    <w:rsid w:val="00B815FC"/>
    <w:rsid w:val="00B81623"/>
    <w:rsid w:val="00B81A5E"/>
    <w:rsid w:val="00B82A05"/>
    <w:rsid w:val="00B84409"/>
    <w:rsid w:val="00B84E2D"/>
    <w:rsid w:val="00B85D3E"/>
    <w:rsid w:val="00B8746A"/>
    <w:rsid w:val="00B874FB"/>
    <w:rsid w:val="00B90FA7"/>
    <w:rsid w:val="00B9277F"/>
    <w:rsid w:val="00B927C9"/>
    <w:rsid w:val="00B96EFA"/>
    <w:rsid w:val="00B97CCF"/>
    <w:rsid w:val="00BA61AC"/>
    <w:rsid w:val="00BB17B0"/>
    <w:rsid w:val="00BB28BF"/>
    <w:rsid w:val="00BB2F42"/>
    <w:rsid w:val="00BB4AC0"/>
    <w:rsid w:val="00BB5683"/>
    <w:rsid w:val="00BB7C38"/>
    <w:rsid w:val="00BC112B"/>
    <w:rsid w:val="00BC17DF"/>
    <w:rsid w:val="00BC45C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D45"/>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A95"/>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672"/>
    <w:rsid w:val="00C63EC4"/>
    <w:rsid w:val="00C64CD9"/>
    <w:rsid w:val="00C670F8"/>
    <w:rsid w:val="00C6780B"/>
    <w:rsid w:val="00C73A90"/>
    <w:rsid w:val="00C76D49"/>
    <w:rsid w:val="00C80AD4"/>
    <w:rsid w:val="00C80B5E"/>
    <w:rsid w:val="00C82055"/>
    <w:rsid w:val="00C8630A"/>
    <w:rsid w:val="00C9061B"/>
    <w:rsid w:val="00C93EBA"/>
    <w:rsid w:val="00CA09F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422"/>
    <w:rsid w:val="00CC41BA"/>
    <w:rsid w:val="00CD09EF"/>
    <w:rsid w:val="00CD1550"/>
    <w:rsid w:val="00CD17C1"/>
    <w:rsid w:val="00CD1C6C"/>
    <w:rsid w:val="00CD37F1"/>
    <w:rsid w:val="00CD6169"/>
    <w:rsid w:val="00CD6D76"/>
    <w:rsid w:val="00CE20BC"/>
    <w:rsid w:val="00CE26C6"/>
    <w:rsid w:val="00CE5DE5"/>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8FA"/>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BCE"/>
    <w:rsid w:val="00D60F51"/>
    <w:rsid w:val="00D65E43"/>
    <w:rsid w:val="00D65FB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DB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760"/>
    <w:rsid w:val="00DD6409"/>
    <w:rsid w:val="00DE12EC"/>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3A88"/>
    <w:rsid w:val="00E469E4"/>
    <w:rsid w:val="00E475C3"/>
    <w:rsid w:val="00E509B0"/>
    <w:rsid w:val="00E50B11"/>
    <w:rsid w:val="00E54246"/>
    <w:rsid w:val="00E55D8E"/>
    <w:rsid w:val="00E57A61"/>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07F68"/>
    <w:rsid w:val="00F102F6"/>
    <w:rsid w:val="00F135C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2BB"/>
    <w:rsid w:val="00F75024"/>
    <w:rsid w:val="00F77A8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439"/>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106980"/>
  <w15:docId w15:val="{870228A0-8263-4B2E-890D-FEA9625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17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A0D885ED6C4EEC9B977DC05F379A38"/>
        <w:category>
          <w:name w:val="Allmänt"/>
          <w:gallery w:val="placeholder"/>
        </w:category>
        <w:types>
          <w:type w:val="bbPlcHdr"/>
        </w:types>
        <w:behaviors>
          <w:behavior w:val="content"/>
        </w:behaviors>
        <w:guid w:val="{C111A190-70C7-447B-B056-3F81263C466B}"/>
      </w:docPartPr>
      <w:docPartBody>
        <w:p w:rsidR="00546490" w:rsidRDefault="009E49F6" w:rsidP="009E49F6">
          <w:pPr>
            <w:pStyle w:val="FDA0D885ED6C4EEC9B977DC05F379A38"/>
          </w:pPr>
          <w:r>
            <w:rPr>
              <w:rStyle w:val="Platshllartext"/>
            </w:rPr>
            <w:t xml:space="preserve"> </w:t>
          </w:r>
        </w:p>
      </w:docPartBody>
    </w:docPart>
    <w:docPart>
      <w:docPartPr>
        <w:name w:val="19B387C428A6498DBC3744F3B5845CB6"/>
        <w:category>
          <w:name w:val="Allmänt"/>
          <w:gallery w:val="placeholder"/>
        </w:category>
        <w:types>
          <w:type w:val="bbPlcHdr"/>
        </w:types>
        <w:behaviors>
          <w:behavior w:val="content"/>
        </w:behaviors>
        <w:guid w:val="{9880185D-FCC0-41BE-8494-5EF3F815BFDE}"/>
      </w:docPartPr>
      <w:docPartBody>
        <w:p w:rsidR="00546490" w:rsidRDefault="009E49F6" w:rsidP="009E49F6">
          <w:pPr>
            <w:pStyle w:val="19B387C428A6498DBC3744F3B5845CB61"/>
          </w:pPr>
          <w:r>
            <w:rPr>
              <w:rStyle w:val="Platshllartext"/>
            </w:rPr>
            <w:t xml:space="preserve"> </w:t>
          </w:r>
        </w:p>
      </w:docPartBody>
    </w:docPart>
    <w:docPart>
      <w:docPartPr>
        <w:name w:val="A0BE3578714041B1835C5F81FB44CD02"/>
        <w:category>
          <w:name w:val="Allmänt"/>
          <w:gallery w:val="placeholder"/>
        </w:category>
        <w:types>
          <w:type w:val="bbPlcHdr"/>
        </w:types>
        <w:behaviors>
          <w:behavior w:val="content"/>
        </w:behaviors>
        <w:guid w:val="{1261C298-3F2E-420D-BD2D-11CD9C1452EA}"/>
      </w:docPartPr>
      <w:docPartBody>
        <w:p w:rsidR="00546490" w:rsidRDefault="009E49F6" w:rsidP="009E49F6">
          <w:pPr>
            <w:pStyle w:val="A0BE3578714041B1835C5F81FB44CD021"/>
          </w:pPr>
          <w:r>
            <w:rPr>
              <w:rStyle w:val="Platshllartext"/>
            </w:rPr>
            <w:t xml:space="preserve"> </w:t>
          </w:r>
        </w:p>
      </w:docPartBody>
    </w:docPart>
    <w:docPart>
      <w:docPartPr>
        <w:name w:val="EC45E1DCA18D43E99E2D7EBA6778570D"/>
        <w:category>
          <w:name w:val="Allmänt"/>
          <w:gallery w:val="placeholder"/>
        </w:category>
        <w:types>
          <w:type w:val="bbPlcHdr"/>
        </w:types>
        <w:behaviors>
          <w:behavior w:val="content"/>
        </w:behaviors>
        <w:guid w:val="{99AF4D7F-3265-4CCD-987D-DD79417E0826}"/>
      </w:docPartPr>
      <w:docPartBody>
        <w:p w:rsidR="00546490" w:rsidRDefault="009E49F6" w:rsidP="009E49F6">
          <w:pPr>
            <w:pStyle w:val="EC45E1DCA18D43E99E2D7EBA6778570D"/>
          </w:pPr>
          <w:r>
            <w:rPr>
              <w:rStyle w:val="Platshllartext"/>
            </w:rPr>
            <w:t xml:space="preserve"> </w:t>
          </w:r>
        </w:p>
      </w:docPartBody>
    </w:docPart>
    <w:docPart>
      <w:docPartPr>
        <w:name w:val="1E8FC4FA5DA9447294F9A1E5AAEE9974"/>
        <w:category>
          <w:name w:val="Allmänt"/>
          <w:gallery w:val="placeholder"/>
        </w:category>
        <w:types>
          <w:type w:val="bbPlcHdr"/>
        </w:types>
        <w:behaviors>
          <w:behavior w:val="content"/>
        </w:behaviors>
        <w:guid w:val="{C43F761A-1E1C-422F-9BD9-005CFFAB7528}"/>
      </w:docPartPr>
      <w:docPartBody>
        <w:p w:rsidR="00546490" w:rsidRDefault="009E49F6" w:rsidP="009E49F6">
          <w:pPr>
            <w:pStyle w:val="1E8FC4FA5DA9447294F9A1E5AAEE9974"/>
          </w:pPr>
          <w:r>
            <w:rPr>
              <w:rStyle w:val="Platshllartext"/>
            </w:rPr>
            <w:t>Klicka här för att ange datum.</w:t>
          </w:r>
        </w:p>
      </w:docPartBody>
    </w:docPart>
    <w:docPart>
      <w:docPartPr>
        <w:name w:val="D1AB573C71C4449185D4A3AD3E43973D"/>
        <w:category>
          <w:name w:val="Allmänt"/>
          <w:gallery w:val="placeholder"/>
        </w:category>
        <w:types>
          <w:type w:val="bbPlcHdr"/>
        </w:types>
        <w:behaviors>
          <w:behavior w:val="content"/>
        </w:behaviors>
        <w:guid w:val="{FFB2D785-0C0B-4633-A970-D4BFAE0A74BD}"/>
      </w:docPartPr>
      <w:docPartBody>
        <w:p w:rsidR="00694D7F" w:rsidRDefault="007B1B3D" w:rsidP="007B1B3D">
          <w:pPr>
            <w:pStyle w:val="D1AB573C71C4449185D4A3AD3E43973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F6"/>
    <w:rsid w:val="00546490"/>
    <w:rsid w:val="00694D7F"/>
    <w:rsid w:val="006B4B01"/>
    <w:rsid w:val="007B1B3D"/>
    <w:rsid w:val="009E4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34DC39907D4A318245CE01919F0BB4">
    <w:name w:val="9134DC39907D4A318245CE01919F0BB4"/>
    <w:rsid w:val="009E49F6"/>
  </w:style>
  <w:style w:type="character" w:styleId="Platshllartext">
    <w:name w:val="Placeholder Text"/>
    <w:basedOn w:val="Standardstycketeckensnitt"/>
    <w:uiPriority w:val="99"/>
    <w:semiHidden/>
    <w:rsid w:val="007B1B3D"/>
    <w:rPr>
      <w:noProof w:val="0"/>
      <w:color w:val="808080"/>
    </w:rPr>
  </w:style>
  <w:style w:type="paragraph" w:customStyle="1" w:styleId="58E0618AD0604C54BA376AD51E7EE2C3">
    <w:name w:val="58E0618AD0604C54BA376AD51E7EE2C3"/>
    <w:rsid w:val="009E49F6"/>
  </w:style>
  <w:style w:type="paragraph" w:customStyle="1" w:styleId="722DA28560C346BEA79DE9B7763D4868">
    <w:name w:val="722DA28560C346BEA79DE9B7763D4868"/>
    <w:rsid w:val="009E49F6"/>
  </w:style>
  <w:style w:type="paragraph" w:customStyle="1" w:styleId="4034E8C291454DD6BB796E62A3669EAA">
    <w:name w:val="4034E8C291454DD6BB796E62A3669EAA"/>
    <w:rsid w:val="009E49F6"/>
  </w:style>
  <w:style w:type="paragraph" w:customStyle="1" w:styleId="FDA0D885ED6C4EEC9B977DC05F379A38">
    <w:name w:val="FDA0D885ED6C4EEC9B977DC05F379A38"/>
    <w:rsid w:val="009E49F6"/>
  </w:style>
  <w:style w:type="paragraph" w:customStyle="1" w:styleId="19B387C428A6498DBC3744F3B5845CB6">
    <w:name w:val="19B387C428A6498DBC3744F3B5845CB6"/>
    <w:rsid w:val="009E49F6"/>
  </w:style>
  <w:style w:type="paragraph" w:customStyle="1" w:styleId="ACBF72E4BD1D42D19B919043B6C1EF5F">
    <w:name w:val="ACBF72E4BD1D42D19B919043B6C1EF5F"/>
    <w:rsid w:val="009E49F6"/>
  </w:style>
  <w:style w:type="paragraph" w:customStyle="1" w:styleId="D32F2F317E2C4632A8A19646D89C90A3">
    <w:name w:val="D32F2F317E2C4632A8A19646D89C90A3"/>
    <w:rsid w:val="009E49F6"/>
  </w:style>
  <w:style w:type="paragraph" w:customStyle="1" w:styleId="A516CB9D491C48268035D14A3CA5A740">
    <w:name w:val="A516CB9D491C48268035D14A3CA5A740"/>
    <w:rsid w:val="009E49F6"/>
  </w:style>
  <w:style w:type="paragraph" w:customStyle="1" w:styleId="A0BE3578714041B1835C5F81FB44CD02">
    <w:name w:val="A0BE3578714041B1835C5F81FB44CD02"/>
    <w:rsid w:val="009E49F6"/>
  </w:style>
  <w:style w:type="paragraph" w:customStyle="1" w:styleId="EC45E1DCA18D43E99E2D7EBA6778570D">
    <w:name w:val="EC45E1DCA18D43E99E2D7EBA6778570D"/>
    <w:rsid w:val="009E49F6"/>
  </w:style>
  <w:style w:type="paragraph" w:customStyle="1" w:styleId="19B387C428A6498DBC3744F3B5845CB61">
    <w:name w:val="19B387C428A6498DBC3744F3B5845CB6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BE3578714041B1835C5F81FB44CD021">
    <w:name w:val="A0BE3578714041B1835C5F81FB44CD021"/>
    <w:rsid w:val="009E49F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8DEA88793E45E6B5D767E068C5D499">
    <w:name w:val="858DEA88793E45E6B5D767E068C5D499"/>
    <w:rsid w:val="009E49F6"/>
  </w:style>
  <w:style w:type="paragraph" w:customStyle="1" w:styleId="0B57E85B6F4A4D76A202941AEA1A4F2F">
    <w:name w:val="0B57E85B6F4A4D76A202941AEA1A4F2F"/>
    <w:rsid w:val="009E49F6"/>
  </w:style>
  <w:style w:type="paragraph" w:customStyle="1" w:styleId="7CB2FF672FF8467893416C44CD8B6962">
    <w:name w:val="7CB2FF672FF8467893416C44CD8B6962"/>
    <w:rsid w:val="009E49F6"/>
  </w:style>
  <w:style w:type="paragraph" w:customStyle="1" w:styleId="8D2EBDFE03344A7290C2AA64AF34F503">
    <w:name w:val="8D2EBDFE03344A7290C2AA64AF34F503"/>
    <w:rsid w:val="009E49F6"/>
  </w:style>
  <w:style w:type="paragraph" w:customStyle="1" w:styleId="7920A8D51B5C490C916DA92E8C9C4CD5">
    <w:name w:val="7920A8D51B5C490C916DA92E8C9C4CD5"/>
    <w:rsid w:val="009E49F6"/>
  </w:style>
  <w:style w:type="paragraph" w:customStyle="1" w:styleId="1E8FC4FA5DA9447294F9A1E5AAEE9974">
    <w:name w:val="1E8FC4FA5DA9447294F9A1E5AAEE9974"/>
    <w:rsid w:val="009E49F6"/>
  </w:style>
  <w:style w:type="paragraph" w:customStyle="1" w:styleId="60B52090F9D34F13A9166DA89C1DE8C0">
    <w:name w:val="60B52090F9D34F13A9166DA89C1DE8C0"/>
    <w:rsid w:val="009E49F6"/>
  </w:style>
  <w:style w:type="paragraph" w:customStyle="1" w:styleId="D1AB573C71C4449185D4A3AD3E43973D">
    <w:name w:val="D1AB573C71C4449185D4A3AD3E43973D"/>
    <w:rsid w:val="007B1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Q7FPWFE5D2TP-1406877394-60712</_dlc_DocId>
    <_dlc_DocIdUrl xmlns="4ba4ad2f-2e3f-468c-a3d1-49d6cfff22ac">
      <Url>https://dhs.sp.regeringskansliet.se/yta/fi-ba/2/_layouts/15/DocIdRedir.aspx?ID=Q7FPWFE5D2TP-1406877394-60712</Url>
      <Description>Q7FPWFE5D2TP-1406877394-60712</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69da0d97-0dcf-4f53-a80f-2f81004bca07</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2021-03-31T00:00:00</HeaderDate>
    <Office/>
    <Dnr>N2021/01052</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08716F4-5965-4A0D-A321-DB8D7359445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9CB8E9D-4DC1-4EB0-883B-A47E15AE233E}"/>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7808F692-83C5-482D-950C-3BECB190F53B}">
  <ds:schemaRefs>
    <ds:schemaRef ds:uri="Microsoft.SharePoint.Taxonomy.ContentTypeSync"/>
  </ds:schemaRefs>
</ds:datastoreItem>
</file>

<file path=customXml/itemProps6.xml><?xml version="1.0" encoding="utf-8"?>
<ds:datastoreItem xmlns:ds="http://schemas.openxmlformats.org/officeDocument/2006/customXml" ds:itemID="{FA6C243A-D5D6-4B5B-B291-8A8EA5B302A6}">
  <ds:schemaRefs>
    <ds:schemaRef ds:uri="http://schemas.microsoft.com/office/2006/metadata/properties"/>
    <ds:schemaRef ds:uri="http://schemas.microsoft.com/office/infopath/2007/PartnerControls"/>
    <ds:schemaRef ds:uri="cc625d36-bb37-4650-91b9-0c96159295ba"/>
    <ds:schemaRef ds:uri="4e9c2f0c-7bf8-49af-8356-cbf363fc78a7"/>
    <ds:schemaRef ds:uri="4ba4ad2f-2e3f-468c-a3d1-49d6cfff22ac"/>
  </ds:schemaRefs>
</ds:datastoreItem>
</file>

<file path=customXml/itemProps7.xml><?xml version="1.0" encoding="utf-8"?>
<ds:datastoreItem xmlns:ds="http://schemas.openxmlformats.org/officeDocument/2006/customXml" ds:itemID="{FA6C243A-D5D6-4B5B-B291-8A8EA5B302A6}"/>
</file>

<file path=customXml/itemProps8.xml><?xml version="1.0" encoding="utf-8"?>
<ds:datastoreItem xmlns:ds="http://schemas.openxmlformats.org/officeDocument/2006/customXml" ds:itemID="{EA975BF4-EE8B-44A9-9CB2-97BBF5BA12F4}"/>
</file>

<file path=docProps/app.xml><?xml version="1.0" encoding="utf-8"?>
<Properties xmlns="http://schemas.openxmlformats.org/officeDocument/2006/extended-properties" xmlns:vt="http://schemas.openxmlformats.org/officeDocument/2006/docPropsVTypes">
  <Template>RK Basmall</Template>
  <TotalTime>0</TotalTime>
  <Pages>2</Pages>
  <Words>239</Words>
  <Characters>1272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2306 av Magnus Persson (SD) Konsekvenser av försenade utbetalningar.docx</dc:title>
  <dc:subject/>
  <dc:creator>Luis Barturén</dc:creator>
  <cp:keywords/>
  <dc:description/>
  <cp:lastModifiedBy>Drenushe Januzi</cp:lastModifiedBy>
  <cp:revision>28</cp:revision>
  <dcterms:created xsi:type="dcterms:W3CDTF">2021-03-29T10:24:00Z</dcterms:created>
  <dcterms:modified xsi:type="dcterms:W3CDTF">2021-03-31T07:05:00Z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be5dea9e-33a9-4c5c-b59f-fe19a9afb617</vt:lpwstr>
  </property>
</Properties>
</file>