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7757C" w14:textId="43A95B7B" w:rsidR="00542A07" w:rsidRDefault="00001C7F" w:rsidP="0008097D">
      <w:pPr>
        <w:pStyle w:val="Rubrik"/>
      </w:pPr>
      <w:bookmarkStart w:id="0" w:name="Start"/>
      <w:bookmarkEnd w:id="0"/>
      <w:r w:rsidRPr="00001C7F">
        <w:t xml:space="preserve">Svar på fråga </w:t>
      </w:r>
      <w:r w:rsidR="006976B5" w:rsidRPr="006976B5">
        <w:t>2020/21:</w:t>
      </w:r>
      <w:r w:rsidR="0008097D">
        <w:t>2</w:t>
      </w:r>
      <w:r w:rsidR="00E410B7">
        <w:t>412</w:t>
      </w:r>
      <w:r w:rsidR="006976B5" w:rsidRPr="006976B5">
        <w:t xml:space="preserve"> </w:t>
      </w:r>
      <w:r w:rsidR="006976B5">
        <w:t xml:space="preserve">av </w:t>
      </w:r>
      <w:r w:rsidR="00E410B7">
        <w:t xml:space="preserve">Runar </w:t>
      </w:r>
      <w:proofErr w:type="spellStart"/>
      <w:r w:rsidR="00E410B7">
        <w:t>Filper</w:t>
      </w:r>
      <w:proofErr w:type="spellEnd"/>
      <w:r w:rsidR="006976B5">
        <w:t xml:space="preserve"> (</w:t>
      </w:r>
      <w:r w:rsidR="00E410B7">
        <w:t>SD</w:t>
      </w:r>
      <w:r w:rsidR="006976B5">
        <w:t xml:space="preserve">) </w:t>
      </w:r>
      <w:r w:rsidR="00E410B7">
        <w:t>Kustnära fiske</w:t>
      </w:r>
    </w:p>
    <w:p w14:paraId="5629283D" w14:textId="48577262" w:rsidR="00251D65" w:rsidRDefault="00E410B7" w:rsidP="00BE49B2">
      <w:pPr>
        <w:pStyle w:val="Brdtext"/>
      </w:pPr>
      <w:r>
        <w:t xml:space="preserve">Runar </w:t>
      </w:r>
      <w:proofErr w:type="spellStart"/>
      <w:r>
        <w:t>Filper</w:t>
      </w:r>
      <w:proofErr w:type="spellEnd"/>
      <w:r w:rsidR="006976B5" w:rsidRPr="006976B5">
        <w:t xml:space="preserve"> </w:t>
      </w:r>
      <w:r w:rsidR="00542A07">
        <w:t xml:space="preserve">har frågat mig </w:t>
      </w:r>
      <w:r>
        <w:t>hur jag ser på att föreslå ett förbud mot trålning med fartyg större än tolv meter långa inom svensk ekonomisk zon (tolv nautiska mil) för att på så sätt gynna det småskaliga traditionella kustfisket.</w:t>
      </w:r>
      <w:r w:rsidR="00251D65">
        <w:t xml:space="preserve"> </w:t>
      </w:r>
    </w:p>
    <w:p w14:paraId="376F57BB" w14:textId="71002C31" w:rsidR="00DE09E1" w:rsidRDefault="00DE09E1" w:rsidP="00DE09E1">
      <w:pPr>
        <w:pStyle w:val="Brdtext"/>
      </w:pPr>
      <w:r>
        <w:t>F</w:t>
      </w:r>
      <w:r w:rsidRPr="00183E29">
        <w:t xml:space="preserve">iskets konkurrenskraft är </w:t>
      </w:r>
      <w:r>
        <w:t xml:space="preserve">en </w:t>
      </w:r>
      <w:r w:rsidRPr="00183E29">
        <w:t xml:space="preserve">viktig </w:t>
      </w:r>
      <w:r>
        <w:t xml:space="preserve">fråga </w:t>
      </w:r>
      <w:r w:rsidRPr="00183E29">
        <w:t xml:space="preserve">för mig och regeringen. Samtidigt står fisket inför stora utmaningar. Regeringens övergripande </w:t>
      </w:r>
      <w:r>
        <w:t xml:space="preserve">målsättning </w:t>
      </w:r>
      <w:r w:rsidRPr="00183E29">
        <w:t xml:space="preserve">är ett hållbart fiske, ökad resurseffektivitet och mer hållbara fiskemetoder och redskap. </w:t>
      </w:r>
      <w:r w:rsidR="00BE49B2">
        <w:t>R</w:t>
      </w:r>
      <w:r w:rsidRPr="00183E29">
        <w:t xml:space="preserve">egeringen har vidtagit en rad olika åtgärder den senaste tiden som syftar till att främja och utveckla det svenska fisket på </w:t>
      </w:r>
      <w:r>
        <w:t xml:space="preserve">både </w:t>
      </w:r>
      <w:r w:rsidRPr="00183E29">
        <w:t>kort och lång sikt.</w:t>
      </w:r>
    </w:p>
    <w:p w14:paraId="1D382B48" w14:textId="4D9D24FE" w:rsidR="00A572CD" w:rsidRDefault="00DE09E1" w:rsidP="00A1660C">
      <w:pPr>
        <w:pStyle w:val="Brdtext"/>
      </w:pPr>
      <w:r>
        <w:t>Även a</w:t>
      </w:r>
      <w:r w:rsidR="00DB1E0F" w:rsidRPr="00991A11">
        <w:t xml:space="preserve">rbetet med att förbättra miljösituationen och kunskapen om fiskbestånden i Östersjön </w:t>
      </w:r>
      <w:r w:rsidR="00DB1E0F">
        <w:t xml:space="preserve">är en viktig fråga för regeringen. </w:t>
      </w:r>
      <w:r w:rsidR="00E410B7">
        <w:t>F</w:t>
      </w:r>
      <w:r w:rsidR="00DB1E0F">
        <w:t xml:space="preserve">rågan om problemen för </w:t>
      </w:r>
      <w:proofErr w:type="spellStart"/>
      <w:r w:rsidR="00DB1E0F">
        <w:t>sillbestånden</w:t>
      </w:r>
      <w:proofErr w:type="spellEnd"/>
      <w:r w:rsidR="00DB1E0F">
        <w:t xml:space="preserve"> i </w:t>
      </w:r>
      <w:r w:rsidR="00E45BFD" w:rsidRPr="00991A11">
        <w:t>Östersjön</w:t>
      </w:r>
      <w:r w:rsidR="00E45BFD">
        <w:t xml:space="preserve"> </w:t>
      </w:r>
      <w:r w:rsidR="00E410B7">
        <w:t xml:space="preserve">är </w:t>
      </w:r>
      <w:r w:rsidR="00DB1E0F">
        <w:t>något som regeringen arbetar med och har därför gett</w:t>
      </w:r>
      <w:r w:rsidR="00B976EC" w:rsidRPr="00B976EC">
        <w:t xml:space="preserve"> </w:t>
      </w:r>
      <w:r w:rsidR="00A572CD" w:rsidRPr="00D63489">
        <w:t xml:space="preserve">Havs- och vattenmyndigheten </w:t>
      </w:r>
      <w:r w:rsidR="00C259AD">
        <w:t xml:space="preserve">i uppdrag </w:t>
      </w:r>
      <w:r w:rsidR="00A572CD" w:rsidRPr="00D63489">
        <w:t>att utreda hur fiskeregleringarna kan utvecklas för att skydda kustlekande bestånd av sill i norra Egentliga Östersjön. Uppdraget ska redovisas till regeringen (Näringsdepartementet) senast den 31 mars 2022.</w:t>
      </w:r>
      <w:r w:rsidR="00C259AD">
        <w:t xml:space="preserve"> </w:t>
      </w:r>
    </w:p>
    <w:p w14:paraId="6F35D546" w14:textId="77777777" w:rsidR="00EE4481" w:rsidRPr="00BE49B2" w:rsidRDefault="00EE4481" w:rsidP="006A12F1">
      <w:pPr>
        <w:pStyle w:val="Brdtext"/>
      </w:pPr>
    </w:p>
    <w:p w14:paraId="584B2252" w14:textId="4096AB49" w:rsidR="00542A07" w:rsidRPr="00BE49B2" w:rsidRDefault="00542A07" w:rsidP="006A12F1">
      <w:pPr>
        <w:pStyle w:val="Brdtext"/>
      </w:pPr>
      <w:r w:rsidRPr="00BE49B2">
        <w:t xml:space="preserve">Stockholm den </w:t>
      </w:r>
      <w:sdt>
        <w:sdtPr>
          <w:id w:val="-1225218591"/>
          <w:placeholder>
            <w:docPart w:val="E79C227438744C64B98ED59EA12B59CF"/>
          </w:placeholder>
          <w:dataBinding w:prefixMappings="xmlns:ns0='http://lp/documentinfo/RK' " w:xpath="/ns0:DocumentInfo[1]/ns0:BaseInfo[1]/ns0:HeaderDate[1]" w:storeItemID="{C40AD2F7-0B7D-47FF-AD67-2DAF360C147F}"/>
          <w:date w:fullDate="2021-04-14T00:00:00Z">
            <w:dateFormat w:val="d MMMM yyyy"/>
            <w:lid w:val="sv-SE"/>
            <w:storeMappedDataAs w:val="dateTime"/>
            <w:calendar w:val="gregorian"/>
          </w:date>
        </w:sdtPr>
        <w:sdtEndPr/>
        <w:sdtContent>
          <w:r w:rsidR="00E410B7" w:rsidRPr="00BE49B2">
            <w:t>14</w:t>
          </w:r>
          <w:r w:rsidR="00CC1507" w:rsidRPr="00BE49B2">
            <w:t xml:space="preserve"> </w:t>
          </w:r>
          <w:r w:rsidR="00E410B7" w:rsidRPr="00BE49B2">
            <w:t>april</w:t>
          </w:r>
          <w:r w:rsidR="00CC1507" w:rsidRPr="00BE49B2">
            <w:t xml:space="preserve"> 2021</w:t>
          </w:r>
        </w:sdtContent>
      </w:sdt>
    </w:p>
    <w:p w14:paraId="5570886B" w14:textId="77777777" w:rsidR="00542A07" w:rsidRPr="00BE49B2" w:rsidRDefault="00542A07" w:rsidP="004E7A8F">
      <w:pPr>
        <w:pStyle w:val="Brdtextutanavstnd"/>
      </w:pPr>
    </w:p>
    <w:p w14:paraId="592E4889" w14:textId="77777777" w:rsidR="00542A07" w:rsidRPr="00BE49B2" w:rsidRDefault="00542A07" w:rsidP="004E7A8F">
      <w:pPr>
        <w:pStyle w:val="Brdtextutanavstnd"/>
      </w:pPr>
    </w:p>
    <w:p w14:paraId="562594F1" w14:textId="333BEFEB" w:rsidR="00542A07" w:rsidRPr="00EF4388" w:rsidRDefault="00542A07" w:rsidP="00422A41">
      <w:pPr>
        <w:pStyle w:val="Brdtext"/>
        <w:rPr>
          <w:lang w:val="de-DE"/>
        </w:rPr>
      </w:pPr>
      <w:r w:rsidRPr="00EF4388">
        <w:rPr>
          <w:lang w:val="de-DE"/>
        </w:rPr>
        <w:t>Jennie Nilsson</w:t>
      </w:r>
    </w:p>
    <w:p w14:paraId="1262FA01" w14:textId="655C476D" w:rsidR="00542A07" w:rsidRPr="00EF4388" w:rsidRDefault="00542A07" w:rsidP="00DB48AB">
      <w:pPr>
        <w:pStyle w:val="Brdtext"/>
        <w:rPr>
          <w:lang w:val="de-DE"/>
        </w:rPr>
      </w:pPr>
    </w:p>
    <w:sectPr w:rsidR="00542A07" w:rsidRPr="00EF4388"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7CED8" w14:textId="77777777" w:rsidR="007B7E8B" w:rsidRDefault="007B7E8B" w:rsidP="00A87A54">
      <w:pPr>
        <w:spacing w:after="0" w:line="240" w:lineRule="auto"/>
      </w:pPr>
      <w:r>
        <w:separator/>
      </w:r>
    </w:p>
  </w:endnote>
  <w:endnote w:type="continuationSeparator" w:id="0">
    <w:p w14:paraId="19B3F794" w14:textId="77777777" w:rsidR="007B7E8B" w:rsidRDefault="007B7E8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780DA" w14:textId="77777777" w:rsidR="00BC27BD" w:rsidRDefault="00BC27B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51376E7" w14:textId="77777777" w:rsidTr="006A26EC">
      <w:trPr>
        <w:trHeight w:val="227"/>
        <w:jc w:val="right"/>
      </w:trPr>
      <w:tc>
        <w:tcPr>
          <w:tcW w:w="708" w:type="dxa"/>
          <w:vAlign w:val="bottom"/>
        </w:tcPr>
        <w:p w14:paraId="0A27D49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ADF6C01" w14:textId="77777777" w:rsidTr="006A26EC">
      <w:trPr>
        <w:trHeight w:val="850"/>
        <w:jc w:val="right"/>
      </w:trPr>
      <w:tc>
        <w:tcPr>
          <w:tcW w:w="708" w:type="dxa"/>
          <w:vAlign w:val="bottom"/>
        </w:tcPr>
        <w:p w14:paraId="46C551C9" w14:textId="77777777" w:rsidR="005606BC" w:rsidRPr="00347E11" w:rsidRDefault="005606BC" w:rsidP="005606BC">
          <w:pPr>
            <w:pStyle w:val="Sidfot"/>
            <w:spacing w:line="276" w:lineRule="auto"/>
            <w:jc w:val="right"/>
          </w:pPr>
        </w:p>
      </w:tc>
    </w:tr>
  </w:tbl>
  <w:p w14:paraId="083F2FF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F6EFF88" w14:textId="77777777" w:rsidTr="001F4302">
      <w:trPr>
        <w:trHeight w:val="510"/>
      </w:trPr>
      <w:tc>
        <w:tcPr>
          <w:tcW w:w="8525" w:type="dxa"/>
          <w:gridSpan w:val="2"/>
          <w:vAlign w:val="bottom"/>
        </w:tcPr>
        <w:p w14:paraId="745FEF5F" w14:textId="77777777" w:rsidR="00347E11" w:rsidRPr="00347E11" w:rsidRDefault="00347E11" w:rsidP="00347E11">
          <w:pPr>
            <w:pStyle w:val="Sidfot"/>
            <w:rPr>
              <w:sz w:val="8"/>
            </w:rPr>
          </w:pPr>
        </w:p>
      </w:tc>
    </w:tr>
    <w:tr w:rsidR="00093408" w:rsidRPr="00EE3C0F" w14:paraId="65574044" w14:textId="77777777" w:rsidTr="00C26068">
      <w:trPr>
        <w:trHeight w:val="227"/>
      </w:trPr>
      <w:tc>
        <w:tcPr>
          <w:tcW w:w="4074" w:type="dxa"/>
        </w:tcPr>
        <w:p w14:paraId="004DCD2A" w14:textId="77777777" w:rsidR="00347E11" w:rsidRPr="00F53AEA" w:rsidRDefault="00347E11" w:rsidP="00C26068">
          <w:pPr>
            <w:pStyle w:val="Sidfot"/>
            <w:spacing w:line="276" w:lineRule="auto"/>
          </w:pPr>
        </w:p>
      </w:tc>
      <w:tc>
        <w:tcPr>
          <w:tcW w:w="4451" w:type="dxa"/>
        </w:tcPr>
        <w:p w14:paraId="43C4860C" w14:textId="77777777" w:rsidR="00093408" w:rsidRPr="00F53AEA" w:rsidRDefault="00093408" w:rsidP="00F53AEA">
          <w:pPr>
            <w:pStyle w:val="Sidfot"/>
            <w:spacing w:line="276" w:lineRule="auto"/>
          </w:pPr>
        </w:p>
      </w:tc>
    </w:tr>
  </w:tbl>
  <w:p w14:paraId="5F496AF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F0939" w14:textId="77777777" w:rsidR="007B7E8B" w:rsidRDefault="007B7E8B" w:rsidP="00A87A54">
      <w:pPr>
        <w:spacing w:after="0" w:line="240" w:lineRule="auto"/>
      </w:pPr>
      <w:r>
        <w:separator/>
      </w:r>
    </w:p>
  </w:footnote>
  <w:footnote w:type="continuationSeparator" w:id="0">
    <w:p w14:paraId="5EB8B871" w14:textId="77777777" w:rsidR="007B7E8B" w:rsidRDefault="007B7E8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C06D1" w14:textId="77777777" w:rsidR="00BC27BD" w:rsidRDefault="00BC27B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F9776" w14:textId="77777777" w:rsidR="00BC27BD" w:rsidRDefault="00BC27B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42A07" w14:paraId="52E51B2D" w14:textId="77777777" w:rsidTr="00C93EBA">
      <w:trPr>
        <w:trHeight w:val="227"/>
      </w:trPr>
      <w:tc>
        <w:tcPr>
          <w:tcW w:w="5534" w:type="dxa"/>
        </w:tcPr>
        <w:p w14:paraId="36E3C986" w14:textId="77777777" w:rsidR="00542A07" w:rsidRPr="007D73AB" w:rsidRDefault="00542A07">
          <w:pPr>
            <w:pStyle w:val="Sidhuvud"/>
          </w:pPr>
        </w:p>
      </w:tc>
      <w:tc>
        <w:tcPr>
          <w:tcW w:w="3170" w:type="dxa"/>
          <w:vAlign w:val="bottom"/>
        </w:tcPr>
        <w:p w14:paraId="5BB6F7B7" w14:textId="77777777" w:rsidR="00542A07" w:rsidRPr="007D73AB" w:rsidRDefault="00542A07" w:rsidP="00340DE0">
          <w:pPr>
            <w:pStyle w:val="Sidhuvud"/>
          </w:pPr>
        </w:p>
      </w:tc>
      <w:tc>
        <w:tcPr>
          <w:tcW w:w="1134" w:type="dxa"/>
        </w:tcPr>
        <w:p w14:paraId="1549FFC0" w14:textId="77777777" w:rsidR="00542A07" w:rsidRDefault="00542A07" w:rsidP="005A703A">
          <w:pPr>
            <w:pStyle w:val="Sidhuvud"/>
          </w:pPr>
        </w:p>
      </w:tc>
    </w:tr>
    <w:tr w:rsidR="00542A07" w14:paraId="5222A34A" w14:textId="77777777" w:rsidTr="00C93EBA">
      <w:trPr>
        <w:trHeight w:val="1928"/>
      </w:trPr>
      <w:tc>
        <w:tcPr>
          <w:tcW w:w="5534" w:type="dxa"/>
        </w:tcPr>
        <w:p w14:paraId="3A50708E" w14:textId="77777777" w:rsidR="00542A07" w:rsidRPr="00340DE0" w:rsidRDefault="00542A07" w:rsidP="00340DE0">
          <w:pPr>
            <w:pStyle w:val="Sidhuvud"/>
          </w:pPr>
          <w:r>
            <w:rPr>
              <w:noProof/>
            </w:rPr>
            <w:drawing>
              <wp:inline distT="0" distB="0" distL="0" distR="0" wp14:anchorId="7D7CF01C" wp14:editId="3D145DF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AFABDF2" w14:textId="77777777" w:rsidR="00542A07" w:rsidRPr="00710A6C" w:rsidRDefault="00542A07" w:rsidP="00EE3C0F">
          <w:pPr>
            <w:pStyle w:val="Sidhuvud"/>
            <w:rPr>
              <w:b/>
            </w:rPr>
          </w:pPr>
        </w:p>
        <w:p w14:paraId="4055B5E5" w14:textId="77777777" w:rsidR="00542A07" w:rsidRDefault="00542A07" w:rsidP="00EE3C0F">
          <w:pPr>
            <w:pStyle w:val="Sidhuvud"/>
          </w:pPr>
        </w:p>
        <w:p w14:paraId="332FE8E2" w14:textId="77777777" w:rsidR="00542A07" w:rsidRDefault="00542A07" w:rsidP="00EE3C0F">
          <w:pPr>
            <w:pStyle w:val="Sidhuvud"/>
          </w:pPr>
        </w:p>
        <w:p w14:paraId="50060602" w14:textId="77777777" w:rsidR="00542A07" w:rsidRDefault="00542A07" w:rsidP="00EE3C0F">
          <w:pPr>
            <w:pStyle w:val="Sidhuvud"/>
          </w:pPr>
        </w:p>
        <w:sdt>
          <w:sdtPr>
            <w:alias w:val="Dnr"/>
            <w:tag w:val="ccRKShow_Dnr"/>
            <w:id w:val="-829283628"/>
            <w:placeholder>
              <w:docPart w:val="FFAE12A11C164552BDDC526D1ACB3470"/>
            </w:placeholder>
            <w:dataBinding w:prefixMappings="xmlns:ns0='http://lp/documentinfo/RK' " w:xpath="/ns0:DocumentInfo[1]/ns0:BaseInfo[1]/ns0:Dnr[1]" w:storeItemID="{C40AD2F7-0B7D-47FF-AD67-2DAF360C147F}"/>
            <w:text/>
          </w:sdtPr>
          <w:sdtEndPr/>
          <w:sdtContent>
            <w:p w14:paraId="122167C0" w14:textId="572FE686" w:rsidR="00542A07" w:rsidRDefault="00BE49B2" w:rsidP="00EE3C0F">
              <w:pPr>
                <w:pStyle w:val="Sidhuvud"/>
              </w:pPr>
              <w:r>
                <w:t>N2021/00910</w:t>
              </w:r>
            </w:p>
          </w:sdtContent>
        </w:sdt>
        <w:sdt>
          <w:sdtPr>
            <w:alias w:val="DocNumber"/>
            <w:tag w:val="DocNumber"/>
            <w:id w:val="1726028884"/>
            <w:placeholder>
              <w:docPart w:val="252BFFD156B24E6793655E4F5689D850"/>
            </w:placeholder>
            <w:showingPlcHdr/>
            <w:dataBinding w:prefixMappings="xmlns:ns0='http://lp/documentinfo/RK' " w:xpath="/ns0:DocumentInfo[1]/ns0:BaseInfo[1]/ns0:DocNumber[1]" w:storeItemID="{C40AD2F7-0B7D-47FF-AD67-2DAF360C147F}"/>
            <w:text/>
          </w:sdtPr>
          <w:sdtEndPr/>
          <w:sdtContent>
            <w:p w14:paraId="2695EF3E" w14:textId="25C938AC" w:rsidR="00542A07" w:rsidRDefault="00542A07" w:rsidP="00EE3C0F">
              <w:pPr>
                <w:pStyle w:val="Sidhuvud"/>
              </w:pPr>
              <w:r>
                <w:rPr>
                  <w:rStyle w:val="Platshllartext"/>
                </w:rPr>
                <w:t xml:space="preserve"> </w:t>
              </w:r>
            </w:p>
          </w:sdtContent>
        </w:sdt>
        <w:p w14:paraId="6107E3BB" w14:textId="77777777" w:rsidR="00542A07" w:rsidRDefault="00542A07" w:rsidP="00EE3C0F">
          <w:pPr>
            <w:pStyle w:val="Sidhuvud"/>
          </w:pPr>
        </w:p>
      </w:tc>
      <w:tc>
        <w:tcPr>
          <w:tcW w:w="1134" w:type="dxa"/>
        </w:tcPr>
        <w:p w14:paraId="06B85E58" w14:textId="77777777" w:rsidR="00542A07" w:rsidRDefault="00542A07" w:rsidP="0094502D">
          <w:pPr>
            <w:pStyle w:val="Sidhuvud"/>
          </w:pPr>
        </w:p>
        <w:p w14:paraId="6A080E8A" w14:textId="77777777" w:rsidR="00542A07" w:rsidRPr="0094502D" w:rsidRDefault="00542A07" w:rsidP="00EC71A6">
          <w:pPr>
            <w:pStyle w:val="Sidhuvud"/>
          </w:pPr>
        </w:p>
      </w:tc>
    </w:tr>
    <w:tr w:rsidR="00542A07" w14:paraId="0662312F" w14:textId="77777777" w:rsidTr="00C93EBA">
      <w:trPr>
        <w:trHeight w:val="2268"/>
      </w:trPr>
      <w:sdt>
        <w:sdtPr>
          <w:rPr>
            <w:b/>
          </w:rPr>
          <w:alias w:val="SenderText"/>
          <w:tag w:val="ccRKShow_SenderText"/>
          <w:id w:val="1374046025"/>
          <w:placeholder>
            <w:docPart w:val="4B6999A01BD448609548A28424929B76"/>
          </w:placeholder>
        </w:sdtPr>
        <w:sdtEndPr>
          <w:rPr>
            <w:b w:val="0"/>
          </w:rPr>
        </w:sdtEndPr>
        <w:sdtContent>
          <w:tc>
            <w:tcPr>
              <w:tcW w:w="5534" w:type="dxa"/>
              <w:tcMar>
                <w:right w:w="1134" w:type="dxa"/>
              </w:tcMar>
            </w:tcPr>
            <w:p w14:paraId="67948507" w14:textId="77777777" w:rsidR="00BC27BD" w:rsidRPr="00BC27BD" w:rsidRDefault="00BC27BD" w:rsidP="00340DE0">
              <w:pPr>
                <w:pStyle w:val="Sidhuvud"/>
                <w:rPr>
                  <w:b/>
                </w:rPr>
              </w:pPr>
              <w:r w:rsidRPr="00BC27BD">
                <w:rPr>
                  <w:b/>
                </w:rPr>
                <w:t>Näringsdepartementet</w:t>
              </w:r>
            </w:p>
            <w:p w14:paraId="15DF41F3" w14:textId="47C04EAF" w:rsidR="00542A07" w:rsidRPr="00340DE0" w:rsidRDefault="00BC27BD" w:rsidP="00340DE0">
              <w:pPr>
                <w:pStyle w:val="Sidhuvud"/>
              </w:pPr>
              <w:r w:rsidRPr="00BC27BD">
                <w:t>Landsbygdsministern</w:t>
              </w:r>
            </w:p>
          </w:tc>
        </w:sdtContent>
      </w:sdt>
      <w:sdt>
        <w:sdtPr>
          <w:alias w:val="Recipient"/>
          <w:tag w:val="ccRKShow_Recipient"/>
          <w:id w:val="-28344517"/>
          <w:placeholder>
            <w:docPart w:val="E014887920A54EF6B0834BEA39E9D565"/>
          </w:placeholder>
          <w:dataBinding w:prefixMappings="xmlns:ns0='http://lp/documentinfo/RK' " w:xpath="/ns0:DocumentInfo[1]/ns0:BaseInfo[1]/ns0:Recipient[1]" w:storeItemID="{C40AD2F7-0B7D-47FF-AD67-2DAF360C147F}"/>
          <w:text w:multiLine="1"/>
        </w:sdtPr>
        <w:sdtEndPr/>
        <w:sdtContent>
          <w:tc>
            <w:tcPr>
              <w:tcW w:w="3170" w:type="dxa"/>
            </w:tcPr>
            <w:p w14:paraId="30F1C89E" w14:textId="4BC45996" w:rsidR="00542A07" w:rsidRDefault="00BC27BD" w:rsidP="00547B89">
              <w:pPr>
                <w:pStyle w:val="Sidhuvud"/>
              </w:pPr>
              <w:r>
                <w:t>Till riksdagen</w:t>
              </w:r>
            </w:p>
          </w:tc>
        </w:sdtContent>
      </w:sdt>
      <w:tc>
        <w:tcPr>
          <w:tcW w:w="1134" w:type="dxa"/>
        </w:tcPr>
        <w:p w14:paraId="46AA17DC" w14:textId="77777777" w:rsidR="00542A07" w:rsidRDefault="00542A07" w:rsidP="003E6020">
          <w:pPr>
            <w:pStyle w:val="Sidhuvud"/>
          </w:pPr>
        </w:p>
      </w:tc>
    </w:tr>
  </w:tbl>
  <w:p w14:paraId="00059EE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07"/>
    <w:rsid w:val="00000290"/>
    <w:rsid w:val="00001068"/>
    <w:rsid w:val="00001C7F"/>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50F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097D"/>
    <w:rsid w:val="00082374"/>
    <w:rsid w:val="000862E0"/>
    <w:rsid w:val="000873C3"/>
    <w:rsid w:val="00093408"/>
    <w:rsid w:val="00093BBF"/>
    <w:rsid w:val="0009435C"/>
    <w:rsid w:val="000A13CA"/>
    <w:rsid w:val="000A456A"/>
    <w:rsid w:val="000A5E43"/>
    <w:rsid w:val="000A653D"/>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3DCD"/>
    <w:rsid w:val="0011413E"/>
    <w:rsid w:val="00116BC4"/>
    <w:rsid w:val="0012033A"/>
    <w:rsid w:val="00121002"/>
    <w:rsid w:val="00121EA2"/>
    <w:rsid w:val="00121ED1"/>
    <w:rsid w:val="00121FFC"/>
    <w:rsid w:val="00122D16"/>
    <w:rsid w:val="001235D9"/>
    <w:rsid w:val="0012582E"/>
    <w:rsid w:val="00125B5E"/>
    <w:rsid w:val="00126E6B"/>
    <w:rsid w:val="00130EC3"/>
    <w:rsid w:val="001318F5"/>
    <w:rsid w:val="001331B1"/>
    <w:rsid w:val="00133CB0"/>
    <w:rsid w:val="00134837"/>
    <w:rsid w:val="00135111"/>
    <w:rsid w:val="001428E2"/>
    <w:rsid w:val="00150D21"/>
    <w:rsid w:val="00151B58"/>
    <w:rsid w:val="00153674"/>
    <w:rsid w:val="0015724F"/>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6FD7"/>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1F6E14"/>
    <w:rsid w:val="00201498"/>
    <w:rsid w:val="00204079"/>
    <w:rsid w:val="002102FD"/>
    <w:rsid w:val="002116FE"/>
    <w:rsid w:val="00211B4E"/>
    <w:rsid w:val="00213204"/>
    <w:rsid w:val="00213258"/>
    <w:rsid w:val="002161F5"/>
    <w:rsid w:val="0021657C"/>
    <w:rsid w:val="0022187E"/>
    <w:rsid w:val="002221AD"/>
    <w:rsid w:val="00222258"/>
    <w:rsid w:val="00223AD6"/>
    <w:rsid w:val="0022666A"/>
    <w:rsid w:val="00227E43"/>
    <w:rsid w:val="002315F5"/>
    <w:rsid w:val="00232EC3"/>
    <w:rsid w:val="00233D52"/>
    <w:rsid w:val="00237147"/>
    <w:rsid w:val="00242AD1"/>
    <w:rsid w:val="0024412C"/>
    <w:rsid w:val="0024537C"/>
    <w:rsid w:val="00251D65"/>
    <w:rsid w:val="00260D2D"/>
    <w:rsid w:val="00261975"/>
    <w:rsid w:val="00264503"/>
    <w:rsid w:val="00271D00"/>
    <w:rsid w:val="00274AA3"/>
    <w:rsid w:val="00275872"/>
    <w:rsid w:val="00281106"/>
    <w:rsid w:val="00282263"/>
    <w:rsid w:val="00282417"/>
    <w:rsid w:val="00282D27"/>
    <w:rsid w:val="00287B81"/>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25B"/>
    <w:rsid w:val="002E5668"/>
    <w:rsid w:val="002E61A5"/>
    <w:rsid w:val="002F230D"/>
    <w:rsid w:val="002F3675"/>
    <w:rsid w:val="002F59E0"/>
    <w:rsid w:val="002F66A6"/>
    <w:rsid w:val="00300342"/>
    <w:rsid w:val="003050DB"/>
    <w:rsid w:val="00310561"/>
    <w:rsid w:val="00311D8C"/>
    <w:rsid w:val="0031273D"/>
    <w:rsid w:val="003128E2"/>
    <w:rsid w:val="003153D9"/>
    <w:rsid w:val="0031760F"/>
    <w:rsid w:val="00321621"/>
    <w:rsid w:val="00323EF7"/>
    <w:rsid w:val="003240E1"/>
    <w:rsid w:val="00326C03"/>
    <w:rsid w:val="00327474"/>
    <w:rsid w:val="003277B5"/>
    <w:rsid w:val="003342B4"/>
    <w:rsid w:val="00336CD1"/>
    <w:rsid w:val="00340DE0"/>
    <w:rsid w:val="003410D3"/>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12C1"/>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B62"/>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6D2"/>
    <w:rsid w:val="00431A7B"/>
    <w:rsid w:val="00434DAC"/>
    <w:rsid w:val="0043623F"/>
    <w:rsid w:val="00437459"/>
    <w:rsid w:val="00441D70"/>
    <w:rsid w:val="004425C2"/>
    <w:rsid w:val="004451EF"/>
    <w:rsid w:val="00445604"/>
    <w:rsid w:val="00446BAE"/>
    <w:rsid w:val="004508BA"/>
    <w:rsid w:val="004557F3"/>
    <w:rsid w:val="0045607E"/>
    <w:rsid w:val="00456DC3"/>
    <w:rsid w:val="0046337E"/>
    <w:rsid w:val="00464CA1"/>
    <w:rsid w:val="00465577"/>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B4E"/>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2BF9"/>
    <w:rsid w:val="00505905"/>
    <w:rsid w:val="0051008B"/>
    <w:rsid w:val="00511A1B"/>
    <w:rsid w:val="00511A68"/>
    <w:rsid w:val="005121C0"/>
    <w:rsid w:val="00513E7D"/>
    <w:rsid w:val="00514A67"/>
    <w:rsid w:val="00520A46"/>
    <w:rsid w:val="00521192"/>
    <w:rsid w:val="0052127C"/>
    <w:rsid w:val="00526AEB"/>
    <w:rsid w:val="005302E0"/>
    <w:rsid w:val="00542A07"/>
    <w:rsid w:val="00544738"/>
    <w:rsid w:val="005456E4"/>
    <w:rsid w:val="00547B89"/>
    <w:rsid w:val="00551027"/>
    <w:rsid w:val="005568AF"/>
    <w:rsid w:val="00556AF5"/>
    <w:rsid w:val="005606BC"/>
    <w:rsid w:val="00563E73"/>
    <w:rsid w:val="0056426C"/>
    <w:rsid w:val="00565792"/>
    <w:rsid w:val="00566CF7"/>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2BF6"/>
    <w:rsid w:val="00603FC6"/>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6194"/>
    <w:rsid w:val="00647FD7"/>
    <w:rsid w:val="00650080"/>
    <w:rsid w:val="00651F17"/>
    <w:rsid w:val="0065382D"/>
    <w:rsid w:val="00654B4D"/>
    <w:rsid w:val="0065559D"/>
    <w:rsid w:val="00655A40"/>
    <w:rsid w:val="006574F8"/>
    <w:rsid w:val="00660D84"/>
    <w:rsid w:val="0066133A"/>
    <w:rsid w:val="00663196"/>
    <w:rsid w:val="0066378C"/>
    <w:rsid w:val="006700F0"/>
    <w:rsid w:val="006706EA"/>
    <w:rsid w:val="00670A48"/>
    <w:rsid w:val="00672F6F"/>
    <w:rsid w:val="00674C2F"/>
    <w:rsid w:val="00674C8B"/>
    <w:rsid w:val="00685C94"/>
    <w:rsid w:val="00686356"/>
    <w:rsid w:val="00691AEE"/>
    <w:rsid w:val="0069523C"/>
    <w:rsid w:val="006962CA"/>
    <w:rsid w:val="00696A95"/>
    <w:rsid w:val="006976B5"/>
    <w:rsid w:val="006A09DA"/>
    <w:rsid w:val="006A1835"/>
    <w:rsid w:val="006A2625"/>
    <w:rsid w:val="006B4A30"/>
    <w:rsid w:val="006B7569"/>
    <w:rsid w:val="006C28EE"/>
    <w:rsid w:val="006C4FF1"/>
    <w:rsid w:val="006D2998"/>
    <w:rsid w:val="006D3188"/>
    <w:rsid w:val="006D5159"/>
    <w:rsid w:val="006D6779"/>
    <w:rsid w:val="006D7943"/>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52B3"/>
    <w:rsid w:val="00756A09"/>
    <w:rsid w:val="00757B3B"/>
    <w:rsid w:val="007618C5"/>
    <w:rsid w:val="00764FA6"/>
    <w:rsid w:val="00765294"/>
    <w:rsid w:val="00770DB6"/>
    <w:rsid w:val="00773075"/>
    <w:rsid w:val="00773F36"/>
    <w:rsid w:val="00775BF6"/>
    <w:rsid w:val="00776254"/>
    <w:rsid w:val="00776931"/>
    <w:rsid w:val="007769FC"/>
    <w:rsid w:val="00777CFF"/>
    <w:rsid w:val="007815BC"/>
    <w:rsid w:val="00782B3F"/>
    <w:rsid w:val="00782E3C"/>
    <w:rsid w:val="00783C76"/>
    <w:rsid w:val="007900CC"/>
    <w:rsid w:val="0079641B"/>
    <w:rsid w:val="00797A90"/>
    <w:rsid w:val="007A1856"/>
    <w:rsid w:val="007A1887"/>
    <w:rsid w:val="007A629C"/>
    <w:rsid w:val="007A6348"/>
    <w:rsid w:val="007B023C"/>
    <w:rsid w:val="007B03CC"/>
    <w:rsid w:val="007B2F08"/>
    <w:rsid w:val="007B71E7"/>
    <w:rsid w:val="007B7E8B"/>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3629"/>
    <w:rsid w:val="00804C1B"/>
    <w:rsid w:val="0080595A"/>
    <w:rsid w:val="0080608A"/>
    <w:rsid w:val="008150A6"/>
    <w:rsid w:val="00815A8F"/>
    <w:rsid w:val="00817098"/>
    <w:rsid w:val="008178E6"/>
    <w:rsid w:val="0082249C"/>
    <w:rsid w:val="0082250F"/>
    <w:rsid w:val="00824CCE"/>
    <w:rsid w:val="00830B7B"/>
    <w:rsid w:val="00832661"/>
    <w:rsid w:val="008349AA"/>
    <w:rsid w:val="00835F03"/>
    <w:rsid w:val="008375D5"/>
    <w:rsid w:val="00841486"/>
    <w:rsid w:val="00842BC9"/>
    <w:rsid w:val="008431AF"/>
    <w:rsid w:val="0084476E"/>
    <w:rsid w:val="00845137"/>
    <w:rsid w:val="00845B9F"/>
    <w:rsid w:val="008504F6"/>
    <w:rsid w:val="0085240E"/>
    <w:rsid w:val="00852484"/>
    <w:rsid w:val="008573B9"/>
    <w:rsid w:val="0085782D"/>
    <w:rsid w:val="008607A5"/>
    <w:rsid w:val="008639D3"/>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26C5"/>
    <w:rsid w:val="008A3961"/>
    <w:rsid w:val="008A4CEA"/>
    <w:rsid w:val="008A7506"/>
    <w:rsid w:val="008B1603"/>
    <w:rsid w:val="008B20ED"/>
    <w:rsid w:val="008B3B0B"/>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06859"/>
    <w:rsid w:val="0091053B"/>
    <w:rsid w:val="00912158"/>
    <w:rsid w:val="00912945"/>
    <w:rsid w:val="009144EE"/>
    <w:rsid w:val="00915D4C"/>
    <w:rsid w:val="009279B2"/>
    <w:rsid w:val="00935814"/>
    <w:rsid w:val="0094502D"/>
    <w:rsid w:val="00946561"/>
    <w:rsid w:val="00946B39"/>
    <w:rsid w:val="00947013"/>
    <w:rsid w:val="0095062C"/>
    <w:rsid w:val="00951097"/>
    <w:rsid w:val="00956EA9"/>
    <w:rsid w:val="00966E40"/>
    <w:rsid w:val="00971BC4"/>
    <w:rsid w:val="00972E9F"/>
    <w:rsid w:val="00973084"/>
    <w:rsid w:val="00973CBD"/>
    <w:rsid w:val="00974520"/>
    <w:rsid w:val="00974B59"/>
    <w:rsid w:val="00975341"/>
    <w:rsid w:val="0097653D"/>
    <w:rsid w:val="00984EA2"/>
    <w:rsid w:val="00986CC3"/>
    <w:rsid w:val="0099068E"/>
    <w:rsid w:val="00991A11"/>
    <w:rsid w:val="009920AA"/>
    <w:rsid w:val="00992943"/>
    <w:rsid w:val="009931B3"/>
    <w:rsid w:val="00996279"/>
    <w:rsid w:val="009965F7"/>
    <w:rsid w:val="009A0866"/>
    <w:rsid w:val="009A302B"/>
    <w:rsid w:val="009A4D0A"/>
    <w:rsid w:val="009A73E1"/>
    <w:rsid w:val="009A759C"/>
    <w:rsid w:val="009B2F70"/>
    <w:rsid w:val="009B4594"/>
    <w:rsid w:val="009B4DEC"/>
    <w:rsid w:val="009B658B"/>
    <w:rsid w:val="009B65C2"/>
    <w:rsid w:val="009C2459"/>
    <w:rsid w:val="009C255A"/>
    <w:rsid w:val="009C2B46"/>
    <w:rsid w:val="009C442D"/>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7D2B"/>
    <w:rsid w:val="00A12A69"/>
    <w:rsid w:val="00A1660C"/>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CD"/>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7E08"/>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16017"/>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00A"/>
    <w:rsid w:val="00B82A05"/>
    <w:rsid w:val="00B84409"/>
    <w:rsid w:val="00B84E2D"/>
    <w:rsid w:val="00B8746A"/>
    <w:rsid w:val="00B9277F"/>
    <w:rsid w:val="00B927C9"/>
    <w:rsid w:val="00B96EFA"/>
    <w:rsid w:val="00B976EC"/>
    <w:rsid w:val="00B97CCF"/>
    <w:rsid w:val="00BA61AC"/>
    <w:rsid w:val="00BB17B0"/>
    <w:rsid w:val="00BB28BF"/>
    <w:rsid w:val="00BB2F42"/>
    <w:rsid w:val="00BB4AC0"/>
    <w:rsid w:val="00BB5683"/>
    <w:rsid w:val="00BB7F41"/>
    <w:rsid w:val="00BC112B"/>
    <w:rsid w:val="00BC17DF"/>
    <w:rsid w:val="00BC27BD"/>
    <w:rsid w:val="00BC6832"/>
    <w:rsid w:val="00BD0826"/>
    <w:rsid w:val="00BD15AB"/>
    <w:rsid w:val="00BD181D"/>
    <w:rsid w:val="00BD4D7E"/>
    <w:rsid w:val="00BD740C"/>
    <w:rsid w:val="00BE0567"/>
    <w:rsid w:val="00BE18F0"/>
    <w:rsid w:val="00BE1BAF"/>
    <w:rsid w:val="00BE302F"/>
    <w:rsid w:val="00BE3210"/>
    <w:rsid w:val="00BE350E"/>
    <w:rsid w:val="00BE3E56"/>
    <w:rsid w:val="00BE49B2"/>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17D66"/>
    <w:rsid w:val="00C2071A"/>
    <w:rsid w:val="00C20ACB"/>
    <w:rsid w:val="00C23703"/>
    <w:rsid w:val="00C259AD"/>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09F9"/>
    <w:rsid w:val="00C55FE8"/>
    <w:rsid w:val="00C63EC4"/>
    <w:rsid w:val="00C6430D"/>
    <w:rsid w:val="00C64CD9"/>
    <w:rsid w:val="00C670F8"/>
    <w:rsid w:val="00C6780B"/>
    <w:rsid w:val="00C73044"/>
    <w:rsid w:val="00C73A90"/>
    <w:rsid w:val="00C75936"/>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1507"/>
    <w:rsid w:val="00CC41BA"/>
    <w:rsid w:val="00CD09EF"/>
    <w:rsid w:val="00CD1550"/>
    <w:rsid w:val="00CD17C1"/>
    <w:rsid w:val="00CD1C6C"/>
    <w:rsid w:val="00CD37F1"/>
    <w:rsid w:val="00CD6169"/>
    <w:rsid w:val="00CD6D76"/>
    <w:rsid w:val="00CE0619"/>
    <w:rsid w:val="00CE20BC"/>
    <w:rsid w:val="00CE26C6"/>
    <w:rsid w:val="00CF16D8"/>
    <w:rsid w:val="00CF1FD8"/>
    <w:rsid w:val="00CF20D0"/>
    <w:rsid w:val="00CF44A1"/>
    <w:rsid w:val="00CF45F2"/>
    <w:rsid w:val="00CF4FDC"/>
    <w:rsid w:val="00CF5EDD"/>
    <w:rsid w:val="00CF6E13"/>
    <w:rsid w:val="00CF7776"/>
    <w:rsid w:val="00D00E9E"/>
    <w:rsid w:val="00D021D2"/>
    <w:rsid w:val="00D061BB"/>
    <w:rsid w:val="00D07BE1"/>
    <w:rsid w:val="00D07DA4"/>
    <w:rsid w:val="00D11628"/>
    <w:rsid w:val="00D116C0"/>
    <w:rsid w:val="00D13433"/>
    <w:rsid w:val="00D13D8A"/>
    <w:rsid w:val="00D20DA7"/>
    <w:rsid w:val="00D21E1C"/>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3489"/>
    <w:rsid w:val="00D65E43"/>
    <w:rsid w:val="00D6730A"/>
    <w:rsid w:val="00D674A6"/>
    <w:rsid w:val="00D7168E"/>
    <w:rsid w:val="00D72719"/>
    <w:rsid w:val="00D72BED"/>
    <w:rsid w:val="00D73F9D"/>
    <w:rsid w:val="00D74B7C"/>
    <w:rsid w:val="00D76068"/>
    <w:rsid w:val="00D76B01"/>
    <w:rsid w:val="00D804A2"/>
    <w:rsid w:val="00D84704"/>
    <w:rsid w:val="00D84BF9"/>
    <w:rsid w:val="00D86690"/>
    <w:rsid w:val="00D921FD"/>
    <w:rsid w:val="00D93714"/>
    <w:rsid w:val="00D94034"/>
    <w:rsid w:val="00D95424"/>
    <w:rsid w:val="00D96717"/>
    <w:rsid w:val="00DA4084"/>
    <w:rsid w:val="00DA56ED"/>
    <w:rsid w:val="00DA5A54"/>
    <w:rsid w:val="00DA5C0D"/>
    <w:rsid w:val="00DB1E0F"/>
    <w:rsid w:val="00DB4E26"/>
    <w:rsid w:val="00DB714B"/>
    <w:rsid w:val="00DC1025"/>
    <w:rsid w:val="00DC10F6"/>
    <w:rsid w:val="00DC1EB8"/>
    <w:rsid w:val="00DC3E45"/>
    <w:rsid w:val="00DC4598"/>
    <w:rsid w:val="00DD0722"/>
    <w:rsid w:val="00DD0B3D"/>
    <w:rsid w:val="00DD212F"/>
    <w:rsid w:val="00DD6E5A"/>
    <w:rsid w:val="00DE09E1"/>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0B7"/>
    <w:rsid w:val="00E415D3"/>
    <w:rsid w:val="00E45BFD"/>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3632"/>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D7E53"/>
    <w:rsid w:val="00EE05BD"/>
    <w:rsid w:val="00EE3C0F"/>
    <w:rsid w:val="00EE4481"/>
    <w:rsid w:val="00EE5EB8"/>
    <w:rsid w:val="00EE66E5"/>
    <w:rsid w:val="00EE6810"/>
    <w:rsid w:val="00EF0F88"/>
    <w:rsid w:val="00EF1601"/>
    <w:rsid w:val="00EF21FE"/>
    <w:rsid w:val="00EF2A7F"/>
    <w:rsid w:val="00EF2D58"/>
    <w:rsid w:val="00EF37C2"/>
    <w:rsid w:val="00EF4388"/>
    <w:rsid w:val="00EF4803"/>
    <w:rsid w:val="00EF5127"/>
    <w:rsid w:val="00EF6D62"/>
    <w:rsid w:val="00F0202A"/>
    <w:rsid w:val="00F03EAC"/>
    <w:rsid w:val="00F04B7C"/>
    <w:rsid w:val="00F078B5"/>
    <w:rsid w:val="00F1005A"/>
    <w:rsid w:val="00F14024"/>
    <w:rsid w:val="00F14FA3"/>
    <w:rsid w:val="00F15DB1"/>
    <w:rsid w:val="00F24297"/>
    <w:rsid w:val="00F2564A"/>
    <w:rsid w:val="00F25761"/>
    <w:rsid w:val="00F259D7"/>
    <w:rsid w:val="00F32D05"/>
    <w:rsid w:val="00F35263"/>
    <w:rsid w:val="00F35E34"/>
    <w:rsid w:val="00F403BF"/>
    <w:rsid w:val="00F41CB6"/>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4D58"/>
    <w:rsid w:val="00F8015D"/>
    <w:rsid w:val="00F829C7"/>
    <w:rsid w:val="00F834AA"/>
    <w:rsid w:val="00F848D6"/>
    <w:rsid w:val="00F859AE"/>
    <w:rsid w:val="00F922B2"/>
    <w:rsid w:val="00F943C8"/>
    <w:rsid w:val="00F96B28"/>
    <w:rsid w:val="00FA1564"/>
    <w:rsid w:val="00FA41B4"/>
    <w:rsid w:val="00FA5DDD"/>
    <w:rsid w:val="00FA6255"/>
    <w:rsid w:val="00FA73F7"/>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1556"/>
    <w:rsid w:val="00FF29E2"/>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DC42B3"/>
  <w15:docId w15:val="{C5FFAFEE-5194-43EE-A5CE-A1AAB1FA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3016286">
      <w:bodyDiv w:val="1"/>
      <w:marLeft w:val="0"/>
      <w:marRight w:val="0"/>
      <w:marTop w:val="0"/>
      <w:marBottom w:val="0"/>
      <w:divBdr>
        <w:top w:val="none" w:sz="0" w:space="0" w:color="auto"/>
        <w:left w:val="none" w:sz="0" w:space="0" w:color="auto"/>
        <w:bottom w:val="none" w:sz="0" w:space="0" w:color="auto"/>
        <w:right w:val="none" w:sz="0" w:space="0" w:color="auto"/>
      </w:divBdr>
    </w:div>
    <w:div w:id="207685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FAE12A11C164552BDDC526D1ACB3470"/>
        <w:category>
          <w:name w:val="Allmänt"/>
          <w:gallery w:val="placeholder"/>
        </w:category>
        <w:types>
          <w:type w:val="bbPlcHdr"/>
        </w:types>
        <w:behaviors>
          <w:behavior w:val="content"/>
        </w:behaviors>
        <w:guid w:val="{7298F1B7-28BA-4D0C-940F-83457E0EF783}"/>
      </w:docPartPr>
      <w:docPartBody>
        <w:p w:rsidR="00C44116" w:rsidRDefault="007B1834" w:rsidP="007B1834">
          <w:pPr>
            <w:pStyle w:val="FFAE12A11C164552BDDC526D1ACB3470"/>
          </w:pPr>
          <w:r>
            <w:rPr>
              <w:rStyle w:val="Platshllartext"/>
            </w:rPr>
            <w:t xml:space="preserve"> </w:t>
          </w:r>
        </w:p>
      </w:docPartBody>
    </w:docPart>
    <w:docPart>
      <w:docPartPr>
        <w:name w:val="252BFFD156B24E6793655E4F5689D850"/>
        <w:category>
          <w:name w:val="Allmänt"/>
          <w:gallery w:val="placeholder"/>
        </w:category>
        <w:types>
          <w:type w:val="bbPlcHdr"/>
        </w:types>
        <w:behaviors>
          <w:behavior w:val="content"/>
        </w:behaviors>
        <w:guid w:val="{AE1D4152-F9F4-4D58-A36D-AA86E79E40C8}"/>
      </w:docPartPr>
      <w:docPartBody>
        <w:p w:rsidR="00C44116" w:rsidRDefault="007B1834" w:rsidP="007B1834">
          <w:pPr>
            <w:pStyle w:val="252BFFD156B24E6793655E4F5689D8501"/>
          </w:pPr>
          <w:r>
            <w:rPr>
              <w:rStyle w:val="Platshllartext"/>
            </w:rPr>
            <w:t xml:space="preserve"> </w:t>
          </w:r>
        </w:p>
      </w:docPartBody>
    </w:docPart>
    <w:docPart>
      <w:docPartPr>
        <w:name w:val="4B6999A01BD448609548A28424929B76"/>
        <w:category>
          <w:name w:val="Allmänt"/>
          <w:gallery w:val="placeholder"/>
        </w:category>
        <w:types>
          <w:type w:val="bbPlcHdr"/>
        </w:types>
        <w:behaviors>
          <w:behavior w:val="content"/>
        </w:behaviors>
        <w:guid w:val="{47FDAF9E-C9DA-4AC8-8BE3-112DA7D16EF1}"/>
      </w:docPartPr>
      <w:docPartBody>
        <w:p w:rsidR="00C44116" w:rsidRDefault="007B1834" w:rsidP="007B1834">
          <w:pPr>
            <w:pStyle w:val="4B6999A01BD448609548A28424929B761"/>
          </w:pPr>
          <w:r>
            <w:rPr>
              <w:rStyle w:val="Platshllartext"/>
            </w:rPr>
            <w:t xml:space="preserve"> </w:t>
          </w:r>
        </w:p>
      </w:docPartBody>
    </w:docPart>
    <w:docPart>
      <w:docPartPr>
        <w:name w:val="E014887920A54EF6B0834BEA39E9D565"/>
        <w:category>
          <w:name w:val="Allmänt"/>
          <w:gallery w:val="placeholder"/>
        </w:category>
        <w:types>
          <w:type w:val="bbPlcHdr"/>
        </w:types>
        <w:behaviors>
          <w:behavior w:val="content"/>
        </w:behaviors>
        <w:guid w:val="{E82B4755-1E98-4F49-8437-374DC6F048A9}"/>
      </w:docPartPr>
      <w:docPartBody>
        <w:p w:rsidR="00C44116" w:rsidRDefault="007B1834" w:rsidP="007B1834">
          <w:pPr>
            <w:pStyle w:val="E014887920A54EF6B0834BEA39E9D565"/>
          </w:pPr>
          <w:r>
            <w:rPr>
              <w:rStyle w:val="Platshllartext"/>
            </w:rPr>
            <w:t xml:space="preserve"> </w:t>
          </w:r>
        </w:p>
      </w:docPartBody>
    </w:docPart>
    <w:docPart>
      <w:docPartPr>
        <w:name w:val="E79C227438744C64B98ED59EA12B59CF"/>
        <w:category>
          <w:name w:val="Allmänt"/>
          <w:gallery w:val="placeholder"/>
        </w:category>
        <w:types>
          <w:type w:val="bbPlcHdr"/>
        </w:types>
        <w:behaviors>
          <w:behavior w:val="content"/>
        </w:behaviors>
        <w:guid w:val="{8BB63456-93EE-4012-A04F-FFC2B0D1B616}"/>
      </w:docPartPr>
      <w:docPartBody>
        <w:p w:rsidR="00C44116" w:rsidRDefault="007B1834" w:rsidP="007B1834">
          <w:pPr>
            <w:pStyle w:val="E79C227438744C64B98ED59EA12B59C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34"/>
    <w:rsid w:val="002D7A8C"/>
    <w:rsid w:val="003E6919"/>
    <w:rsid w:val="007B1834"/>
    <w:rsid w:val="00A72287"/>
    <w:rsid w:val="00AA3594"/>
    <w:rsid w:val="00B62B38"/>
    <w:rsid w:val="00C44116"/>
    <w:rsid w:val="00D37820"/>
    <w:rsid w:val="00E27C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3D0C9A82D234398BD3161403FB86D27">
    <w:name w:val="33D0C9A82D234398BD3161403FB86D27"/>
    <w:rsid w:val="007B1834"/>
  </w:style>
  <w:style w:type="character" w:styleId="Platshllartext">
    <w:name w:val="Placeholder Text"/>
    <w:basedOn w:val="Standardstycketeckensnitt"/>
    <w:uiPriority w:val="99"/>
    <w:semiHidden/>
    <w:rsid w:val="007B1834"/>
    <w:rPr>
      <w:noProof w:val="0"/>
      <w:color w:val="808080"/>
    </w:rPr>
  </w:style>
  <w:style w:type="paragraph" w:customStyle="1" w:styleId="790BF15CC99C469B9FAF852588C234C6">
    <w:name w:val="790BF15CC99C469B9FAF852588C234C6"/>
    <w:rsid w:val="007B1834"/>
  </w:style>
  <w:style w:type="paragraph" w:customStyle="1" w:styleId="DF3BED5534E54914B9D3C0B253E44D84">
    <w:name w:val="DF3BED5534E54914B9D3C0B253E44D84"/>
    <w:rsid w:val="007B1834"/>
  </w:style>
  <w:style w:type="paragraph" w:customStyle="1" w:styleId="EBDEB99540154672A2A244DFD1396B51">
    <w:name w:val="EBDEB99540154672A2A244DFD1396B51"/>
    <w:rsid w:val="007B1834"/>
  </w:style>
  <w:style w:type="paragraph" w:customStyle="1" w:styleId="FFAE12A11C164552BDDC526D1ACB3470">
    <w:name w:val="FFAE12A11C164552BDDC526D1ACB3470"/>
    <w:rsid w:val="007B1834"/>
  </w:style>
  <w:style w:type="paragraph" w:customStyle="1" w:styleId="252BFFD156B24E6793655E4F5689D850">
    <w:name w:val="252BFFD156B24E6793655E4F5689D850"/>
    <w:rsid w:val="007B1834"/>
  </w:style>
  <w:style w:type="paragraph" w:customStyle="1" w:styleId="EBBEDCBCD4D046419111CCE7E1F78727">
    <w:name w:val="EBBEDCBCD4D046419111CCE7E1F78727"/>
    <w:rsid w:val="007B1834"/>
  </w:style>
  <w:style w:type="paragraph" w:customStyle="1" w:styleId="13440D12144E49FAADF2AEA1B02B8E27">
    <w:name w:val="13440D12144E49FAADF2AEA1B02B8E27"/>
    <w:rsid w:val="007B1834"/>
  </w:style>
  <w:style w:type="paragraph" w:customStyle="1" w:styleId="6107CEA943EA4D23B89E47753A99E6B0">
    <w:name w:val="6107CEA943EA4D23B89E47753A99E6B0"/>
    <w:rsid w:val="007B1834"/>
  </w:style>
  <w:style w:type="paragraph" w:customStyle="1" w:styleId="4B6999A01BD448609548A28424929B76">
    <w:name w:val="4B6999A01BD448609548A28424929B76"/>
    <w:rsid w:val="007B1834"/>
  </w:style>
  <w:style w:type="paragraph" w:customStyle="1" w:styleId="E014887920A54EF6B0834BEA39E9D565">
    <w:name w:val="E014887920A54EF6B0834BEA39E9D565"/>
    <w:rsid w:val="007B1834"/>
  </w:style>
  <w:style w:type="paragraph" w:customStyle="1" w:styleId="252BFFD156B24E6793655E4F5689D8501">
    <w:name w:val="252BFFD156B24E6793655E4F5689D8501"/>
    <w:rsid w:val="007B18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B6999A01BD448609548A28424929B761">
    <w:name w:val="4B6999A01BD448609548A28424929B761"/>
    <w:rsid w:val="007B18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7E1C7C9E93F4EA58901945B5C8BDCEF">
    <w:name w:val="17E1C7C9E93F4EA58901945B5C8BDCEF"/>
    <w:rsid w:val="007B1834"/>
  </w:style>
  <w:style w:type="paragraph" w:customStyle="1" w:styleId="B8DDBEB263104DA790AE141453397547">
    <w:name w:val="B8DDBEB263104DA790AE141453397547"/>
    <w:rsid w:val="007B1834"/>
  </w:style>
  <w:style w:type="paragraph" w:customStyle="1" w:styleId="0C1D15C5A104462684155BBCE3EB0198">
    <w:name w:val="0C1D15C5A104462684155BBCE3EB0198"/>
    <w:rsid w:val="007B1834"/>
  </w:style>
  <w:style w:type="paragraph" w:customStyle="1" w:styleId="3E65D5407ACE44D9A26595D3D9957A3A">
    <w:name w:val="3E65D5407ACE44D9A26595D3D9957A3A"/>
    <w:rsid w:val="007B1834"/>
  </w:style>
  <w:style w:type="paragraph" w:customStyle="1" w:styleId="BEA18748C6204DC6B6B5D148A0BBC710">
    <w:name w:val="BEA18748C6204DC6B6B5D148A0BBC710"/>
    <w:rsid w:val="007B1834"/>
  </w:style>
  <w:style w:type="paragraph" w:customStyle="1" w:styleId="E79C227438744C64B98ED59EA12B59CF">
    <w:name w:val="E79C227438744C64B98ED59EA12B59CF"/>
    <w:rsid w:val="007B1834"/>
  </w:style>
  <w:style w:type="paragraph" w:customStyle="1" w:styleId="E87CCE88FDBF45288D393278C8A42018">
    <w:name w:val="E87CCE88FDBF45288D393278C8A42018"/>
    <w:rsid w:val="007B1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2021-04-14T00:00:00</HeaderDate>
    <Office/>
    <Dnr>N2021/00910</Dnr>
    <ParagrafNr/>
    <DocumentTitle/>
    <VisitingAddress/>
    <Extra1/>
    <Extra2/>
    <Extra3>Betty Malmberg</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2021-04-14T00:00:00</HeaderDate>
    <Office/>
    <Dnr>N2021/00910</Dnr>
    <ParagrafNr/>
    <DocumentTitle/>
    <VisitingAddress/>
    <Extra1/>
    <Extra2/>
    <Extra3>Betty Malmberg</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BFC5E7056B39DE44A2FC9D8269E9F9A5" ma:contentTypeVersion="13" ma:contentTypeDescription="Skapa ett nytt dokument." ma:contentTypeScope="" ma:versionID="6a85d38c11cc93ebd06e9ec941e1f592">
  <xsd:schema xmlns:xsd="http://www.w3.org/2001/XMLSchema" xmlns:xs="http://www.w3.org/2001/XMLSchema" xmlns:p="http://schemas.microsoft.com/office/2006/metadata/properties" xmlns:ns2="35670e95-d5a3-4c2b-9f0d-a339565e4e06" xmlns:ns4="cc625d36-bb37-4650-91b9-0c96159295ba" xmlns:ns5="14719275-4012-4a8c-9346-08822a9b8dcf" xmlns:ns7="4e9c2f0c-7bf8-49af-8356-cbf363fc78a7" xmlns:ns8="http://schemas.microsoft.com/sharepoint/v4" targetNamespace="http://schemas.microsoft.com/office/2006/metadata/properties" ma:root="true" ma:fieldsID="a5aa2a70b4238145f79736f37235003b" ns2:_="" ns4:_="" ns5:_="" ns7:_="" ns8:_="">
    <xsd:import namespace="35670e95-d5a3-4c2b-9f0d-a339565e4e06"/>
    <xsd:import namespace="cc625d36-bb37-4650-91b9-0c96159295ba"/>
    <xsd:import namespace="14719275-4012-4a8c-9346-08822a9b8dcf"/>
    <xsd:import namespace="4e9c2f0c-7bf8-49af-8356-cbf363fc78a7"/>
    <xsd:import namespace="http://schemas.microsoft.com/sharepoint/v4"/>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4:k46d94c0acf84ab9a79866a9d8b1905f" minOccurs="0"/>
                <xsd:element ref="ns4:TaxCatchAll" minOccurs="0"/>
                <xsd:element ref="ns4:TaxCatchAllLabel" minOccurs="0"/>
                <xsd:element ref="ns5:RKOrdnaClass" minOccurs="0"/>
                <xsd:element ref="ns5:RKOrdnaCheckInComment" minOccurs="0"/>
                <xsd:element ref="ns4:edbe0b5c82304c8e847ab7b8c02a77c3" minOccurs="0"/>
                <xsd:element ref="ns7:DirtyMigration"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Diarienummer" ma:index="2" nillable="true" ma:displayName="Diarienummer" ma:internalName="RecordNumber">
      <xsd:simpleType>
        <xsd:restriction base="dms:Text"/>
      </xsd:simpleType>
    </xsd:element>
    <xsd:element name="Nyckelord" ma:index="3" nillable="true" ma:displayName="Nyckelord" ma:internalName="RKNyckelord">
      <xsd:simpleType>
        <xsd:restriction base="dms:Text"/>
      </xsd:simpleType>
    </xsd:element>
    <xsd:element name="_dlc_DocId" ma:index="5" nillable="true" ma:displayName="Dokument-ID-värde" ma:description="Värdet för dokument-ID som tilldelats till det här objektet." ma:internalName="_dlc_DocId" ma:readOnly="true">
      <xsd:simpleType>
        <xsd:restriction base="dms:Text"/>
      </xsd:simpleType>
    </xsd:element>
    <xsd:element name="_dlc_DocIdUrl" ma:index="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9" nillable="true" ma:displayName="Global taxonomikolumn" ma:description="" ma:hidden="true" ma:list="{3a2eb130-6bb3-4ee5-a9c7-04d4e81a5cd7}" ma:internalName="TaxCatchAll" ma:readOnly="false" ma:showField="CatchAllData"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Global taxonomikolumn1" ma:description="" ma:hidden="true" ma:list="{3a2eb130-6bb3-4ee5-a9c7-04d4e81a5cd7}" ma:internalName="TaxCatchAllLabel" ma:readOnly="true" ma:showField="CatchAllDataLabel"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719275-4012-4a8c-9346-08822a9b8dcf" elementFormDefault="qualified">
    <xsd:import namespace="http://schemas.microsoft.com/office/2006/documentManagement/types"/>
    <xsd:import namespace="http://schemas.microsoft.com/office/infopath/2007/PartnerControls"/>
    <xsd:element name="RKOrdnaClass" ma:index="16" nillable="true" ma:displayName="RKOrdnaClass" ma:hidden="true" ma:internalName="RKOrdnaClass" ma:readOnly="false">
      <xsd:simpleType>
        <xsd:restriction base="dms:Text"/>
      </xsd:simpleType>
    </xsd:element>
    <xsd:element name="RKOrdnaCheckInComment" ma:index="19" nillable="true" ma:displayName="RKOrdnaCheckInComment" ma:hidden="true" ma:internalName="RKOrdnaCheckInCommen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38680050-4758-4527-b791-92ca982d2236</RD_Svarsid>
  </documentManagement>
</p:properties>
</file>

<file path=customXml/itemProps1.xml><?xml version="1.0" encoding="utf-8"?>
<ds:datastoreItem xmlns:ds="http://schemas.openxmlformats.org/officeDocument/2006/customXml" ds:itemID="{81F35944-463F-44BD-8C58-D4E6ACE3BC72}"/>
</file>

<file path=customXml/itemProps2.xml><?xml version="1.0" encoding="utf-8"?>
<ds:datastoreItem xmlns:ds="http://schemas.openxmlformats.org/officeDocument/2006/customXml" ds:itemID="{C40AD2F7-0B7D-47FF-AD67-2DAF360C147F}"/>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64DD7B25-AF06-4EA4-B681-B81ED3B0B2B1}">
  <ds:schemaRefs>
    <ds:schemaRef ds:uri="Microsoft.SharePoint.Taxonomy.ContentTypeSync"/>
  </ds:schemaRefs>
</ds:datastoreItem>
</file>

<file path=customXml/itemProps5.xml><?xml version="1.0" encoding="utf-8"?>
<ds:datastoreItem xmlns:ds="http://schemas.openxmlformats.org/officeDocument/2006/customXml" ds:itemID="{C40AD2F7-0B7D-47FF-AD67-2DAF360C147F}">
  <ds:schemaRefs>
    <ds:schemaRef ds:uri="http://lp/documentinfo/RK"/>
  </ds:schemaRefs>
</ds:datastoreItem>
</file>

<file path=customXml/itemProps6.xml><?xml version="1.0" encoding="utf-8"?>
<ds:datastoreItem xmlns:ds="http://schemas.openxmlformats.org/officeDocument/2006/customXml" ds:itemID="{A46655F1-6D07-45DF-9B89-2BF4E14D5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cc625d36-bb37-4650-91b9-0c96159295ba"/>
    <ds:schemaRef ds:uri="14719275-4012-4a8c-9346-08822a9b8dcf"/>
    <ds:schemaRef ds:uri="4e9c2f0c-7bf8-49af-8356-cbf363fc78a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CBEA051-3D5A-4DD0-9BB5-F1235C4ED928}"/>
</file>

<file path=customXml/itemProps8.xml><?xml version="1.0" encoding="utf-8"?>
<ds:datastoreItem xmlns:ds="http://schemas.openxmlformats.org/officeDocument/2006/customXml" ds:itemID="{4AACBBB5-A852-4422-BF9F-A59D9CF30DAB}"/>
</file>

<file path=docProps/app.xml><?xml version="1.0" encoding="utf-8"?>
<Properties xmlns="http://schemas.openxmlformats.org/officeDocument/2006/extended-properties" xmlns:vt="http://schemas.openxmlformats.org/officeDocument/2006/docPropsVTypes">
  <Template>RK Basmall</Template>
  <TotalTime>0</TotalTime>
  <Pages>1</Pages>
  <Words>192</Words>
  <Characters>1020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2412 från Runar FIlper (SD) Kustnära fiske.docx</dc:title>
  <dc:subject/>
  <dc:creator>Nils Henriksson</dc:creator>
  <cp:keywords/>
  <dc:description/>
  <cp:lastModifiedBy>Agneta Kling</cp:lastModifiedBy>
  <cp:revision>2</cp:revision>
  <dcterms:created xsi:type="dcterms:W3CDTF">2021-04-14T07:23:00Z</dcterms:created>
  <dcterms:modified xsi:type="dcterms:W3CDTF">2021-04-14T07:23:00Z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Organisation">
    <vt:lpwstr/>
  </property>
  <property fmtid="{D5CDD505-2E9C-101B-9397-08002B2CF9AE}" pid="6" name="_dlc_DocIdItemGuid">
    <vt:lpwstr>0c1707ec-ec56-4f8e-a477-93931f7ba98b</vt:lpwstr>
  </property>
</Properties>
</file>