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A60AA" w:rsidP="00DA0661">
      <w:pPr>
        <w:pStyle w:val="Title"/>
      </w:pPr>
      <w:bookmarkStart w:id="0" w:name="Start"/>
      <w:bookmarkStart w:id="1" w:name="_Hlk135055848"/>
      <w:bookmarkEnd w:id="0"/>
      <w:r>
        <w:t>Svar på fråga 2022/23:</w:t>
      </w:r>
      <w:r w:rsidRPr="001A60AA">
        <w:t>663</w:t>
      </w:r>
      <w:r>
        <w:t xml:space="preserve"> av </w:t>
      </w:r>
      <w:r w:rsidRPr="001A60AA">
        <w:t xml:space="preserve">Niels </w:t>
      </w:r>
      <w:r w:rsidRPr="001A60AA">
        <w:t>Paarup</w:t>
      </w:r>
      <w:r w:rsidRPr="001A60AA">
        <w:t>-Petersen</w:t>
      </w:r>
      <w:r>
        <w:t xml:space="preserve"> (C)</w:t>
      </w:r>
      <w:r>
        <w:br/>
      </w:r>
      <w:r w:rsidRPr="001A60AA">
        <w:t>Dieselpriset vid pump</w:t>
      </w:r>
    </w:p>
    <w:p w:rsidR="001A60AA" w:rsidP="001A60AA">
      <w:pPr>
        <w:pStyle w:val="BodyText"/>
      </w:pPr>
      <w:bookmarkEnd w:id="1"/>
      <w:r>
        <w:t xml:space="preserve">Niels </w:t>
      </w:r>
      <w:r>
        <w:t>Paarup</w:t>
      </w:r>
      <w:r>
        <w:t>-Petersen har frågat mig med hur mycket jag avser att sänka dieselpriset vid pump mellan den 31 december 2023 och den 1 januari 2024 – med undantag för förändring i generellt marknadspris i Europa som jag inte kan hållas ansvarig för.</w:t>
      </w:r>
    </w:p>
    <w:p w:rsidR="002C2F97" w:rsidP="001A60AA">
      <w:pPr>
        <w:pStyle w:val="BodyText"/>
      </w:pPr>
      <w:r>
        <w:t xml:space="preserve">Regeringen </w:t>
      </w:r>
      <w:r w:rsidR="00822AFE">
        <w:t xml:space="preserve">kommer </w:t>
      </w:r>
      <w:r>
        <w:t xml:space="preserve">att </w:t>
      </w:r>
      <w:r w:rsidRPr="002C2F97">
        <w:t xml:space="preserve">sänka den svenska reduktionsplikten </w:t>
      </w:r>
      <w:r>
        <w:t>ned</w:t>
      </w:r>
      <w:r w:rsidRPr="002C2F97">
        <w:t xml:space="preserve"> till 6</w:t>
      </w:r>
      <w:r w:rsidR="00822AFE">
        <w:t> </w:t>
      </w:r>
      <w:r w:rsidRPr="002C2F97">
        <w:t>procent för både bensin och diesel. Det utgör en sänkning med 34</w:t>
      </w:r>
      <w:r w:rsidR="00822AFE">
        <w:t> </w:t>
      </w:r>
      <w:r w:rsidRPr="002C2F97">
        <w:t>procentenheter för diesel respektive 6,5</w:t>
      </w:r>
      <w:r w:rsidR="00822AFE">
        <w:t> </w:t>
      </w:r>
      <w:r w:rsidRPr="002C2F97">
        <w:t>procentenheter för bensin</w:t>
      </w:r>
      <w:r w:rsidR="003A1DE4">
        <w:t xml:space="preserve">, jämfört med </w:t>
      </w:r>
      <w:r w:rsidRPr="00B65E92" w:rsidR="003A1DE4">
        <w:t>om reduktionsplikten behållits på beslutad nivå för 2024</w:t>
      </w:r>
      <w:r w:rsidRPr="002C2F97">
        <w:t>.</w:t>
      </w:r>
    </w:p>
    <w:p w:rsidR="00CB11DD" w:rsidP="001A60AA">
      <w:pPr>
        <w:pStyle w:val="BodyText"/>
      </w:pPr>
      <w:r w:rsidRPr="002C2F97">
        <w:t xml:space="preserve">Den nya lägre nivån </w:t>
      </w:r>
      <w:r w:rsidR="00822AFE">
        <w:t>kommer att</w:t>
      </w:r>
      <w:r w:rsidRPr="002C2F97">
        <w:t xml:space="preserve"> gälla under mandatperioden och gör att det kan bli ungefär 5,50 kronor billigare per liter diesel inklusive moms att tanka redan 2024, jämfört med om reduktionsplikten behållits på beslutad nivå för detta år. För 2025 respektive 2026 kan dieselpriset bli över 6</w:t>
      </w:r>
      <w:r w:rsidR="00822AFE">
        <w:t> </w:t>
      </w:r>
      <w:r w:rsidRPr="002C2F97">
        <w:t>respektive 7</w:t>
      </w:r>
      <w:r w:rsidR="00822AFE">
        <w:t> </w:t>
      </w:r>
      <w:r w:rsidRPr="002C2F97">
        <w:t>kronor lägre med de nya nivåerna jämfört med om vi inte gör något med reduktionsplikten.</w:t>
      </w:r>
      <w:r>
        <w:t xml:space="preserve"> </w:t>
      </w:r>
      <w:r w:rsidR="004B7229">
        <w:t xml:space="preserve">2024 beräknas </w:t>
      </w:r>
      <w:r w:rsidRPr="00CB11DD">
        <w:t xml:space="preserve">priset </w:t>
      </w:r>
      <w:r w:rsidR="004B7229">
        <w:t xml:space="preserve">för diesel </w:t>
      </w:r>
      <w:r w:rsidRPr="00CB11DD">
        <w:t>bli c</w:t>
      </w:r>
      <w:r>
        <w:t>irk</w:t>
      </w:r>
      <w:r w:rsidRPr="00CB11DD">
        <w:t xml:space="preserve">a </w:t>
      </w:r>
      <w:r>
        <w:t>fyra</w:t>
      </w:r>
      <w:r w:rsidRPr="00CB11DD">
        <w:t xml:space="preserve"> kronor lägre</w:t>
      </w:r>
      <w:r w:rsidR="004B7229">
        <w:t>,</w:t>
      </w:r>
      <w:r w:rsidRPr="00CB11DD">
        <w:t xml:space="preserve"> </w:t>
      </w:r>
      <w:r w:rsidR="004B7229">
        <w:t>jämfört med 2023</w:t>
      </w:r>
      <w:r w:rsidR="00A17F61">
        <w:t xml:space="preserve"> </w:t>
      </w:r>
      <w:bookmarkStart w:id="2" w:name="_Hlk135125888"/>
      <w:r w:rsidR="00A17F61">
        <w:t xml:space="preserve">till </w:t>
      </w:r>
      <w:r w:rsidRPr="00A17F61" w:rsidR="00A17F61">
        <w:t>följd av den sänkta reduktionsplikten</w:t>
      </w:r>
      <w:r>
        <w:t>.</w:t>
      </w:r>
      <w:bookmarkEnd w:id="2"/>
    </w:p>
    <w:p w:rsidR="00822AFE" w:rsidP="00822AFE">
      <w:pPr>
        <w:pStyle w:val="BodyText"/>
      </w:pPr>
      <w:r>
        <w:t>Dessa siffror bygger på antagandet att kostnaden för att uppfylla reduktionsplikten kommer att ligga nära pliktavgiften som är 13 öre plus moms per procentenhet</w:t>
      </w:r>
      <w:r w:rsidR="002F6E17">
        <w:t xml:space="preserve"> samt </w:t>
      </w:r>
      <w:r w:rsidRPr="002F6E17" w:rsidR="002F6E17">
        <w:t xml:space="preserve">att förslagets priseffekter i </w:t>
      </w:r>
      <w:r w:rsidR="002F6E17">
        <w:t>sin</w:t>
      </w:r>
      <w:r w:rsidRPr="002F6E17" w:rsidR="002F6E17">
        <w:t xml:space="preserve"> helhet förs över på priset för konsument</w:t>
      </w:r>
      <w:r>
        <w:t xml:space="preserve">. Förändringar i utbud och efterfrågan av HVO, bensin och diesel </w:t>
      </w:r>
      <w:r w:rsidR="000173E3">
        <w:t xml:space="preserve">kan </w:t>
      </w:r>
      <w:r>
        <w:t xml:space="preserve">också </w:t>
      </w:r>
      <w:r w:rsidR="000173E3">
        <w:t>påverka priset</w:t>
      </w:r>
      <w:r>
        <w:t>.</w:t>
      </w:r>
    </w:p>
    <w:p w:rsidR="001A60AA" w:rsidP="006A12F1">
      <w:pPr>
        <w:pStyle w:val="BodyText"/>
      </w:pPr>
      <w:r>
        <w:t xml:space="preserve">Stockholm den </w:t>
      </w:r>
      <w:sdt>
        <w:sdtPr>
          <w:id w:val="-1225218591"/>
          <w:placeholder>
            <w:docPart w:val="8994ACFAFB024565BEADF770DF1664A4"/>
          </w:placeholder>
          <w:dataBinding w:xpath="/ns0:DocumentInfo[1]/ns0:BaseInfo[1]/ns0:HeaderDate[1]" w:storeItemID="{B6AC15C2-7F24-46A5-AA51-A9E09B8446E8}" w:prefixMappings="xmlns:ns0='http://lp/documentinfo/RK' "/>
          <w:date w:fullDate="2023-05-17T00:00:00Z">
            <w:dateFormat w:val="d MMMM yyyy"/>
            <w:lid w:val="sv-SE"/>
            <w:storeMappedDataAs w:val="dateTime"/>
            <w:calendar w:val="gregorian"/>
          </w:date>
        </w:sdtPr>
        <w:sdtContent>
          <w:r>
            <w:t>17 maj 2023</w:t>
          </w:r>
        </w:sdtContent>
      </w:sdt>
    </w:p>
    <w:p w:rsidR="001A60AA" w:rsidP="004E7A8F">
      <w:pPr>
        <w:pStyle w:val="Brdtextutanavstnd"/>
      </w:pPr>
    </w:p>
    <w:p w:rsidR="001A60AA" w:rsidP="004E7A8F">
      <w:pPr>
        <w:pStyle w:val="Brdtextutanavstnd"/>
      </w:pPr>
    </w:p>
    <w:p w:rsidR="001A60AA" w:rsidP="004E7A8F">
      <w:pPr>
        <w:pStyle w:val="Brdtextutanavstnd"/>
      </w:pPr>
    </w:p>
    <w:p w:rsidR="001A60AA" w:rsidP="00422A41">
      <w:pPr>
        <w:pStyle w:val="BodyText"/>
      </w:pPr>
      <w:r>
        <w:t>Ebba Busch</w:t>
      </w:r>
    </w:p>
    <w:p w:rsidR="001A60AA"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A60AA" w:rsidRPr="007D73AB">
          <w:pPr>
            <w:pStyle w:val="Header"/>
          </w:pPr>
        </w:p>
      </w:tc>
      <w:tc>
        <w:tcPr>
          <w:tcW w:w="3170" w:type="dxa"/>
          <w:vAlign w:val="bottom"/>
        </w:tcPr>
        <w:p w:rsidR="001A60AA" w:rsidRPr="007D73AB" w:rsidP="00340DE0">
          <w:pPr>
            <w:pStyle w:val="Header"/>
          </w:pPr>
        </w:p>
      </w:tc>
      <w:tc>
        <w:tcPr>
          <w:tcW w:w="1134" w:type="dxa"/>
        </w:tcPr>
        <w:p w:rsidR="001A60A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A60A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A60AA" w:rsidRPr="00710A6C" w:rsidP="00EE3C0F">
          <w:pPr>
            <w:pStyle w:val="Header"/>
            <w:rPr>
              <w:b/>
            </w:rPr>
          </w:pPr>
        </w:p>
        <w:p w:rsidR="001A60AA" w:rsidP="00EE3C0F">
          <w:pPr>
            <w:pStyle w:val="Header"/>
          </w:pPr>
        </w:p>
        <w:p w:rsidR="001A60AA" w:rsidP="00EE3C0F">
          <w:pPr>
            <w:pStyle w:val="Header"/>
          </w:pPr>
        </w:p>
        <w:p w:rsidR="001A60AA" w:rsidP="00EE3C0F">
          <w:pPr>
            <w:pStyle w:val="Header"/>
          </w:pPr>
        </w:p>
        <w:sdt>
          <w:sdtPr>
            <w:alias w:val="Dnr"/>
            <w:tag w:val="ccRKShow_Dnr"/>
            <w:id w:val="-829283628"/>
            <w:placeholder>
              <w:docPart w:val="D3FBA75738A545849567A5C5D6C646F4"/>
            </w:placeholder>
            <w:dataBinding w:xpath="/ns0:DocumentInfo[1]/ns0:BaseInfo[1]/ns0:Dnr[1]" w:storeItemID="{B6AC15C2-7F24-46A5-AA51-A9E09B8446E8}" w:prefixMappings="xmlns:ns0='http://lp/documentinfo/RK' "/>
            <w:text/>
          </w:sdtPr>
          <w:sdtContent>
            <w:p w:rsidR="001A60AA" w:rsidP="00EE3C0F">
              <w:pPr>
                <w:pStyle w:val="Header"/>
              </w:pPr>
              <w:r w:rsidRPr="00822AFE">
                <w:t>KN2023/03115</w:t>
              </w:r>
            </w:p>
          </w:sdtContent>
        </w:sdt>
        <w:sdt>
          <w:sdtPr>
            <w:alias w:val="DocNumber"/>
            <w:tag w:val="DocNumber"/>
            <w:id w:val="1726028884"/>
            <w:placeholder>
              <w:docPart w:val="9867A568E7D645B48E42D7148C4D7270"/>
            </w:placeholder>
            <w:showingPlcHdr/>
            <w:dataBinding w:xpath="/ns0:DocumentInfo[1]/ns0:BaseInfo[1]/ns0:DocNumber[1]" w:storeItemID="{B6AC15C2-7F24-46A5-AA51-A9E09B8446E8}" w:prefixMappings="xmlns:ns0='http://lp/documentinfo/RK' "/>
            <w:text/>
          </w:sdtPr>
          <w:sdtContent>
            <w:p w:rsidR="001A60AA" w:rsidP="00EE3C0F">
              <w:pPr>
                <w:pStyle w:val="Header"/>
              </w:pPr>
              <w:r>
                <w:rPr>
                  <w:rStyle w:val="PlaceholderText"/>
                </w:rPr>
                <w:t xml:space="preserve"> </w:t>
              </w:r>
            </w:p>
          </w:sdtContent>
        </w:sdt>
        <w:p w:rsidR="001A60AA" w:rsidP="00EE3C0F">
          <w:pPr>
            <w:pStyle w:val="Header"/>
          </w:pPr>
        </w:p>
      </w:tc>
      <w:tc>
        <w:tcPr>
          <w:tcW w:w="1134" w:type="dxa"/>
        </w:tcPr>
        <w:p w:rsidR="001A60AA" w:rsidP="0094502D">
          <w:pPr>
            <w:pStyle w:val="Header"/>
          </w:pPr>
        </w:p>
        <w:p w:rsidR="001A60A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9EF6C643A7E74FFB97A2A5F0A24190D9"/>
          </w:placeholder>
          <w:richText/>
        </w:sdtPr>
        <w:sdtContent>
          <w:sdt>
            <w:sdtPr>
              <w:alias w:val="SenderText"/>
              <w:tag w:val="ccRKShow_SenderText"/>
              <w:id w:val="397096859"/>
              <w:placeholder>
                <w:docPart w:val="37FFB3D9ED584B5A8ACA3BD2936E473F"/>
              </w:placeholder>
              <w:richText/>
            </w:sdtPr>
            <w:sdtContent>
              <w:tc>
                <w:tcPr>
                  <w:tcW w:w="5534" w:type="dxa"/>
                  <w:tcMar>
                    <w:right w:w="1134" w:type="dxa"/>
                  </w:tcMar>
                </w:tcPr>
                <w:p w:rsidR="003542DC" w:rsidRPr="007A31E5" w:rsidP="003542DC">
                  <w:pPr>
                    <w:pStyle w:val="Header"/>
                    <w:rPr>
                      <w:b/>
                    </w:rPr>
                  </w:pPr>
                  <w:r w:rsidRPr="007A31E5">
                    <w:rPr>
                      <w:b/>
                    </w:rPr>
                    <w:t>Klimat- och näringslivsdepartementet</w:t>
                  </w:r>
                </w:p>
                <w:p w:rsidR="001A60AA" w:rsidRPr="00340DE0" w:rsidP="003542DC">
                  <w:pPr>
                    <w:pStyle w:val="Header"/>
                  </w:pPr>
                  <w:r w:rsidRPr="007A31E5">
                    <w:t>Energi- och näringsministern</w:t>
                  </w:r>
                </w:p>
              </w:tc>
            </w:sdtContent>
          </w:sdt>
        </w:sdtContent>
      </w:sdt>
      <w:sdt>
        <w:sdtPr>
          <w:alias w:val="Recipient"/>
          <w:tag w:val="ccRKShow_Recipient"/>
          <w:id w:val="-28344517"/>
          <w:placeholder>
            <w:docPart w:val="160E13961EDD4804879126EC40028E4E"/>
          </w:placeholder>
          <w:dataBinding w:xpath="/ns0:DocumentInfo[1]/ns0:BaseInfo[1]/ns0:Recipient[1]" w:storeItemID="{B6AC15C2-7F24-46A5-AA51-A9E09B8446E8}" w:prefixMappings="xmlns:ns0='http://lp/documentinfo/RK' "/>
          <w:text w:multiLine="1"/>
        </w:sdtPr>
        <w:sdtContent>
          <w:tc>
            <w:tcPr>
              <w:tcW w:w="3170" w:type="dxa"/>
            </w:tcPr>
            <w:p w:rsidR="001A60AA" w:rsidP="00547B89">
              <w:pPr>
                <w:pStyle w:val="Header"/>
              </w:pPr>
              <w:r>
                <w:t>Till riksdagen</w:t>
              </w:r>
            </w:p>
          </w:tc>
        </w:sdtContent>
      </w:sdt>
      <w:tc>
        <w:tcPr>
          <w:tcW w:w="1134" w:type="dxa"/>
        </w:tcPr>
        <w:p w:rsidR="001A60A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173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FBA75738A545849567A5C5D6C646F4"/>
        <w:category>
          <w:name w:val="Allmänt"/>
          <w:gallery w:val="placeholder"/>
        </w:category>
        <w:types>
          <w:type w:val="bbPlcHdr"/>
        </w:types>
        <w:behaviors>
          <w:behavior w:val="content"/>
        </w:behaviors>
        <w:guid w:val="{FBA98734-DACF-443B-B28E-D851AA8BC0BE}"/>
      </w:docPartPr>
      <w:docPartBody>
        <w:p w:rsidR="0045142A" w:rsidP="003C3F9C">
          <w:pPr>
            <w:pStyle w:val="D3FBA75738A545849567A5C5D6C646F4"/>
          </w:pPr>
          <w:r>
            <w:rPr>
              <w:rStyle w:val="PlaceholderText"/>
            </w:rPr>
            <w:t xml:space="preserve"> </w:t>
          </w:r>
        </w:p>
      </w:docPartBody>
    </w:docPart>
    <w:docPart>
      <w:docPartPr>
        <w:name w:val="9867A568E7D645B48E42D7148C4D7270"/>
        <w:category>
          <w:name w:val="Allmänt"/>
          <w:gallery w:val="placeholder"/>
        </w:category>
        <w:types>
          <w:type w:val="bbPlcHdr"/>
        </w:types>
        <w:behaviors>
          <w:behavior w:val="content"/>
        </w:behaviors>
        <w:guid w:val="{5BF00647-85A9-45D2-A875-3869BB4801B9}"/>
      </w:docPartPr>
      <w:docPartBody>
        <w:p w:rsidR="0045142A" w:rsidP="003C3F9C">
          <w:pPr>
            <w:pStyle w:val="9867A568E7D645B48E42D7148C4D72701"/>
          </w:pPr>
          <w:r>
            <w:rPr>
              <w:rStyle w:val="PlaceholderText"/>
            </w:rPr>
            <w:t xml:space="preserve"> </w:t>
          </w:r>
        </w:p>
      </w:docPartBody>
    </w:docPart>
    <w:docPart>
      <w:docPartPr>
        <w:name w:val="9EF6C643A7E74FFB97A2A5F0A24190D9"/>
        <w:category>
          <w:name w:val="Allmänt"/>
          <w:gallery w:val="placeholder"/>
        </w:category>
        <w:types>
          <w:type w:val="bbPlcHdr"/>
        </w:types>
        <w:behaviors>
          <w:behavior w:val="content"/>
        </w:behaviors>
        <w:guid w:val="{E7D0DDF5-B3DE-4E73-B732-BF4DB74196AF}"/>
      </w:docPartPr>
      <w:docPartBody>
        <w:p w:rsidR="0045142A" w:rsidP="003C3F9C">
          <w:pPr>
            <w:pStyle w:val="9EF6C643A7E74FFB97A2A5F0A24190D91"/>
          </w:pPr>
          <w:r>
            <w:rPr>
              <w:rStyle w:val="PlaceholderText"/>
            </w:rPr>
            <w:t xml:space="preserve"> </w:t>
          </w:r>
        </w:p>
      </w:docPartBody>
    </w:docPart>
    <w:docPart>
      <w:docPartPr>
        <w:name w:val="160E13961EDD4804879126EC40028E4E"/>
        <w:category>
          <w:name w:val="Allmänt"/>
          <w:gallery w:val="placeholder"/>
        </w:category>
        <w:types>
          <w:type w:val="bbPlcHdr"/>
        </w:types>
        <w:behaviors>
          <w:behavior w:val="content"/>
        </w:behaviors>
        <w:guid w:val="{B2897124-132C-462D-AC1D-7F5ED0B4003A}"/>
      </w:docPartPr>
      <w:docPartBody>
        <w:p w:rsidR="0045142A" w:rsidP="003C3F9C">
          <w:pPr>
            <w:pStyle w:val="160E13961EDD4804879126EC40028E4E"/>
          </w:pPr>
          <w:r>
            <w:rPr>
              <w:rStyle w:val="PlaceholderText"/>
            </w:rPr>
            <w:t xml:space="preserve"> </w:t>
          </w:r>
        </w:p>
      </w:docPartBody>
    </w:docPart>
    <w:docPart>
      <w:docPartPr>
        <w:name w:val="8994ACFAFB024565BEADF770DF1664A4"/>
        <w:category>
          <w:name w:val="Allmänt"/>
          <w:gallery w:val="placeholder"/>
        </w:category>
        <w:types>
          <w:type w:val="bbPlcHdr"/>
        </w:types>
        <w:behaviors>
          <w:behavior w:val="content"/>
        </w:behaviors>
        <w:guid w:val="{9B76A399-6981-4F8A-ADFD-89AF69AB6636}"/>
      </w:docPartPr>
      <w:docPartBody>
        <w:p w:rsidR="0045142A" w:rsidP="003C3F9C">
          <w:pPr>
            <w:pStyle w:val="8994ACFAFB024565BEADF770DF1664A4"/>
          </w:pPr>
          <w:r>
            <w:rPr>
              <w:rStyle w:val="PlaceholderText"/>
            </w:rPr>
            <w:t>Klicka här för att ange datum.</w:t>
          </w:r>
        </w:p>
      </w:docPartBody>
    </w:docPart>
    <w:docPart>
      <w:docPartPr>
        <w:name w:val="37FFB3D9ED584B5A8ACA3BD2936E473F"/>
        <w:category>
          <w:name w:val="Allmänt"/>
          <w:gallery w:val="placeholder"/>
        </w:category>
        <w:types>
          <w:type w:val="bbPlcHdr"/>
        </w:types>
        <w:behaviors>
          <w:behavior w:val="content"/>
        </w:behaviors>
        <w:guid w:val="{F9714BD2-CE24-4DAF-8853-3BD2BEDD6D8B}"/>
      </w:docPartPr>
      <w:docPartBody>
        <w:p w:rsidR="00000000" w:rsidP="0036363E">
          <w:pPr>
            <w:pStyle w:val="37FFB3D9ED584B5A8ACA3BD2936E473F"/>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63E"/>
    <w:rPr>
      <w:noProof w:val="0"/>
      <w:color w:val="808080"/>
    </w:rPr>
  </w:style>
  <w:style w:type="paragraph" w:customStyle="1" w:styleId="D3FBA75738A545849567A5C5D6C646F4">
    <w:name w:val="D3FBA75738A545849567A5C5D6C646F4"/>
    <w:rsid w:val="003C3F9C"/>
  </w:style>
  <w:style w:type="paragraph" w:customStyle="1" w:styleId="160E13961EDD4804879126EC40028E4E">
    <w:name w:val="160E13961EDD4804879126EC40028E4E"/>
    <w:rsid w:val="003C3F9C"/>
  </w:style>
  <w:style w:type="paragraph" w:customStyle="1" w:styleId="9867A568E7D645B48E42D7148C4D72701">
    <w:name w:val="9867A568E7D645B48E42D7148C4D72701"/>
    <w:rsid w:val="003C3F9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EF6C643A7E74FFB97A2A5F0A24190D91">
    <w:name w:val="9EF6C643A7E74FFB97A2A5F0A24190D91"/>
    <w:rsid w:val="003C3F9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994ACFAFB024565BEADF770DF1664A4">
    <w:name w:val="8994ACFAFB024565BEADF770DF1664A4"/>
    <w:rsid w:val="003C3F9C"/>
  </w:style>
  <w:style w:type="paragraph" w:customStyle="1" w:styleId="DA73316ECCF047C7B1F9B6B3B65324B9">
    <w:name w:val="DA73316ECCF047C7B1F9B6B3B65324B9"/>
    <w:rsid w:val="0036363E"/>
  </w:style>
  <w:style w:type="paragraph" w:customStyle="1" w:styleId="37FFB3D9ED584B5A8ACA3BD2936E473F">
    <w:name w:val="37FFB3D9ED584B5A8ACA3BD2936E473F"/>
    <w:rsid w:val="003636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2023-05-17T00:00:00</HeaderDate>
    <Office/>
    <Dnr>KN2023/03115</Dnr>
    <ParagrafNr/>
    <DocumentTitle/>
    <VisitingAddress/>
    <Extra1/>
    <Extra2/>
    <Extra3>Niels Paarup-Petersen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56c1643d-aa39-45f8-b7f1-507b8e300f35</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5BF71-EB4C-4DE1-BB44-EDC1BE0B9C61}"/>
</file>

<file path=customXml/itemProps2.xml><?xml version="1.0" encoding="utf-8"?>
<ds:datastoreItem xmlns:ds="http://schemas.openxmlformats.org/officeDocument/2006/customXml" ds:itemID="{B6AC15C2-7F24-46A5-AA51-A9E09B8446E8}"/>
</file>

<file path=customXml/itemProps3.xml><?xml version="1.0" encoding="utf-8"?>
<ds:datastoreItem xmlns:ds="http://schemas.openxmlformats.org/officeDocument/2006/customXml" ds:itemID="{03276940-AB4D-4D08-84A9-4FF08FA7E434}"/>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CB757894-3FD7-495F-B3CC-935B22001AE9}"/>
</file>

<file path=docProps/app.xml><?xml version="1.0" encoding="utf-8"?>
<Properties xmlns="http://schemas.openxmlformats.org/officeDocument/2006/extended-properties" xmlns:vt="http://schemas.openxmlformats.org/officeDocument/2006/docPropsVTypes">
  <Template>RK Basmall</Template>
  <TotalTime>0</TotalTime>
  <Pages>2</Pages>
  <Words>235</Words>
  <Characters>1252</Characters>
  <Application>Microsoft Office Word</Application>
  <DocSecurity>0</DocSecurity>
  <Lines>27</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23 663 av Niels Paarup-Petersen (C) Dieselpriset vid pump.docx</dc:title>
  <cp:revision>3</cp:revision>
  <dcterms:created xsi:type="dcterms:W3CDTF">2023-05-16T09:08:00Z</dcterms:created>
  <dcterms:modified xsi:type="dcterms:W3CDTF">2023-05-17T09:55:00Z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2d198ddf-3880-4da5-bb15-5d48af73635a</vt:lpwstr>
  </property>
</Properties>
</file>