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9A2A5" w14:textId="2BBBF479" w:rsidR="00ED2D8C" w:rsidRDefault="00ED2D8C" w:rsidP="00DA0661">
      <w:pPr>
        <w:pStyle w:val="Rubrik"/>
      </w:pPr>
      <w:bookmarkStart w:id="0" w:name="Start"/>
      <w:bookmarkEnd w:id="0"/>
      <w:r>
        <w:t>Svar på fråga 2020/21:2508 av Mikael Larsson (C)</w:t>
      </w:r>
      <w:r>
        <w:br/>
        <w:t>Ersättning vid salmonellautbrott</w:t>
      </w:r>
    </w:p>
    <w:p w14:paraId="31F3D7A1" w14:textId="10D7B7EC" w:rsidR="00ED2D8C" w:rsidRDefault="00ED2D8C" w:rsidP="002749F7">
      <w:pPr>
        <w:pStyle w:val="Brdtext"/>
      </w:pPr>
      <w:r>
        <w:t xml:space="preserve">Mikael Larsson har frågat mig vad jag avser göra för att säkerställa att företagare </w:t>
      </w:r>
      <w:r w:rsidR="00FE1B10">
        <w:t xml:space="preserve">som drabbats av salmonellautbrott </w:t>
      </w:r>
      <w:r>
        <w:t>inte försätts i en ohållbar ekonomisk situation.</w:t>
      </w:r>
    </w:p>
    <w:p w14:paraId="5EC82924" w14:textId="29FBFF75" w:rsidR="00A9543D" w:rsidRDefault="00A9543D" w:rsidP="00A9543D">
      <w:pPr>
        <w:pStyle w:val="Brdtext"/>
      </w:pPr>
      <w:r>
        <w:t>Salmonella är en av våra mest kända</w:t>
      </w:r>
      <w:r w:rsidR="00477433">
        <w:t xml:space="preserve"> z</w:t>
      </w:r>
      <w:r>
        <w:t xml:space="preserve">oonoser, dvs. en sjukdom som kan spridas mellan djur och människa. </w:t>
      </w:r>
      <w:r w:rsidR="008D7AFF">
        <w:t>En s</w:t>
      </w:r>
      <w:r>
        <w:t>almonellainfektion kan orsaka allt från en symtom</w:t>
      </w:r>
      <w:r w:rsidR="00855C05">
        <w:t>fri</w:t>
      </w:r>
      <w:r>
        <w:t xml:space="preserve"> infektion till allvarlig sjukdom. Det går inte att utrota salmonella och därför pågår ett ständigt arbete för att på olika sätt minska förekomsten av salmonella i hela livsmedelskedjan. Sverige har sedan lång tid tillbaka bekämpat salmonella kraftfullt, ett gemensamt åtagande mellan berörda myndigheter, veterinärer och näring. Det gör att Sverige, tillsammans med övriga nordiska länder, har ett väldigt gott läge avseende salmonellainfektioner hos djur. Det är också </w:t>
      </w:r>
      <w:r w:rsidR="00111C1D">
        <w:t>en låg andel av</w:t>
      </w:r>
      <w:r>
        <w:t xml:space="preserve"> </w:t>
      </w:r>
      <w:r w:rsidR="00111C1D">
        <w:t>salmonella</w:t>
      </w:r>
      <w:r>
        <w:t xml:space="preserve">fall </w:t>
      </w:r>
      <w:r w:rsidR="00111C1D">
        <w:t>hos</w:t>
      </w:r>
      <w:r>
        <w:t xml:space="preserve"> människa som har sitt ursprung i livsmedel producerade av svenska djur. </w:t>
      </w:r>
    </w:p>
    <w:p w14:paraId="059D8C4B" w14:textId="43BA002E" w:rsidR="003B6EFD" w:rsidRPr="00A9543D" w:rsidRDefault="002E1BBF" w:rsidP="00A9543D">
      <w:pPr>
        <w:pStyle w:val="Brdtext"/>
      </w:pPr>
      <w:r>
        <w:t>Vid utbrott av salmonella i en besättning får detta stora</w:t>
      </w:r>
      <w:r w:rsidR="00A9543D" w:rsidRPr="00A9543D">
        <w:t xml:space="preserve"> konsekvenser med sanering</w:t>
      </w:r>
      <w:r w:rsidR="006C0219">
        <w:t>sarbete</w:t>
      </w:r>
      <w:r>
        <w:t xml:space="preserve"> </w:t>
      </w:r>
      <w:r w:rsidR="00F42680">
        <w:t>och</w:t>
      </w:r>
      <w:r w:rsidR="00FE1B10">
        <w:t>,</w:t>
      </w:r>
      <w:r w:rsidR="00F42680">
        <w:t xml:space="preserve"> vid behov</w:t>
      </w:r>
      <w:r w:rsidR="00FE1B10">
        <w:t>,</w:t>
      </w:r>
      <w:r w:rsidR="00F42680">
        <w:t xml:space="preserve"> avlivning av djur </w:t>
      </w:r>
      <w:r>
        <w:t>som följd</w:t>
      </w:r>
      <w:r w:rsidR="00A9543D" w:rsidRPr="00A9543D">
        <w:t xml:space="preserve">. De kostnader som uppstår i samband med bekämpning av salmonella bekostas till stor del av staten som betalar ut ersättning till drabbade djurägare. </w:t>
      </w:r>
      <w:r w:rsidR="000C7277">
        <w:t xml:space="preserve">Ersättningen regleras i </w:t>
      </w:r>
      <w:r w:rsidR="00FE1B10">
        <w:t>Statens j</w:t>
      </w:r>
      <w:r w:rsidR="000C7277">
        <w:t>ordbruksverk</w:t>
      </w:r>
      <w:r w:rsidR="00FE1B10">
        <w:t>s</w:t>
      </w:r>
      <w:r w:rsidR="000C7277">
        <w:t xml:space="preserve"> föreskrifter (SJVFS 1999:104) om ersättning på grund av beslut med stöd av zoonoslagen (1999:658). </w:t>
      </w:r>
      <w:r w:rsidR="00DC6B6B">
        <w:t xml:space="preserve">Djurägaren kan få ersättning med upp till 70 </w:t>
      </w:r>
      <w:r w:rsidR="008D7AFF">
        <w:t>procent</w:t>
      </w:r>
      <w:r w:rsidR="00DC6B6B">
        <w:t xml:space="preserve"> av kostnader och förluster, </w:t>
      </w:r>
      <w:r w:rsidR="00A9543D" w:rsidRPr="00A9543D">
        <w:t>bero</w:t>
      </w:r>
      <w:r w:rsidR="00DC6B6B">
        <w:t>ende</w:t>
      </w:r>
      <w:r w:rsidR="00A9543D" w:rsidRPr="00A9543D">
        <w:t xml:space="preserve"> på vilken typ av produktion </w:t>
      </w:r>
      <w:r w:rsidR="00A9543D">
        <w:t>som</w:t>
      </w:r>
      <w:r w:rsidR="00A9543D" w:rsidRPr="00A9543D">
        <w:t xml:space="preserve"> bedriv</w:t>
      </w:r>
      <w:r w:rsidR="00A9543D">
        <w:t>s</w:t>
      </w:r>
      <w:r w:rsidR="00A9543D" w:rsidRPr="00A9543D">
        <w:t xml:space="preserve"> och om besättningen är med i ett frivilligt kontrollprogram för salmonella eller inte.</w:t>
      </w:r>
      <w:r>
        <w:t xml:space="preserve"> </w:t>
      </w:r>
      <w:r w:rsidR="00DC6B6B" w:rsidRPr="00DC6B6B">
        <w:t xml:space="preserve">För att </w:t>
      </w:r>
      <w:r>
        <w:t>djurägare</w:t>
      </w:r>
      <w:r w:rsidR="00DC6B6B" w:rsidRPr="00DC6B6B">
        <w:t xml:space="preserve"> inte ska drabbas av alltför stora ekonomiska påfrestningar kan </w:t>
      </w:r>
      <w:r w:rsidR="00FE1B10">
        <w:t>Statens j</w:t>
      </w:r>
      <w:r w:rsidR="00DC6B6B" w:rsidRPr="00DC6B6B">
        <w:t xml:space="preserve">ordbruksverk betala ut </w:t>
      </w:r>
      <w:r w:rsidR="00DC6B6B">
        <w:t xml:space="preserve">ersättningen i </w:t>
      </w:r>
      <w:r w:rsidR="00DC6B6B" w:rsidRPr="00DC6B6B">
        <w:t>förskott</w:t>
      </w:r>
      <w:r w:rsidR="00DC6B6B">
        <w:t>.</w:t>
      </w:r>
      <w:r w:rsidR="00C74E4B">
        <w:t xml:space="preserve"> </w:t>
      </w:r>
      <w:r w:rsidR="00111C1D">
        <w:t xml:space="preserve">Det har varit flera utbrott av salmonella och </w:t>
      </w:r>
      <w:r w:rsidR="00111C1D">
        <w:lastRenderedPageBreak/>
        <w:t xml:space="preserve">fågelinfluensa den senaste tiden och det innebär högre belastning på </w:t>
      </w:r>
      <w:r w:rsidR="00FE1B10">
        <w:t>Statens j</w:t>
      </w:r>
      <w:r w:rsidR="00111C1D">
        <w:t>ordbruksverks utbetalningssystem, men m</w:t>
      </w:r>
      <w:r w:rsidR="00C74E4B">
        <w:t>in bild är att system</w:t>
      </w:r>
      <w:r w:rsidR="00111C1D">
        <w:t xml:space="preserve">et </w:t>
      </w:r>
      <w:r w:rsidR="00C74E4B">
        <w:t>fungerar tillfredsställande.</w:t>
      </w:r>
    </w:p>
    <w:p w14:paraId="72A3F7E1" w14:textId="7F9C01B8" w:rsidR="00ED2D8C" w:rsidRPr="00A9543D" w:rsidRDefault="00ED2D8C" w:rsidP="006A12F1">
      <w:pPr>
        <w:pStyle w:val="Brdtext"/>
      </w:pPr>
      <w:r w:rsidRPr="00A9543D">
        <w:t xml:space="preserve">Stockholm den </w:t>
      </w:r>
      <w:sdt>
        <w:sdtPr>
          <w:rPr>
            <w:lang w:val="de-DE"/>
          </w:rPr>
          <w:id w:val="-1225218591"/>
          <w:placeholder>
            <w:docPart w:val="81D2B573D2574323AE44D51DAA3F6942"/>
          </w:placeholder>
          <w:dataBinding w:prefixMappings="xmlns:ns0='http://lp/documentinfo/RK' " w:xpath="/ns0:DocumentInfo[1]/ns0:BaseInfo[1]/ns0:HeaderDate[1]" w:storeItemID="{6A56ACD9-AB2B-4AD3-967A-A0B1708109CC}"/>
          <w:date w:fullDate="2021-04-21T00:00:00Z">
            <w:dateFormat w:val="d MMMM yyyy"/>
            <w:lid w:val="sv-SE"/>
            <w:storeMappedDataAs w:val="dateTime"/>
            <w:calendar w:val="gregorian"/>
          </w:date>
        </w:sdtPr>
        <w:sdtEndPr/>
        <w:sdtContent>
          <w:r w:rsidR="00A9543D">
            <w:t>21 april 2021</w:t>
          </w:r>
        </w:sdtContent>
      </w:sdt>
    </w:p>
    <w:p w14:paraId="17695C04" w14:textId="77777777" w:rsidR="00ED2D8C" w:rsidRPr="00A9543D" w:rsidRDefault="00ED2D8C" w:rsidP="004E7A8F">
      <w:pPr>
        <w:pStyle w:val="Brdtextutanavstnd"/>
      </w:pPr>
    </w:p>
    <w:p w14:paraId="3FFBC0DF" w14:textId="77777777" w:rsidR="00ED2D8C" w:rsidRPr="00A9543D" w:rsidRDefault="00ED2D8C" w:rsidP="004E7A8F">
      <w:pPr>
        <w:pStyle w:val="Brdtextutanavstnd"/>
      </w:pPr>
    </w:p>
    <w:p w14:paraId="3823066D" w14:textId="77777777" w:rsidR="00ED2D8C" w:rsidRPr="00A9543D" w:rsidRDefault="00ED2D8C" w:rsidP="004E7A8F">
      <w:pPr>
        <w:pStyle w:val="Brdtextutanavstnd"/>
      </w:pPr>
    </w:p>
    <w:p w14:paraId="32BA4E27" w14:textId="10AAE349" w:rsidR="00ED2D8C" w:rsidRPr="00ED2D8C" w:rsidRDefault="00ED2D8C" w:rsidP="00422A41">
      <w:pPr>
        <w:pStyle w:val="Brdtext"/>
        <w:rPr>
          <w:lang w:val="de-DE"/>
        </w:rPr>
      </w:pPr>
      <w:r w:rsidRPr="00ED2D8C">
        <w:rPr>
          <w:lang w:val="de-DE"/>
        </w:rPr>
        <w:t>Jennie Nilsson</w:t>
      </w:r>
    </w:p>
    <w:p w14:paraId="5C917499" w14:textId="68341D51" w:rsidR="00ED2D8C" w:rsidRPr="00ED2D8C" w:rsidRDefault="00ED2D8C" w:rsidP="00DB48AB">
      <w:pPr>
        <w:pStyle w:val="Brdtext"/>
        <w:rPr>
          <w:lang w:val="de-DE"/>
        </w:rPr>
      </w:pPr>
    </w:p>
    <w:sectPr w:rsidR="00ED2D8C" w:rsidRPr="00ED2D8C"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39AAA" w14:textId="77777777" w:rsidR="00ED2D8C" w:rsidRDefault="00ED2D8C" w:rsidP="00A87A54">
      <w:pPr>
        <w:spacing w:after="0" w:line="240" w:lineRule="auto"/>
      </w:pPr>
      <w:r>
        <w:separator/>
      </w:r>
    </w:p>
  </w:endnote>
  <w:endnote w:type="continuationSeparator" w:id="0">
    <w:p w14:paraId="075F6068" w14:textId="77777777" w:rsidR="00ED2D8C" w:rsidRDefault="00ED2D8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A935" w14:textId="77777777" w:rsidR="000C5956" w:rsidRDefault="000C59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50197C" w14:textId="77777777" w:rsidTr="006A26EC">
      <w:trPr>
        <w:trHeight w:val="227"/>
        <w:jc w:val="right"/>
      </w:trPr>
      <w:tc>
        <w:tcPr>
          <w:tcW w:w="708" w:type="dxa"/>
          <w:vAlign w:val="bottom"/>
        </w:tcPr>
        <w:p w14:paraId="4C6AE13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A54F7FF" w14:textId="77777777" w:rsidTr="006A26EC">
      <w:trPr>
        <w:trHeight w:val="850"/>
        <w:jc w:val="right"/>
      </w:trPr>
      <w:tc>
        <w:tcPr>
          <w:tcW w:w="708" w:type="dxa"/>
          <w:vAlign w:val="bottom"/>
        </w:tcPr>
        <w:p w14:paraId="0AEE7D98" w14:textId="77777777" w:rsidR="005606BC" w:rsidRPr="00347E11" w:rsidRDefault="005606BC" w:rsidP="005606BC">
          <w:pPr>
            <w:pStyle w:val="Sidfot"/>
            <w:spacing w:line="276" w:lineRule="auto"/>
            <w:jc w:val="right"/>
          </w:pPr>
        </w:p>
      </w:tc>
    </w:tr>
  </w:tbl>
  <w:p w14:paraId="28BAF24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AD071D" w14:textId="77777777" w:rsidTr="001F4302">
      <w:trPr>
        <w:trHeight w:val="510"/>
      </w:trPr>
      <w:tc>
        <w:tcPr>
          <w:tcW w:w="8525" w:type="dxa"/>
          <w:gridSpan w:val="2"/>
          <w:vAlign w:val="bottom"/>
        </w:tcPr>
        <w:p w14:paraId="1A487494" w14:textId="77777777" w:rsidR="00347E11" w:rsidRPr="00347E11" w:rsidRDefault="00347E11" w:rsidP="00347E11">
          <w:pPr>
            <w:pStyle w:val="Sidfot"/>
            <w:rPr>
              <w:sz w:val="8"/>
            </w:rPr>
          </w:pPr>
        </w:p>
      </w:tc>
    </w:tr>
    <w:tr w:rsidR="00093408" w:rsidRPr="00EE3C0F" w14:paraId="1A349AE2" w14:textId="77777777" w:rsidTr="00C26068">
      <w:trPr>
        <w:trHeight w:val="227"/>
      </w:trPr>
      <w:tc>
        <w:tcPr>
          <w:tcW w:w="4074" w:type="dxa"/>
        </w:tcPr>
        <w:p w14:paraId="50F6C9F6" w14:textId="77777777" w:rsidR="00347E11" w:rsidRPr="00F53AEA" w:rsidRDefault="00347E11" w:rsidP="00C26068">
          <w:pPr>
            <w:pStyle w:val="Sidfot"/>
            <w:spacing w:line="276" w:lineRule="auto"/>
          </w:pPr>
        </w:p>
      </w:tc>
      <w:tc>
        <w:tcPr>
          <w:tcW w:w="4451" w:type="dxa"/>
        </w:tcPr>
        <w:p w14:paraId="26AEC7D2" w14:textId="77777777" w:rsidR="00093408" w:rsidRPr="00F53AEA" w:rsidRDefault="00093408" w:rsidP="00F53AEA">
          <w:pPr>
            <w:pStyle w:val="Sidfot"/>
            <w:spacing w:line="276" w:lineRule="auto"/>
          </w:pPr>
        </w:p>
      </w:tc>
    </w:tr>
  </w:tbl>
  <w:p w14:paraId="6F2690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4C9C9" w14:textId="77777777" w:rsidR="00ED2D8C" w:rsidRDefault="00ED2D8C" w:rsidP="00A87A54">
      <w:pPr>
        <w:spacing w:after="0" w:line="240" w:lineRule="auto"/>
      </w:pPr>
      <w:r>
        <w:separator/>
      </w:r>
    </w:p>
  </w:footnote>
  <w:footnote w:type="continuationSeparator" w:id="0">
    <w:p w14:paraId="19F0D7F5" w14:textId="77777777" w:rsidR="00ED2D8C" w:rsidRDefault="00ED2D8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90FD8" w14:textId="77777777" w:rsidR="000C5956" w:rsidRDefault="000C59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67DFD" w14:textId="77777777" w:rsidR="000C5956" w:rsidRDefault="000C59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2D8C" w14:paraId="0C3025DC" w14:textId="77777777" w:rsidTr="00C93EBA">
      <w:trPr>
        <w:trHeight w:val="227"/>
      </w:trPr>
      <w:tc>
        <w:tcPr>
          <w:tcW w:w="5534" w:type="dxa"/>
        </w:tcPr>
        <w:p w14:paraId="0D3A84E7" w14:textId="77777777" w:rsidR="00ED2D8C" w:rsidRPr="007D73AB" w:rsidRDefault="00ED2D8C">
          <w:pPr>
            <w:pStyle w:val="Sidhuvud"/>
          </w:pPr>
        </w:p>
      </w:tc>
      <w:tc>
        <w:tcPr>
          <w:tcW w:w="3170" w:type="dxa"/>
          <w:vAlign w:val="bottom"/>
        </w:tcPr>
        <w:p w14:paraId="190937E9" w14:textId="77777777" w:rsidR="00ED2D8C" w:rsidRPr="007D73AB" w:rsidRDefault="00ED2D8C" w:rsidP="00340DE0">
          <w:pPr>
            <w:pStyle w:val="Sidhuvud"/>
          </w:pPr>
        </w:p>
      </w:tc>
      <w:tc>
        <w:tcPr>
          <w:tcW w:w="1134" w:type="dxa"/>
        </w:tcPr>
        <w:p w14:paraId="11B29CA5" w14:textId="77777777" w:rsidR="00ED2D8C" w:rsidRDefault="00ED2D8C" w:rsidP="005A703A">
          <w:pPr>
            <w:pStyle w:val="Sidhuvud"/>
          </w:pPr>
        </w:p>
      </w:tc>
    </w:tr>
    <w:tr w:rsidR="00ED2D8C" w14:paraId="6EEC5567" w14:textId="77777777" w:rsidTr="00C93EBA">
      <w:trPr>
        <w:trHeight w:val="1928"/>
      </w:trPr>
      <w:tc>
        <w:tcPr>
          <w:tcW w:w="5534" w:type="dxa"/>
        </w:tcPr>
        <w:p w14:paraId="2E291A14" w14:textId="77777777" w:rsidR="00ED2D8C" w:rsidRPr="00340DE0" w:rsidRDefault="00ED2D8C" w:rsidP="00340DE0">
          <w:pPr>
            <w:pStyle w:val="Sidhuvud"/>
          </w:pPr>
          <w:r>
            <w:rPr>
              <w:noProof/>
            </w:rPr>
            <w:drawing>
              <wp:inline distT="0" distB="0" distL="0" distR="0" wp14:anchorId="364A8071" wp14:editId="632E3B4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9DA2ABC" w14:textId="77777777" w:rsidR="00ED2D8C" w:rsidRPr="00710A6C" w:rsidRDefault="00ED2D8C" w:rsidP="00EE3C0F">
          <w:pPr>
            <w:pStyle w:val="Sidhuvud"/>
            <w:rPr>
              <w:b/>
            </w:rPr>
          </w:pPr>
        </w:p>
        <w:p w14:paraId="41A65459" w14:textId="77777777" w:rsidR="00ED2D8C" w:rsidRDefault="00ED2D8C" w:rsidP="00EE3C0F">
          <w:pPr>
            <w:pStyle w:val="Sidhuvud"/>
          </w:pPr>
        </w:p>
        <w:p w14:paraId="24FEC375" w14:textId="77777777" w:rsidR="00ED2D8C" w:rsidRDefault="00ED2D8C" w:rsidP="00EE3C0F">
          <w:pPr>
            <w:pStyle w:val="Sidhuvud"/>
          </w:pPr>
        </w:p>
        <w:p w14:paraId="5C9D3346" w14:textId="77777777" w:rsidR="00ED2D8C" w:rsidRDefault="00ED2D8C" w:rsidP="00EE3C0F">
          <w:pPr>
            <w:pStyle w:val="Sidhuvud"/>
          </w:pPr>
        </w:p>
        <w:sdt>
          <w:sdtPr>
            <w:alias w:val="Dnr"/>
            <w:tag w:val="ccRKShow_Dnr"/>
            <w:id w:val="-829283628"/>
            <w:placeholder>
              <w:docPart w:val="7B26183F7E3C4344B2D445DA6EC2B09A"/>
            </w:placeholder>
            <w:dataBinding w:prefixMappings="xmlns:ns0='http://lp/documentinfo/RK' " w:xpath="/ns0:DocumentInfo[1]/ns0:BaseInfo[1]/ns0:Dnr[1]" w:storeItemID="{6A56ACD9-AB2B-4AD3-967A-A0B1708109CC}"/>
            <w:text/>
          </w:sdtPr>
          <w:sdtEndPr/>
          <w:sdtContent>
            <w:p w14:paraId="15C4E11E" w14:textId="458DC3A5" w:rsidR="00ED2D8C" w:rsidRDefault="00ED2D8C" w:rsidP="00EE3C0F">
              <w:pPr>
                <w:pStyle w:val="Sidhuvud"/>
              </w:pPr>
              <w:r>
                <w:t>N2021/01249</w:t>
              </w:r>
            </w:p>
          </w:sdtContent>
        </w:sdt>
        <w:sdt>
          <w:sdtPr>
            <w:alias w:val="DocNumber"/>
            <w:tag w:val="DocNumber"/>
            <w:id w:val="1726028884"/>
            <w:placeholder>
              <w:docPart w:val="E80DCC9FCE5847A28C023EEAEAA572B5"/>
            </w:placeholder>
            <w:showingPlcHdr/>
            <w:dataBinding w:prefixMappings="xmlns:ns0='http://lp/documentinfo/RK' " w:xpath="/ns0:DocumentInfo[1]/ns0:BaseInfo[1]/ns0:DocNumber[1]" w:storeItemID="{6A56ACD9-AB2B-4AD3-967A-A0B1708109CC}"/>
            <w:text/>
          </w:sdtPr>
          <w:sdtEndPr/>
          <w:sdtContent>
            <w:p w14:paraId="3CFD09D3" w14:textId="77777777" w:rsidR="00ED2D8C" w:rsidRDefault="00ED2D8C" w:rsidP="00EE3C0F">
              <w:pPr>
                <w:pStyle w:val="Sidhuvud"/>
              </w:pPr>
              <w:r>
                <w:rPr>
                  <w:rStyle w:val="Platshllartext"/>
                </w:rPr>
                <w:t xml:space="preserve"> </w:t>
              </w:r>
            </w:p>
          </w:sdtContent>
        </w:sdt>
        <w:p w14:paraId="526EB9E5" w14:textId="77777777" w:rsidR="00ED2D8C" w:rsidRDefault="00ED2D8C" w:rsidP="00EE3C0F">
          <w:pPr>
            <w:pStyle w:val="Sidhuvud"/>
          </w:pPr>
        </w:p>
      </w:tc>
      <w:tc>
        <w:tcPr>
          <w:tcW w:w="1134" w:type="dxa"/>
        </w:tcPr>
        <w:p w14:paraId="7CDE62A6" w14:textId="77777777" w:rsidR="00ED2D8C" w:rsidRDefault="00ED2D8C" w:rsidP="0094502D">
          <w:pPr>
            <w:pStyle w:val="Sidhuvud"/>
          </w:pPr>
        </w:p>
        <w:p w14:paraId="7A7B800C" w14:textId="77777777" w:rsidR="00ED2D8C" w:rsidRPr="0094502D" w:rsidRDefault="00ED2D8C" w:rsidP="00EC71A6">
          <w:pPr>
            <w:pStyle w:val="Sidhuvud"/>
          </w:pPr>
        </w:p>
      </w:tc>
    </w:tr>
    <w:tr w:rsidR="00ED2D8C" w14:paraId="1BC59FC5" w14:textId="77777777" w:rsidTr="00C93EBA">
      <w:trPr>
        <w:trHeight w:val="2268"/>
      </w:trPr>
      <w:sdt>
        <w:sdtPr>
          <w:rPr>
            <w:b/>
          </w:rPr>
          <w:alias w:val="SenderText"/>
          <w:tag w:val="ccRKShow_SenderText"/>
          <w:id w:val="1374046025"/>
          <w:placeholder>
            <w:docPart w:val="6BA41E1295064963BE3AFE77FD94E885"/>
          </w:placeholder>
        </w:sdtPr>
        <w:sdtEndPr>
          <w:rPr>
            <w:b w:val="0"/>
          </w:rPr>
        </w:sdtEndPr>
        <w:sdtContent>
          <w:tc>
            <w:tcPr>
              <w:tcW w:w="5534" w:type="dxa"/>
              <w:tcMar>
                <w:right w:w="1134" w:type="dxa"/>
              </w:tcMar>
            </w:tcPr>
            <w:p w14:paraId="130F8A3D" w14:textId="77777777" w:rsidR="000C5956" w:rsidRPr="000C5956" w:rsidRDefault="000C5956" w:rsidP="00340DE0">
              <w:pPr>
                <w:pStyle w:val="Sidhuvud"/>
                <w:rPr>
                  <w:b/>
                </w:rPr>
              </w:pPr>
              <w:r w:rsidRPr="000C5956">
                <w:rPr>
                  <w:b/>
                </w:rPr>
                <w:t>Näringsdepartementet</w:t>
              </w:r>
            </w:p>
            <w:p w14:paraId="7B9532CC" w14:textId="56370C24" w:rsidR="00ED2D8C" w:rsidRPr="00340DE0" w:rsidRDefault="000C5956" w:rsidP="00340DE0">
              <w:pPr>
                <w:pStyle w:val="Sidhuvud"/>
              </w:pPr>
              <w:r w:rsidRPr="000C5956">
                <w:t>Landsbygdsministern</w:t>
              </w:r>
            </w:p>
          </w:tc>
        </w:sdtContent>
      </w:sdt>
      <w:sdt>
        <w:sdtPr>
          <w:alias w:val="Recipient"/>
          <w:tag w:val="ccRKShow_Recipient"/>
          <w:id w:val="-28344517"/>
          <w:placeholder>
            <w:docPart w:val="7EFD0FC2AB3448E487966649A384A11C"/>
          </w:placeholder>
          <w:dataBinding w:prefixMappings="xmlns:ns0='http://lp/documentinfo/RK' " w:xpath="/ns0:DocumentInfo[1]/ns0:BaseInfo[1]/ns0:Recipient[1]" w:storeItemID="{6A56ACD9-AB2B-4AD3-967A-A0B1708109CC}"/>
          <w:text w:multiLine="1"/>
        </w:sdtPr>
        <w:sdtEndPr/>
        <w:sdtContent>
          <w:tc>
            <w:tcPr>
              <w:tcW w:w="3170" w:type="dxa"/>
            </w:tcPr>
            <w:p w14:paraId="25CAA8FB" w14:textId="3030E06E" w:rsidR="00ED2D8C" w:rsidRDefault="000C5956" w:rsidP="00547B89">
              <w:pPr>
                <w:pStyle w:val="Sidhuvud"/>
              </w:pPr>
              <w:r>
                <w:t>Till riksdagen</w:t>
              </w:r>
            </w:p>
          </w:tc>
        </w:sdtContent>
      </w:sdt>
      <w:tc>
        <w:tcPr>
          <w:tcW w:w="1134" w:type="dxa"/>
        </w:tcPr>
        <w:p w14:paraId="6AC17C2C" w14:textId="77777777" w:rsidR="00ED2D8C" w:rsidRDefault="00ED2D8C" w:rsidP="003E6020">
          <w:pPr>
            <w:pStyle w:val="Sidhuvud"/>
          </w:pPr>
        </w:p>
      </w:tc>
    </w:tr>
  </w:tbl>
  <w:p w14:paraId="078EFEB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8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956"/>
    <w:rsid w:val="000C61D1"/>
    <w:rsid w:val="000C7277"/>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C1D"/>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BBF"/>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3719D"/>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6EFD"/>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433"/>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21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C05"/>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AFF"/>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43D"/>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E4B"/>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84E"/>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B6B"/>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2D8C"/>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68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B10"/>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08D3CA"/>
  <w15:docId w15:val="{DE79358F-F6A6-47D8-BC9E-7F00BEB2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v-font-ingress">
    <w:name w:val="sv-font-ingress"/>
    <w:basedOn w:val="Normal"/>
    <w:rsid w:val="00A9543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59242">
      <w:bodyDiv w:val="1"/>
      <w:marLeft w:val="0"/>
      <w:marRight w:val="0"/>
      <w:marTop w:val="0"/>
      <w:marBottom w:val="0"/>
      <w:divBdr>
        <w:top w:val="none" w:sz="0" w:space="0" w:color="auto"/>
        <w:left w:val="none" w:sz="0" w:space="0" w:color="auto"/>
        <w:bottom w:val="none" w:sz="0" w:space="0" w:color="auto"/>
        <w:right w:val="none" w:sz="0" w:space="0" w:color="auto"/>
      </w:divBdr>
      <w:divsChild>
        <w:div w:id="271740438">
          <w:marLeft w:val="0"/>
          <w:marRight w:val="0"/>
          <w:marTop w:val="0"/>
          <w:marBottom w:val="0"/>
          <w:divBdr>
            <w:top w:val="none" w:sz="0" w:space="0" w:color="auto"/>
            <w:left w:val="none" w:sz="0" w:space="0" w:color="auto"/>
            <w:bottom w:val="none" w:sz="0" w:space="0" w:color="auto"/>
            <w:right w:val="none" w:sz="0" w:space="0" w:color="auto"/>
          </w:divBdr>
          <w:divsChild>
            <w:div w:id="1042905427">
              <w:marLeft w:val="0"/>
              <w:marRight w:val="0"/>
              <w:marTop w:val="0"/>
              <w:marBottom w:val="0"/>
              <w:divBdr>
                <w:top w:val="none" w:sz="0" w:space="0" w:color="auto"/>
                <w:left w:val="none" w:sz="0" w:space="0" w:color="auto"/>
                <w:bottom w:val="none" w:sz="0" w:space="0" w:color="auto"/>
                <w:right w:val="none" w:sz="0" w:space="0" w:color="auto"/>
              </w:divBdr>
            </w:div>
          </w:divsChild>
        </w:div>
        <w:div w:id="1028988673">
          <w:marLeft w:val="0"/>
          <w:marRight w:val="0"/>
          <w:marTop w:val="0"/>
          <w:marBottom w:val="0"/>
          <w:divBdr>
            <w:top w:val="none" w:sz="0" w:space="0" w:color="auto"/>
            <w:left w:val="none" w:sz="0" w:space="0" w:color="auto"/>
            <w:bottom w:val="none" w:sz="0" w:space="0" w:color="auto"/>
            <w:right w:val="none" w:sz="0" w:space="0" w:color="auto"/>
          </w:divBdr>
          <w:divsChild>
            <w:div w:id="15891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3794">
      <w:bodyDiv w:val="1"/>
      <w:marLeft w:val="0"/>
      <w:marRight w:val="0"/>
      <w:marTop w:val="0"/>
      <w:marBottom w:val="0"/>
      <w:divBdr>
        <w:top w:val="none" w:sz="0" w:space="0" w:color="auto"/>
        <w:left w:val="none" w:sz="0" w:space="0" w:color="auto"/>
        <w:bottom w:val="none" w:sz="0" w:space="0" w:color="auto"/>
        <w:right w:val="none" w:sz="0" w:space="0" w:color="auto"/>
      </w:divBdr>
    </w:div>
    <w:div w:id="1418206161">
      <w:bodyDiv w:val="1"/>
      <w:marLeft w:val="0"/>
      <w:marRight w:val="0"/>
      <w:marTop w:val="0"/>
      <w:marBottom w:val="0"/>
      <w:divBdr>
        <w:top w:val="none" w:sz="0" w:space="0" w:color="auto"/>
        <w:left w:val="none" w:sz="0" w:space="0" w:color="auto"/>
        <w:bottom w:val="none" w:sz="0" w:space="0" w:color="auto"/>
        <w:right w:val="none" w:sz="0" w:space="0" w:color="auto"/>
      </w:divBdr>
    </w:div>
    <w:div w:id="199210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26183F7E3C4344B2D445DA6EC2B09A"/>
        <w:category>
          <w:name w:val="Allmänt"/>
          <w:gallery w:val="placeholder"/>
        </w:category>
        <w:types>
          <w:type w:val="bbPlcHdr"/>
        </w:types>
        <w:behaviors>
          <w:behavior w:val="content"/>
        </w:behaviors>
        <w:guid w:val="{66E8C4D3-D6D0-42C6-8920-E8103BFEF0E0}"/>
      </w:docPartPr>
      <w:docPartBody>
        <w:p w:rsidR="009F1AB0" w:rsidRDefault="00583D84" w:rsidP="00583D84">
          <w:pPr>
            <w:pStyle w:val="7B26183F7E3C4344B2D445DA6EC2B09A"/>
          </w:pPr>
          <w:r>
            <w:rPr>
              <w:rStyle w:val="Platshllartext"/>
            </w:rPr>
            <w:t xml:space="preserve"> </w:t>
          </w:r>
        </w:p>
      </w:docPartBody>
    </w:docPart>
    <w:docPart>
      <w:docPartPr>
        <w:name w:val="E80DCC9FCE5847A28C023EEAEAA572B5"/>
        <w:category>
          <w:name w:val="Allmänt"/>
          <w:gallery w:val="placeholder"/>
        </w:category>
        <w:types>
          <w:type w:val="bbPlcHdr"/>
        </w:types>
        <w:behaviors>
          <w:behavior w:val="content"/>
        </w:behaviors>
        <w:guid w:val="{D17F1A24-00D6-4865-AA66-7F6A1848327E}"/>
      </w:docPartPr>
      <w:docPartBody>
        <w:p w:rsidR="009F1AB0" w:rsidRDefault="00583D84" w:rsidP="00583D84">
          <w:pPr>
            <w:pStyle w:val="E80DCC9FCE5847A28C023EEAEAA572B51"/>
          </w:pPr>
          <w:r>
            <w:rPr>
              <w:rStyle w:val="Platshllartext"/>
            </w:rPr>
            <w:t xml:space="preserve"> </w:t>
          </w:r>
        </w:p>
      </w:docPartBody>
    </w:docPart>
    <w:docPart>
      <w:docPartPr>
        <w:name w:val="6BA41E1295064963BE3AFE77FD94E885"/>
        <w:category>
          <w:name w:val="Allmänt"/>
          <w:gallery w:val="placeholder"/>
        </w:category>
        <w:types>
          <w:type w:val="bbPlcHdr"/>
        </w:types>
        <w:behaviors>
          <w:behavior w:val="content"/>
        </w:behaviors>
        <w:guid w:val="{B1D94835-8917-407E-AA37-F772BDE6C5FD}"/>
      </w:docPartPr>
      <w:docPartBody>
        <w:p w:rsidR="009F1AB0" w:rsidRDefault="00583D84" w:rsidP="00583D84">
          <w:pPr>
            <w:pStyle w:val="6BA41E1295064963BE3AFE77FD94E8851"/>
          </w:pPr>
          <w:r>
            <w:rPr>
              <w:rStyle w:val="Platshllartext"/>
            </w:rPr>
            <w:t xml:space="preserve"> </w:t>
          </w:r>
        </w:p>
      </w:docPartBody>
    </w:docPart>
    <w:docPart>
      <w:docPartPr>
        <w:name w:val="7EFD0FC2AB3448E487966649A384A11C"/>
        <w:category>
          <w:name w:val="Allmänt"/>
          <w:gallery w:val="placeholder"/>
        </w:category>
        <w:types>
          <w:type w:val="bbPlcHdr"/>
        </w:types>
        <w:behaviors>
          <w:behavior w:val="content"/>
        </w:behaviors>
        <w:guid w:val="{90295A81-8707-4E87-9C12-9005636FDE74}"/>
      </w:docPartPr>
      <w:docPartBody>
        <w:p w:rsidR="009F1AB0" w:rsidRDefault="00583D84" w:rsidP="00583D84">
          <w:pPr>
            <w:pStyle w:val="7EFD0FC2AB3448E487966649A384A11C"/>
          </w:pPr>
          <w:r>
            <w:rPr>
              <w:rStyle w:val="Platshllartext"/>
            </w:rPr>
            <w:t xml:space="preserve"> </w:t>
          </w:r>
        </w:p>
      </w:docPartBody>
    </w:docPart>
    <w:docPart>
      <w:docPartPr>
        <w:name w:val="81D2B573D2574323AE44D51DAA3F6942"/>
        <w:category>
          <w:name w:val="Allmänt"/>
          <w:gallery w:val="placeholder"/>
        </w:category>
        <w:types>
          <w:type w:val="bbPlcHdr"/>
        </w:types>
        <w:behaviors>
          <w:behavior w:val="content"/>
        </w:behaviors>
        <w:guid w:val="{450B2605-3283-4560-8EB1-07BA99831E0B}"/>
      </w:docPartPr>
      <w:docPartBody>
        <w:p w:rsidR="009F1AB0" w:rsidRDefault="00583D84" w:rsidP="00583D84">
          <w:pPr>
            <w:pStyle w:val="81D2B573D2574323AE44D51DAA3F69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84"/>
    <w:rsid w:val="00583D84"/>
    <w:rsid w:val="009F1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672FAC11924A61BF5B68CE7BA2D25A">
    <w:name w:val="E2672FAC11924A61BF5B68CE7BA2D25A"/>
    <w:rsid w:val="00583D84"/>
  </w:style>
  <w:style w:type="character" w:styleId="Platshllartext">
    <w:name w:val="Placeholder Text"/>
    <w:basedOn w:val="Standardstycketeckensnitt"/>
    <w:uiPriority w:val="99"/>
    <w:semiHidden/>
    <w:rsid w:val="00583D84"/>
    <w:rPr>
      <w:noProof w:val="0"/>
      <w:color w:val="808080"/>
    </w:rPr>
  </w:style>
  <w:style w:type="paragraph" w:customStyle="1" w:styleId="A4C4833EB2CE4A7F9F6A089B932D01E4">
    <w:name w:val="A4C4833EB2CE4A7F9F6A089B932D01E4"/>
    <w:rsid w:val="00583D84"/>
  </w:style>
  <w:style w:type="paragraph" w:customStyle="1" w:styleId="5761AF5CC0A84428A7072815A94ED7E8">
    <w:name w:val="5761AF5CC0A84428A7072815A94ED7E8"/>
    <w:rsid w:val="00583D84"/>
  </w:style>
  <w:style w:type="paragraph" w:customStyle="1" w:styleId="72E48E1207E349ADBAC07AD872E18EC1">
    <w:name w:val="72E48E1207E349ADBAC07AD872E18EC1"/>
    <w:rsid w:val="00583D84"/>
  </w:style>
  <w:style w:type="paragraph" w:customStyle="1" w:styleId="7B26183F7E3C4344B2D445DA6EC2B09A">
    <w:name w:val="7B26183F7E3C4344B2D445DA6EC2B09A"/>
    <w:rsid w:val="00583D84"/>
  </w:style>
  <w:style w:type="paragraph" w:customStyle="1" w:styleId="E80DCC9FCE5847A28C023EEAEAA572B5">
    <w:name w:val="E80DCC9FCE5847A28C023EEAEAA572B5"/>
    <w:rsid w:val="00583D84"/>
  </w:style>
  <w:style w:type="paragraph" w:customStyle="1" w:styleId="917E5D21C11044FC8CFC918F20FB8571">
    <w:name w:val="917E5D21C11044FC8CFC918F20FB8571"/>
    <w:rsid w:val="00583D84"/>
  </w:style>
  <w:style w:type="paragraph" w:customStyle="1" w:styleId="5AD18ABE08584794B05C24573456020D">
    <w:name w:val="5AD18ABE08584794B05C24573456020D"/>
    <w:rsid w:val="00583D84"/>
  </w:style>
  <w:style w:type="paragraph" w:customStyle="1" w:styleId="4528A3AD7963421E836EB144188B9FA0">
    <w:name w:val="4528A3AD7963421E836EB144188B9FA0"/>
    <w:rsid w:val="00583D84"/>
  </w:style>
  <w:style w:type="paragraph" w:customStyle="1" w:styleId="6BA41E1295064963BE3AFE77FD94E885">
    <w:name w:val="6BA41E1295064963BE3AFE77FD94E885"/>
    <w:rsid w:val="00583D84"/>
  </w:style>
  <w:style w:type="paragraph" w:customStyle="1" w:styleId="7EFD0FC2AB3448E487966649A384A11C">
    <w:name w:val="7EFD0FC2AB3448E487966649A384A11C"/>
    <w:rsid w:val="00583D84"/>
  </w:style>
  <w:style w:type="paragraph" w:customStyle="1" w:styleId="E80DCC9FCE5847A28C023EEAEAA572B51">
    <w:name w:val="E80DCC9FCE5847A28C023EEAEAA572B51"/>
    <w:rsid w:val="00583D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A41E1295064963BE3AFE77FD94E8851">
    <w:name w:val="6BA41E1295064963BE3AFE77FD94E8851"/>
    <w:rsid w:val="00583D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4F68A2CB944A87898086D2C3517F2E">
    <w:name w:val="364F68A2CB944A87898086D2C3517F2E"/>
    <w:rsid w:val="00583D84"/>
  </w:style>
  <w:style w:type="paragraph" w:customStyle="1" w:styleId="FAFDD2D6D6524D8480401C3288939A83">
    <w:name w:val="FAFDD2D6D6524D8480401C3288939A83"/>
    <w:rsid w:val="00583D84"/>
  </w:style>
  <w:style w:type="paragraph" w:customStyle="1" w:styleId="C026F378DF7F4FB4A7D76F04C239693C">
    <w:name w:val="C026F378DF7F4FB4A7D76F04C239693C"/>
    <w:rsid w:val="00583D84"/>
  </w:style>
  <w:style w:type="paragraph" w:customStyle="1" w:styleId="909DA23A1222423FB14CBB23E5415565">
    <w:name w:val="909DA23A1222423FB14CBB23E5415565"/>
    <w:rsid w:val="00583D84"/>
  </w:style>
  <w:style w:type="paragraph" w:customStyle="1" w:styleId="E6A5D7010DDB4C9B99355C5B58C45EBD">
    <w:name w:val="E6A5D7010DDB4C9B99355C5B58C45EBD"/>
    <w:rsid w:val="00583D84"/>
  </w:style>
  <w:style w:type="paragraph" w:customStyle="1" w:styleId="81D2B573D2574323AE44D51DAA3F6942">
    <w:name w:val="81D2B573D2574323AE44D51DAA3F6942"/>
    <w:rsid w:val="00583D84"/>
  </w:style>
  <w:style w:type="paragraph" w:customStyle="1" w:styleId="550323582B69428EB912290CA0F76F83">
    <w:name w:val="550323582B69428EB912290CA0F76F83"/>
    <w:rsid w:val="00583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2021-04-21T00:00:00</HeaderDate>
    <Office/>
    <Dnr>N2021/01249</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6ce78b7b-b431-423e-a6c3-ce608b7c370e</RD_Svarsid>
  </documentManagement>
</p:properties>
</file>

<file path=customXml/itemProps1.xml><?xml version="1.0" encoding="utf-8"?>
<ds:datastoreItem xmlns:ds="http://schemas.openxmlformats.org/officeDocument/2006/customXml" ds:itemID="{CE81B671-BC63-41EE-936B-9F84A897BC59}"/>
</file>

<file path=customXml/itemProps2.xml><?xml version="1.0" encoding="utf-8"?>
<ds:datastoreItem xmlns:ds="http://schemas.openxmlformats.org/officeDocument/2006/customXml" ds:itemID="{6A56ACD9-AB2B-4AD3-967A-A0B1708109C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8A62980-1969-4610-83D0-5C64110FD110}"/>
</file>

<file path=customXml/itemProps5.xml><?xml version="1.0" encoding="utf-8"?>
<ds:datastoreItem xmlns:ds="http://schemas.openxmlformats.org/officeDocument/2006/customXml" ds:itemID="{1E5C53A9-6B64-4863-988C-4B1C6AA97487}"/>
</file>

<file path=docProps/app.xml><?xml version="1.0" encoding="utf-8"?>
<Properties xmlns="http://schemas.openxmlformats.org/officeDocument/2006/extended-properties" xmlns:vt="http://schemas.openxmlformats.org/officeDocument/2006/docPropsVTypes">
  <Template>RK Basmall</Template>
  <TotalTime>0</TotalTime>
  <Pages>2</Pages>
  <Words>323</Words>
  <Characters>1715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202021_ 2508 Ersättning vid salmonellautbrott.docx</dc:title>
  <dc:subject/>
  <dc:creator>Anna Brådenmark</dc:creator>
  <cp:keywords/>
  <dc:description/>
  <cp:lastModifiedBy>Anna Brådenmark</cp:lastModifiedBy>
  <cp:revision>2</cp:revision>
  <dcterms:created xsi:type="dcterms:W3CDTF">2021-04-20T14:20:00Z</dcterms:created>
  <dcterms:modified xsi:type="dcterms:W3CDTF">2021-04-20T14:20:00Z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