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0728F" w:rsidP="00DA0661">
      <w:pPr>
        <w:pStyle w:val="Title"/>
      </w:pPr>
      <w:bookmarkStart w:id="0" w:name="Start"/>
      <w:bookmarkStart w:id="1" w:name="_Hlk86393514"/>
      <w:bookmarkEnd w:id="0"/>
      <w:r>
        <w:t xml:space="preserve">Svar på fråga 2021/22:271 av </w:t>
      </w:r>
      <w:r w:rsidRPr="00B0728F">
        <w:t>Ebba Hermansson</w:t>
      </w:r>
      <w:r>
        <w:t xml:space="preserve"> (SD)</w:t>
      </w:r>
      <w:r>
        <w:br/>
      </w:r>
      <w:r w:rsidRPr="00B0728F">
        <w:t xml:space="preserve">Riksrevisionens rapport om </w:t>
      </w:r>
      <w:r w:rsidRPr="00B0728F">
        <w:t>isöb</w:t>
      </w:r>
      <w:r w:rsidRPr="00B0728F">
        <w:t>-brott</w:t>
      </w:r>
    </w:p>
    <w:p w:rsidR="00B0728F" w:rsidP="00B0728F">
      <w:pPr>
        <w:pStyle w:val="BodyText"/>
      </w:pPr>
      <w:r>
        <w:t xml:space="preserve">Ebba Hermansson har med anledning av Riksrevisionens granskningsrapport </w:t>
      </w:r>
      <w:r w:rsidRPr="00B0728F">
        <w:rPr>
          <w:i/>
          <w:iCs/>
        </w:rPr>
        <w:t>Internetrelaterade sexuella övergrepp mot barn – stora utmaningar för polis och åklagare</w:t>
      </w:r>
      <w:r w:rsidRPr="00B0728F">
        <w:t xml:space="preserve"> </w:t>
      </w:r>
      <w:r>
        <w:t xml:space="preserve">frågat mig om jag och regeringen ämnar följa Riksrevisionens rekommendation, som innebär att säkerställa att verksamheten vid </w:t>
      </w:r>
      <w:r>
        <w:t>barnahusen</w:t>
      </w:r>
      <w:r>
        <w:t xml:space="preserve"> blir mer enhetlig, håller hög kvalitet samt är tillgänglig för alla utsatta barn och unga.</w:t>
      </w:r>
    </w:p>
    <w:p w:rsidR="00B0728F" w:rsidP="00B0728F">
      <w:pPr>
        <w:pStyle w:val="BodyText"/>
      </w:pPr>
      <w:r>
        <w:t xml:space="preserve">Riksrevisionens granskning </w:t>
      </w:r>
      <w:r w:rsidR="0089483D">
        <w:t>av</w:t>
      </w:r>
      <w:r>
        <w:t xml:space="preserve"> polis och åklagares </w:t>
      </w:r>
      <w:r w:rsidR="00B01AF8">
        <w:t xml:space="preserve">arbete </w:t>
      </w:r>
      <w:r w:rsidRPr="00B01AF8" w:rsidR="00B01AF8">
        <w:t xml:space="preserve">mot </w:t>
      </w:r>
      <w:r w:rsidR="00B01AF8">
        <w:t>i</w:t>
      </w:r>
      <w:r w:rsidRPr="00B01AF8" w:rsidR="00B01AF8">
        <w:t>nternetrelaterade sexuella övergrepp mot barn</w:t>
      </w:r>
      <w:r w:rsidRPr="00B0728F" w:rsidR="00B01AF8">
        <w:rPr>
          <w:i/>
          <w:iCs/>
        </w:rPr>
        <w:t xml:space="preserve"> </w:t>
      </w:r>
      <w:r>
        <w:t>lämnades nyligen till regeringen.</w:t>
      </w:r>
      <w:r w:rsidR="00B01AF8">
        <w:t xml:space="preserve"> </w:t>
      </w:r>
      <w:r>
        <w:t>Arbetet är mycket viktigt</w:t>
      </w:r>
      <w:r w:rsidR="00E75BC4">
        <w:t xml:space="preserve"> och </w:t>
      </w:r>
      <w:r>
        <w:t>r</w:t>
      </w:r>
      <w:r w:rsidRPr="00026EF4">
        <w:t xml:space="preserve">egeringen </w:t>
      </w:r>
      <w:r w:rsidR="00E75BC4">
        <w:t xml:space="preserve">välkomnar därför </w:t>
      </w:r>
      <w:r w:rsidRPr="00026EF4">
        <w:t>granskningen.</w:t>
      </w:r>
      <w:r>
        <w:t xml:space="preserve"> Analys av granskningen och de rekommendationer som Riksrevisionen har lämnat pågår. Regeringen kommer </w:t>
      </w:r>
      <w:r w:rsidR="00B50B3B">
        <w:t xml:space="preserve">senast den 11 februari 2022 </w:t>
      </w:r>
      <w:r>
        <w:t xml:space="preserve">att återkomma till riksdagen </w:t>
      </w:r>
      <w:r w:rsidR="00B50B3B">
        <w:t xml:space="preserve">med en skrivelse </w:t>
      </w:r>
      <w:r>
        <w:t xml:space="preserve">med </w:t>
      </w:r>
      <w:bookmarkStart w:id="2" w:name="_Hlk86244571"/>
      <w:r>
        <w:t xml:space="preserve">svar </w:t>
      </w:r>
      <w:bookmarkEnd w:id="2"/>
      <w:r>
        <w:t>med anledning av granskningen</w:t>
      </w:r>
      <w:r w:rsidR="00F71B96">
        <w:t xml:space="preserve"> och rekommendationerna</w:t>
      </w:r>
      <w:r>
        <w:t xml:space="preserve">. </w:t>
      </w:r>
    </w:p>
    <w:p w:rsidR="00B0728F" w:rsidP="00B0728F">
      <w:pPr>
        <w:pStyle w:val="BodyText"/>
      </w:pPr>
    </w:p>
    <w:p w:rsidR="00B0728F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52788BEFB0A4E57BCAC1EEFED1E61D5"/>
          </w:placeholder>
          <w:dataBinding w:xpath="/ns0:DocumentInfo[1]/ns0:BaseInfo[1]/ns0:HeaderDate[1]" w:storeItemID="{81A97405-2073-4EBC-9D42-811B6BD27ABB}" w:prefixMappings="xmlns:ns0='http://lp/documentinfo/RK' "/>
          <w:date w:fullDate="2021-11-0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3 november 2021</w:t>
          </w:r>
        </w:sdtContent>
      </w:sdt>
    </w:p>
    <w:p w:rsidR="00B0728F" w:rsidP="004E7A8F">
      <w:pPr>
        <w:pStyle w:val="Brdtextutanavstnd"/>
      </w:pPr>
    </w:p>
    <w:p w:rsidR="00B0728F" w:rsidP="004E7A8F">
      <w:pPr>
        <w:pStyle w:val="Brdtextutanavstnd"/>
      </w:pPr>
    </w:p>
    <w:p w:rsidR="00B0728F" w:rsidP="004E7A8F">
      <w:pPr>
        <w:pStyle w:val="Brdtextutanavstnd"/>
      </w:pPr>
    </w:p>
    <w:p w:rsidR="00B0728F" w:rsidP="00E96532">
      <w:pPr>
        <w:pStyle w:val="BodyText"/>
      </w:pPr>
      <w:r>
        <w:t>Mikael Damberg</w:t>
      </w:r>
      <w:bookmarkEnd w:id="1"/>
    </w:p>
    <w:sectPr w:rsidSect="00B0728F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FA5153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B0728F" w:rsidRPr="00B62610" w:rsidP="00B0728F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FA5153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B0728F" w:rsidRPr="00347E11" w:rsidP="00B0728F">
          <w:pPr>
            <w:pStyle w:val="Footer"/>
            <w:spacing w:line="276" w:lineRule="auto"/>
            <w:jc w:val="right"/>
          </w:pPr>
        </w:p>
      </w:tc>
    </w:tr>
  </w:tbl>
  <w:p w:rsidR="00B0728F" w:rsidRPr="005606BC" w:rsidP="00B0728F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0728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0728F" w:rsidRPr="007D73AB" w:rsidP="00340DE0">
          <w:pPr>
            <w:pStyle w:val="Header"/>
          </w:pPr>
        </w:p>
      </w:tc>
      <w:tc>
        <w:tcPr>
          <w:tcW w:w="1134" w:type="dxa"/>
        </w:tcPr>
        <w:p w:rsidR="00B0728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0728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0728F" w:rsidRPr="00710A6C" w:rsidP="00EE3C0F">
          <w:pPr>
            <w:pStyle w:val="Header"/>
            <w:rPr>
              <w:b/>
            </w:rPr>
          </w:pPr>
        </w:p>
        <w:p w:rsidR="00B0728F" w:rsidP="00EE3C0F">
          <w:pPr>
            <w:pStyle w:val="Header"/>
          </w:pPr>
        </w:p>
        <w:p w:rsidR="00B0728F" w:rsidP="00EE3C0F">
          <w:pPr>
            <w:pStyle w:val="Header"/>
          </w:pPr>
        </w:p>
        <w:p w:rsidR="00B0728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C3368885ED049B2AA1B8E7BBF6B7348"/>
            </w:placeholder>
            <w:dataBinding w:xpath="/ns0:DocumentInfo[1]/ns0:BaseInfo[1]/ns0:Dnr[1]" w:storeItemID="{81A97405-2073-4EBC-9D42-811B6BD27ABB}" w:prefixMappings="xmlns:ns0='http://lp/documentinfo/RK' "/>
            <w:text/>
          </w:sdtPr>
          <w:sdtContent>
            <w:p w:rsidR="00B0728F" w:rsidP="00EE3C0F">
              <w:pPr>
                <w:pStyle w:val="Header"/>
              </w:pPr>
              <w:r>
                <w:t>Ju2021/03701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0D07559A676458BA342B7C12453C0AE"/>
            </w:placeholder>
            <w:showingPlcHdr/>
            <w:dataBinding w:xpath="/ns0:DocumentInfo[1]/ns0:BaseInfo[1]/ns0:DocNumber[1]" w:storeItemID="{81A97405-2073-4EBC-9D42-811B6BD27ABB}" w:prefixMappings="xmlns:ns0='http://lp/documentinfo/RK' "/>
            <w:text/>
          </w:sdtPr>
          <w:sdtContent>
            <w:p w:rsidR="00B0728F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0728F" w:rsidP="00EE3C0F">
          <w:pPr>
            <w:pStyle w:val="Header"/>
          </w:pPr>
        </w:p>
      </w:tc>
      <w:tc>
        <w:tcPr>
          <w:tcW w:w="1134" w:type="dxa"/>
        </w:tcPr>
        <w:p w:rsidR="00B0728F" w:rsidP="0094502D">
          <w:pPr>
            <w:pStyle w:val="Header"/>
          </w:pPr>
        </w:p>
        <w:p w:rsidR="00B0728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8FD5CDA0C52489C95641DE1D7A9696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0728F" w:rsidRPr="00B0728F" w:rsidP="00340DE0">
              <w:pPr>
                <w:pStyle w:val="Header"/>
                <w:rPr>
                  <w:b/>
                </w:rPr>
              </w:pPr>
              <w:r w:rsidRPr="00B0728F">
                <w:rPr>
                  <w:b/>
                </w:rPr>
                <w:t>Justitiedepartementet</w:t>
              </w:r>
            </w:p>
            <w:p w:rsidR="00B0728F" w:rsidP="00340DE0">
              <w:pPr>
                <w:pStyle w:val="Header"/>
              </w:pPr>
              <w:r w:rsidRPr="00B0728F">
                <w:t>Inrikesministern</w:t>
              </w:r>
            </w:p>
            <w:p w:rsidR="00B0728F" w:rsidP="00340DE0">
              <w:pPr>
                <w:pStyle w:val="Header"/>
              </w:pPr>
            </w:p>
            <w:p w:rsidR="00B0728F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C2F010C284B4DEAB229E6CC3B461388"/>
          </w:placeholder>
          <w:dataBinding w:xpath="/ns0:DocumentInfo[1]/ns0:BaseInfo[1]/ns0:Recipient[1]" w:storeItemID="{81A97405-2073-4EBC-9D42-811B6BD27ABB}" w:prefixMappings="xmlns:ns0='http://lp/documentinfo/RK' "/>
          <w:text w:multiLine="1"/>
        </w:sdtPr>
        <w:sdtContent>
          <w:tc>
            <w:tcPr>
              <w:tcW w:w="3170" w:type="dxa"/>
            </w:tcPr>
            <w:p w:rsidR="00B0728F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0728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B0728F"/>
  </w:style>
  <w:style w:type="paragraph" w:styleId="Heading1">
    <w:name w:val="heading 1"/>
    <w:basedOn w:val="BodyText"/>
    <w:next w:val="BodyText"/>
    <w:link w:val="Rubrik1Char"/>
    <w:uiPriority w:val="1"/>
    <w:qFormat/>
    <w:rsid w:val="00B0728F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B0728F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B0728F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B0728F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B0728F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B072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B072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B072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B072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B0728F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B0728F"/>
  </w:style>
  <w:style w:type="paragraph" w:styleId="BodyTextIndent">
    <w:name w:val="Body Text Indent"/>
    <w:basedOn w:val="Normal"/>
    <w:link w:val="BrdtextmedindragChar"/>
    <w:qFormat/>
    <w:rsid w:val="00B0728F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B0728F"/>
  </w:style>
  <w:style w:type="character" w:customStyle="1" w:styleId="Rubrik1Char">
    <w:name w:val="Rubrik 1 Char"/>
    <w:basedOn w:val="DefaultParagraphFont"/>
    <w:link w:val="Heading1"/>
    <w:uiPriority w:val="1"/>
    <w:rsid w:val="00B0728F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B0728F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B0728F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B0728F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B0728F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B0728F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B0728F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B0728F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B0728F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B0728F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B0728F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B0728F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B0728F"/>
  </w:style>
  <w:style w:type="paragraph" w:styleId="Caption">
    <w:name w:val="caption"/>
    <w:basedOn w:val="Bildtext"/>
    <w:next w:val="Normal"/>
    <w:uiPriority w:val="35"/>
    <w:semiHidden/>
    <w:qFormat/>
    <w:rsid w:val="00B0728F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B0728F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B0728F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B0728F"/>
  </w:style>
  <w:style w:type="paragraph" w:styleId="Header">
    <w:name w:val="header"/>
    <w:basedOn w:val="Normal"/>
    <w:link w:val="SidhuvudChar"/>
    <w:uiPriority w:val="99"/>
    <w:rsid w:val="00B0728F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B0728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B0728F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B0728F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B0728F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0728F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B0728F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B0728F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B0728F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B0728F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B0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B0728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B0728F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728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B0728F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B0728F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0728F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0728F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B0728F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B0728F"/>
    <w:pPr>
      <w:numPr>
        <w:numId w:val="34"/>
      </w:numPr>
    </w:pPr>
  </w:style>
  <w:style w:type="numbering" w:customStyle="1" w:styleId="RKPunktlista">
    <w:name w:val="RK Punktlista"/>
    <w:uiPriority w:val="99"/>
    <w:rsid w:val="00B0728F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B0728F"/>
    <w:pPr>
      <w:numPr>
        <w:ilvl w:val="1"/>
      </w:numPr>
    </w:pPr>
  </w:style>
  <w:style w:type="numbering" w:customStyle="1" w:styleId="Strecklistan">
    <w:name w:val="Strecklistan"/>
    <w:uiPriority w:val="99"/>
    <w:rsid w:val="00B0728F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B0728F"/>
    <w:rPr>
      <w:noProof w:val="0"/>
      <w:color w:val="808080"/>
    </w:rPr>
  </w:style>
  <w:style w:type="paragraph" w:styleId="ListNumber3">
    <w:name w:val="List Number 3"/>
    <w:basedOn w:val="Normal"/>
    <w:uiPriority w:val="6"/>
    <w:rsid w:val="00B0728F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B0728F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0728F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B07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B0728F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B0728F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B0728F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728F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B0728F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B0728F"/>
  </w:style>
  <w:style w:type="character" w:styleId="FollowedHyperlink">
    <w:name w:val="FollowedHyperlink"/>
    <w:basedOn w:val="DefaultParagraphFont"/>
    <w:uiPriority w:val="99"/>
    <w:semiHidden/>
    <w:unhideWhenUsed/>
    <w:rsid w:val="00B0728F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B0728F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B0728F"/>
  </w:style>
  <w:style w:type="paragraph" w:styleId="EnvelopeReturn">
    <w:name w:val="envelope return"/>
    <w:basedOn w:val="Normal"/>
    <w:uiPriority w:val="99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B07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B0728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B0728F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B0728F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B0728F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B0728F"/>
  </w:style>
  <w:style w:type="paragraph" w:styleId="BodyText3">
    <w:name w:val="Body Text 3"/>
    <w:basedOn w:val="Normal"/>
    <w:link w:val="Brdtext3Char"/>
    <w:uiPriority w:val="99"/>
    <w:semiHidden/>
    <w:unhideWhenUsed/>
    <w:rsid w:val="00B0728F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B0728F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B0728F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B0728F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B0728F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B0728F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B0728F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B0728F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B0728F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B0728F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B0728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B0728F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0728F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B0728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B0728F"/>
  </w:style>
  <w:style w:type="character" w:customStyle="1" w:styleId="DatumChar">
    <w:name w:val="Datum Char"/>
    <w:basedOn w:val="DefaultParagraphFont"/>
    <w:link w:val="Date"/>
    <w:uiPriority w:val="99"/>
    <w:semiHidden/>
    <w:rsid w:val="00B0728F"/>
  </w:style>
  <w:style w:type="character" w:styleId="SubtleEmphasis">
    <w:name w:val="Subtle Emphasis"/>
    <w:basedOn w:val="DefaultParagraphFont"/>
    <w:uiPriority w:val="19"/>
    <w:semiHidden/>
    <w:qFormat/>
    <w:rsid w:val="00B0728F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B0728F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B0728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B0728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B0728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B0728F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B0728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B0728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0728F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B072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B0728F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B0728F"/>
  </w:style>
  <w:style w:type="paragraph" w:styleId="TableofFigures">
    <w:name w:val="table of figures"/>
    <w:basedOn w:val="Normal"/>
    <w:next w:val="Normal"/>
    <w:uiPriority w:val="99"/>
    <w:semiHidden/>
    <w:unhideWhenUsed/>
    <w:rsid w:val="00B0728F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B0728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B0728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B0728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B0728F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B0728F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B0728F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B0728F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B0728F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B0728F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B0728F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B072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B0728F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0728F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0728F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0728F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0728F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0728F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0728F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0728F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0728F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0728F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0728F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0728F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0728F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0728F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0728F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B0728F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B0728F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B0728F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B0728F"/>
  </w:style>
  <w:style w:type="paragraph" w:styleId="TOC4">
    <w:name w:val="toc 4"/>
    <w:basedOn w:val="Normal"/>
    <w:next w:val="Normal"/>
    <w:autoRedefine/>
    <w:uiPriority w:val="39"/>
    <w:semiHidden/>
    <w:unhideWhenUsed/>
    <w:rsid w:val="00B0728F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0728F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0728F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0728F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0728F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0728F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B0728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B0728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0728F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B0728F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B0728F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B0728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0728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0728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0728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0728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0728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0728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0728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0728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0728F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B0728F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B0728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B0728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B0728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B0728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B0728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B0728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B0728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B0728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B0728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B0728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B0728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B0728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B0728F"/>
  </w:style>
  <w:style w:type="table" w:styleId="LightList">
    <w:name w:val="Light List"/>
    <w:basedOn w:val="TableNormal"/>
    <w:uiPriority w:val="61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072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B0728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B0728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B0728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B0728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B0728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B0728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B072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B0728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B07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B0728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B072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B072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B0728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B0728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B0728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0728F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B0728F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0728F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B0728F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B072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B072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B0728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B072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B0728F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728F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B072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B0728F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0728F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0728F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B0728F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B0728F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B072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B072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B0728F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B072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B0728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B0728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B0728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B0728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B0728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B0728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B072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B0728F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B0728F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B0728F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B0728F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B0728F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B0728F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B0728F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B0728F"/>
  </w:style>
  <w:style w:type="character" w:styleId="EndnoteReference">
    <w:name w:val="endnote reference"/>
    <w:basedOn w:val="DefaultParagraphFont"/>
    <w:uiPriority w:val="99"/>
    <w:semiHidden/>
    <w:unhideWhenUsed/>
    <w:rsid w:val="00B0728F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B0728F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B0728F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B0728F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B0728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B0728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B0728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B0728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B0728F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B0728F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B0728F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B0728F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B0728F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B0728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B0728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B0728F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B0728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B0728F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B0728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B0728F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0728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B0728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B0728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B0728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B072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072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B072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0728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0728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B0728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B0728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B0728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B0728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B072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0728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0728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0728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B072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B0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B072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B0728F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B0728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B0728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B072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3368885ED049B2AA1B8E7BBF6B73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16F63E-8B41-421B-BFDA-33210065D6BF}"/>
      </w:docPartPr>
      <w:docPartBody>
        <w:p w:rsidR="00B334BE" w:rsidP="00492E9F">
          <w:pPr>
            <w:pStyle w:val="BC3368885ED049B2AA1B8E7BBF6B73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D07559A676458BA342B7C12453C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F21E3-4E4C-4E54-8704-4A2D1AE4C820}"/>
      </w:docPartPr>
      <w:docPartBody>
        <w:p w:rsidR="00B334BE" w:rsidP="00492E9F">
          <w:pPr>
            <w:pStyle w:val="90D07559A676458BA342B7C12453C0A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FD5CDA0C52489C95641DE1D7A969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A473C-0C49-45BB-A06E-6B378194DF83}"/>
      </w:docPartPr>
      <w:docPartBody>
        <w:p w:rsidR="00B334BE" w:rsidP="00492E9F">
          <w:pPr>
            <w:pStyle w:val="B8FD5CDA0C52489C95641DE1D7A969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2F010C284B4DEAB229E6CC3B4613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2B317-BA29-4700-A199-4A8FCDEC4038}"/>
      </w:docPartPr>
      <w:docPartBody>
        <w:p w:rsidR="00B334BE" w:rsidP="00492E9F">
          <w:pPr>
            <w:pStyle w:val="9C2F010C284B4DEAB229E6CC3B46138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2788BEFB0A4E57BCAC1EEFED1E61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53084-E603-49F4-B05C-5D7E83FF4C31}"/>
      </w:docPartPr>
      <w:docPartBody>
        <w:p w:rsidR="00B334BE" w:rsidP="00492E9F">
          <w:pPr>
            <w:pStyle w:val="952788BEFB0A4E57BCAC1EEFED1E61D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DE4868F717488D9FF199ECB263F50E">
    <w:name w:val="BEDE4868F717488D9FF199ECB263F50E"/>
    <w:rsid w:val="00492E9F"/>
  </w:style>
  <w:style w:type="character" w:styleId="PlaceholderText">
    <w:name w:val="Placeholder Text"/>
    <w:basedOn w:val="DefaultParagraphFont"/>
    <w:uiPriority w:val="99"/>
    <w:semiHidden/>
    <w:rsid w:val="00492E9F"/>
    <w:rPr>
      <w:noProof w:val="0"/>
      <w:color w:val="808080"/>
    </w:rPr>
  </w:style>
  <w:style w:type="paragraph" w:customStyle="1" w:styleId="04C79E4EE8444EC28D58416414B334C7">
    <w:name w:val="04C79E4EE8444EC28D58416414B334C7"/>
    <w:rsid w:val="00492E9F"/>
  </w:style>
  <w:style w:type="paragraph" w:customStyle="1" w:styleId="A671C48ED7B7489B8CE095353D649C44">
    <w:name w:val="A671C48ED7B7489B8CE095353D649C44"/>
    <w:rsid w:val="00492E9F"/>
  </w:style>
  <w:style w:type="paragraph" w:customStyle="1" w:styleId="B88D8F6027EC45F28713A17017486624">
    <w:name w:val="B88D8F6027EC45F28713A17017486624"/>
    <w:rsid w:val="00492E9F"/>
  </w:style>
  <w:style w:type="paragraph" w:customStyle="1" w:styleId="BC3368885ED049B2AA1B8E7BBF6B7348">
    <w:name w:val="BC3368885ED049B2AA1B8E7BBF6B7348"/>
    <w:rsid w:val="00492E9F"/>
  </w:style>
  <w:style w:type="paragraph" w:customStyle="1" w:styleId="90D07559A676458BA342B7C12453C0AE">
    <w:name w:val="90D07559A676458BA342B7C12453C0AE"/>
    <w:rsid w:val="00492E9F"/>
  </w:style>
  <w:style w:type="paragraph" w:customStyle="1" w:styleId="A00423AA14264AAEA3064DA7476927D6">
    <w:name w:val="A00423AA14264AAEA3064DA7476927D6"/>
    <w:rsid w:val="00492E9F"/>
  </w:style>
  <w:style w:type="paragraph" w:customStyle="1" w:styleId="47939B0D8FFA4ED18982B125E825F22A">
    <w:name w:val="47939B0D8FFA4ED18982B125E825F22A"/>
    <w:rsid w:val="00492E9F"/>
  </w:style>
  <w:style w:type="paragraph" w:customStyle="1" w:styleId="D699D1E3CDED45A1B46A9DBCD18F540D">
    <w:name w:val="D699D1E3CDED45A1B46A9DBCD18F540D"/>
    <w:rsid w:val="00492E9F"/>
  </w:style>
  <w:style w:type="paragraph" w:customStyle="1" w:styleId="B8FD5CDA0C52489C95641DE1D7A96969">
    <w:name w:val="B8FD5CDA0C52489C95641DE1D7A96969"/>
    <w:rsid w:val="00492E9F"/>
  </w:style>
  <w:style w:type="paragraph" w:customStyle="1" w:styleId="9C2F010C284B4DEAB229E6CC3B461388">
    <w:name w:val="9C2F010C284B4DEAB229E6CC3B461388"/>
    <w:rsid w:val="00492E9F"/>
  </w:style>
  <w:style w:type="paragraph" w:customStyle="1" w:styleId="90D07559A676458BA342B7C12453C0AE1">
    <w:name w:val="90D07559A676458BA342B7C12453C0AE1"/>
    <w:rsid w:val="00492E9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8FD5CDA0C52489C95641DE1D7A969691">
    <w:name w:val="B8FD5CDA0C52489C95641DE1D7A969691"/>
    <w:rsid w:val="00492E9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D230FB171D84D2BAA0845B710C260C9">
    <w:name w:val="7D230FB171D84D2BAA0845B710C260C9"/>
    <w:rsid w:val="00492E9F"/>
  </w:style>
  <w:style w:type="paragraph" w:customStyle="1" w:styleId="C83ACB06B40B480CAD0A34F3B6487D63">
    <w:name w:val="C83ACB06B40B480CAD0A34F3B6487D63"/>
    <w:rsid w:val="00492E9F"/>
  </w:style>
  <w:style w:type="paragraph" w:customStyle="1" w:styleId="E7D408800E5F4071BBA75C4D5CA9AF43">
    <w:name w:val="E7D408800E5F4071BBA75C4D5CA9AF43"/>
    <w:rsid w:val="00492E9F"/>
  </w:style>
  <w:style w:type="paragraph" w:customStyle="1" w:styleId="DF57FB7FEB7549D78D46CF0306C5EB5D">
    <w:name w:val="DF57FB7FEB7549D78D46CF0306C5EB5D"/>
    <w:rsid w:val="00492E9F"/>
  </w:style>
  <w:style w:type="paragraph" w:customStyle="1" w:styleId="BDE8AA33B3D84735872F992921FC19A4">
    <w:name w:val="BDE8AA33B3D84735872F992921FC19A4"/>
    <w:rsid w:val="00492E9F"/>
  </w:style>
  <w:style w:type="paragraph" w:customStyle="1" w:styleId="952788BEFB0A4E57BCAC1EEFED1E61D5">
    <w:name w:val="952788BEFB0A4E57BCAC1EEFED1E61D5"/>
    <w:rsid w:val="00492E9F"/>
  </w:style>
  <w:style w:type="paragraph" w:customStyle="1" w:styleId="E524A676182E4290804EBC5146FA2541">
    <w:name w:val="E524A676182E4290804EBC5146FA2541"/>
    <w:rsid w:val="00492E9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a7ab2ab2-bba0-4628-98f5-5d26ac9d1700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2021-11-03T00:00:00</HeaderDate>
    <Office/>
    <Dnr>Ju2021/03701</Dnr>
    <ParagrafNr/>
    <DocumentTitle/>
    <VisitingAddress/>
    <Extra1/>
    <Extra2/>
    <Extra3>Ebba Hermansson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0C88-72FD-4762-A113-E866A756F854}"/>
</file>

<file path=customXml/itemProps2.xml><?xml version="1.0" encoding="utf-8"?>
<ds:datastoreItem xmlns:ds="http://schemas.openxmlformats.org/officeDocument/2006/customXml" ds:itemID="{E946D465-BD45-45B0-88C9-511DA27FE7BF}"/>
</file>

<file path=customXml/itemProps3.xml><?xml version="1.0" encoding="utf-8"?>
<ds:datastoreItem xmlns:ds="http://schemas.openxmlformats.org/officeDocument/2006/customXml" ds:itemID="{96D789FF-8990-4B18-B434-B00F3251F9AC}"/>
</file>

<file path=customXml/itemProps4.xml><?xml version="1.0" encoding="utf-8"?>
<ds:datastoreItem xmlns:ds="http://schemas.openxmlformats.org/officeDocument/2006/customXml" ds:itemID="{81A97405-2073-4EBC-9D42-811B6BD27ABB}"/>
</file>

<file path=customXml/itemProps5.xml><?xml version="1.0" encoding="utf-8"?>
<ds:datastoreItem xmlns:ds="http://schemas.openxmlformats.org/officeDocument/2006/customXml" ds:itemID="{E3F8B5AA-EBE4-49CC-B0D1-A9E1ABDC3D1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271.docx</dc:title>
  <cp:revision>2</cp:revision>
  <dcterms:created xsi:type="dcterms:W3CDTF">2021-11-02T10:33:00Z</dcterms:created>
  <dcterms:modified xsi:type="dcterms:W3CDTF">2021-11-02T10:33:00Z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6d8d7ac8-9d57-4f14-88a4-f5d72e816024</vt:lpwstr>
  </property>
</Properties>
</file>