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7D07" w14:textId="26DB60BC" w:rsidR="001776A8" w:rsidRDefault="001776A8" w:rsidP="001776A8">
      <w:pPr>
        <w:pStyle w:val="Rubrik"/>
      </w:pPr>
      <w:bookmarkStart w:id="0" w:name="Start"/>
      <w:bookmarkEnd w:id="0"/>
      <w:r>
        <w:t xml:space="preserve">Svar på fråga </w:t>
      </w:r>
      <w:r w:rsidR="00EA7D52" w:rsidRPr="00EA7D52">
        <w:t>2020/21:966</w:t>
      </w:r>
      <w:r w:rsidR="00EA7D52">
        <w:t xml:space="preserve"> </w:t>
      </w:r>
      <w:r>
        <w:t xml:space="preserve">av </w:t>
      </w:r>
      <w:r w:rsidR="00206D61">
        <w:t>Hans Rothenberg</w:t>
      </w:r>
      <w:r>
        <w:t xml:space="preserve"> (</w:t>
      </w:r>
      <w:r w:rsidR="00206D61">
        <w:t>M</w:t>
      </w:r>
      <w:r>
        <w:t>)</w:t>
      </w:r>
      <w:r>
        <w:br/>
      </w:r>
      <w:r w:rsidR="00206D61">
        <w:t>Incitament till snabbare studier</w:t>
      </w:r>
    </w:p>
    <w:p w14:paraId="6B9D54A0" w14:textId="560C2742" w:rsidR="00E343FE" w:rsidRDefault="00206D61" w:rsidP="00206D61">
      <w:pPr>
        <w:pStyle w:val="Brdtext"/>
      </w:pPr>
      <w:r>
        <w:t>Hans Rothenberg</w:t>
      </w:r>
      <w:r w:rsidR="00E343FE">
        <w:t xml:space="preserve"> har frågat mig</w:t>
      </w:r>
      <w:r>
        <w:t xml:space="preserve"> om regeringen avser att vidta några åtgärder för att öka incitamenten för att stimulera till snabbare avklarade studier. </w:t>
      </w:r>
    </w:p>
    <w:p w14:paraId="46D0D406" w14:textId="339FDEE4" w:rsidR="0008105A" w:rsidRPr="00AD2F6E" w:rsidRDefault="00B16532" w:rsidP="0008105A">
      <w:pPr>
        <w:rPr>
          <w:rFonts w:eastAsia="Calibri"/>
          <w:szCs w:val="24"/>
        </w:rPr>
      </w:pPr>
      <w:r w:rsidRPr="000F3CC1">
        <w:rPr>
          <w:rFonts w:eastAsia="Calibri"/>
          <w:szCs w:val="24"/>
        </w:rPr>
        <w:t xml:space="preserve">Det svenska studiestödssystemet är ett av världens mest generösa </w:t>
      </w:r>
      <w:r w:rsidR="00DA6C2A">
        <w:rPr>
          <w:rFonts w:eastAsia="Calibri"/>
          <w:szCs w:val="24"/>
        </w:rPr>
        <w:t>och starka. Det är viktigt</w:t>
      </w:r>
      <w:r w:rsidRPr="000F3CC1">
        <w:rPr>
          <w:rFonts w:eastAsia="Calibri"/>
          <w:szCs w:val="24"/>
        </w:rPr>
        <w:t xml:space="preserve"> för att studerande ska kunna bedriva sina studier framgångsrikt.</w:t>
      </w:r>
      <w:r w:rsidR="00B95EC4" w:rsidRPr="00B95EC4">
        <w:rPr>
          <w:rFonts w:eastAsia="Calibri"/>
          <w:szCs w:val="24"/>
        </w:rPr>
        <w:t xml:space="preserve"> </w:t>
      </w:r>
      <w:r w:rsidR="0008105A" w:rsidRPr="00B16532">
        <w:rPr>
          <w:rFonts w:eastAsia="Calibri"/>
          <w:szCs w:val="24"/>
        </w:rPr>
        <w:t xml:space="preserve">Flera </w:t>
      </w:r>
      <w:r w:rsidR="0008105A" w:rsidRPr="00AD2F6E">
        <w:rPr>
          <w:rFonts w:eastAsia="Calibri"/>
          <w:szCs w:val="24"/>
        </w:rPr>
        <w:t>höjningar av studiemedlens totalbelopp har genomförts de senaste åren</w:t>
      </w:r>
      <w:r w:rsidR="00BA14D5" w:rsidRPr="00AD2F6E">
        <w:rPr>
          <w:rFonts w:eastAsia="Calibri"/>
          <w:szCs w:val="24"/>
        </w:rPr>
        <w:t>.</w:t>
      </w:r>
      <w:r w:rsidR="0008105A" w:rsidRPr="00AD2F6E">
        <w:rPr>
          <w:rFonts w:eastAsia="Calibri"/>
          <w:szCs w:val="24"/>
        </w:rPr>
        <w:t xml:space="preserve"> Den senaste höjningen genomfördes så sent som 2018</w:t>
      </w:r>
      <w:r w:rsidR="005531CC" w:rsidRPr="00AD2F6E">
        <w:rPr>
          <w:rFonts w:eastAsia="Calibri"/>
          <w:szCs w:val="24"/>
        </w:rPr>
        <w:t xml:space="preserve"> </w:t>
      </w:r>
      <w:r w:rsidR="00BF41E8" w:rsidRPr="00AD2F6E">
        <w:rPr>
          <w:rFonts w:eastAsia="Calibri"/>
          <w:szCs w:val="24"/>
        </w:rPr>
        <w:t>då bidrag</w:t>
      </w:r>
      <w:r w:rsidR="00D1057B" w:rsidRPr="00AD2F6E">
        <w:rPr>
          <w:rFonts w:eastAsia="Calibri"/>
          <w:szCs w:val="24"/>
        </w:rPr>
        <w:t>sdelen</w:t>
      </w:r>
      <w:r w:rsidR="00BF41E8" w:rsidRPr="00AD2F6E">
        <w:rPr>
          <w:rFonts w:eastAsia="Calibri"/>
          <w:szCs w:val="24"/>
        </w:rPr>
        <w:t xml:space="preserve"> höjdes</w:t>
      </w:r>
      <w:r w:rsidR="00DA6C2A" w:rsidRPr="00AD2F6E">
        <w:rPr>
          <w:rFonts w:eastAsia="Calibri"/>
          <w:szCs w:val="24"/>
        </w:rPr>
        <w:t xml:space="preserve"> med </w:t>
      </w:r>
      <w:r w:rsidR="00CC1B62" w:rsidRPr="00AD2F6E">
        <w:rPr>
          <w:rFonts w:eastAsia="Calibri"/>
          <w:szCs w:val="24"/>
        </w:rPr>
        <w:t>ca 300</w:t>
      </w:r>
      <w:r w:rsidR="00DA6C2A" w:rsidRPr="00AD2F6E">
        <w:rPr>
          <w:rFonts w:eastAsia="Calibri"/>
          <w:szCs w:val="24"/>
        </w:rPr>
        <w:t xml:space="preserve"> kronor</w:t>
      </w:r>
      <w:r w:rsidR="00CC1B62" w:rsidRPr="00AD2F6E">
        <w:rPr>
          <w:rFonts w:eastAsia="Calibri"/>
          <w:szCs w:val="24"/>
        </w:rPr>
        <w:t xml:space="preserve"> per </w:t>
      </w:r>
      <w:r w:rsidR="00367728" w:rsidRPr="00AD2F6E">
        <w:rPr>
          <w:rFonts w:eastAsia="Calibri"/>
          <w:szCs w:val="24"/>
        </w:rPr>
        <w:t>studie</w:t>
      </w:r>
      <w:r w:rsidR="00CC1B62" w:rsidRPr="00AD2F6E">
        <w:rPr>
          <w:rFonts w:eastAsia="Calibri"/>
          <w:szCs w:val="24"/>
        </w:rPr>
        <w:t>månad</w:t>
      </w:r>
      <w:r w:rsidR="00D1250D" w:rsidRPr="00AD2F6E">
        <w:rPr>
          <w:rFonts w:eastAsia="Calibri"/>
          <w:szCs w:val="24"/>
        </w:rPr>
        <w:t xml:space="preserve"> (prop. 2017/18:1)</w:t>
      </w:r>
      <w:r w:rsidR="005531CC" w:rsidRPr="00AD2F6E">
        <w:rPr>
          <w:rFonts w:eastAsia="Calibri"/>
          <w:szCs w:val="24"/>
        </w:rPr>
        <w:t>.</w:t>
      </w:r>
      <w:r w:rsidR="0008105A" w:rsidRPr="00AD2F6E">
        <w:rPr>
          <w:rFonts w:eastAsia="Calibri"/>
          <w:szCs w:val="24"/>
        </w:rPr>
        <w:t xml:space="preserve"> </w:t>
      </w:r>
      <w:r w:rsidR="00527E29" w:rsidRPr="00AD2F6E">
        <w:rPr>
          <w:rFonts w:eastAsia="Calibri"/>
          <w:szCs w:val="24"/>
        </w:rPr>
        <w:t xml:space="preserve"> </w:t>
      </w:r>
    </w:p>
    <w:p w14:paraId="317D6E7E" w14:textId="77BBC723" w:rsidR="00D30C3B" w:rsidRPr="00AD2F6E" w:rsidRDefault="00B16532" w:rsidP="00B95EC4">
      <w:pPr>
        <w:rPr>
          <w:rFonts w:eastAsia="Calibri"/>
          <w:szCs w:val="24"/>
        </w:rPr>
      </w:pPr>
      <w:r w:rsidRPr="00AD2F6E">
        <w:rPr>
          <w:rFonts w:eastAsia="Calibri"/>
          <w:szCs w:val="24"/>
        </w:rPr>
        <w:t>När det gäller incitament till snabb</w:t>
      </w:r>
      <w:r w:rsidR="00CF3F30" w:rsidRPr="00AD2F6E">
        <w:rPr>
          <w:rFonts w:eastAsia="Calibri"/>
          <w:szCs w:val="24"/>
        </w:rPr>
        <w:t>are avklarade studier</w:t>
      </w:r>
      <w:r w:rsidRPr="00AD2F6E">
        <w:rPr>
          <w:rFonts w:eastAsia="Calibri"/>
          <w:szCs w:val="24"/>
        </w:rPr>
        <w:t xml:space="preserve"> är dagens studie</w:t>
      </w:r>
      <w:r w:rsidR="006151EE" w:rsidRPr="00AD2F6E">
        <w:rPr>
          <w:rFonts w:eastAsia="Calibri"/>
          <w:szCs w:val="24"/>
        </w:rPr>
        <w:t>stöds</w:t>
      </w:r>
      <w:r w:rsidRPr="00AD2F6E">
        <w:rPr>
          <w:rFonts w:eastAsia="Calibri"/>
          <w:szCs w:val="24"/>
        </w:rPr>
        <w:t>system på flera sätt utformat</w:t>
      </w:r>
      <w:r w:rsidR="001427CE" w:rsidRPr="00AD2F6E">
        <w:rPr>
          <w:rFonts w:eastAsia="Calibri"/>
          <w:szCs w:val="24"/>
        </w:rPr>
        <w:t xml:space="preserve"> för detta</w:t>
      </w:r>
      <w:r w:rsidR="00F43B91" w:rsidRPr="00AD2F6E">
        <w:rPr>
          <w:rFonts w:eastAsia="Calibri"/>
          <w:szCs w:val="24"/>
        </w:rPr>
        <w:t>,</w:t>
      </w:r>
      <w:r w:rsidR="003F1379" w:rsidRPr="00AD2F6E">
        <w:rPr>
          <w:rFonts w:eastAsia="Calibri"/>
          <w:szCs w:val="24"/>
        </w:rPr>
        <w:t xml:space="preserve"> samtidigt som det ger bra möjligheter att bedriva studier</w:t>
      </w:r>
      <w:r w:rsidR="00EB27C6" w:rsidRPr="00AD2F6E">
        <w:rPr>
          <w:rFonts w:eastAsia="Calibri"/>
          <w:szCs w:val="24"/>
        </w:rPr>
        <w:t xml:space="preserve">. </w:t>
      </w:r>
      <w:r w:rsidR="009476B9" w:rsidRPr="00AD2F6E">
        <w:t>E</w:t>
      </w:r>
      <w:r w:rsidR="00C12D7E" w:rsidRPr="00AD2F6E">
        <w:t>xempel på inslag i studie</w:t>
      </w:r>
      <w:r w:rsidR="009476B9" w:rsidRPr="00AD2F6E">
        <w:t>stöds</w:t>
      </w:r>
      <w:r w:rsidR="00C12D7E" w:rsidRPr="00AD2F6E">
        <w:t>systemet som kan anses</w:t>
      </w:r>
      <w:r w:rsidR="00CF3F30" w:rsidRPr="00AD2F6E">
        <w:t xml:space="preserve"> </w:t>
      </w:r>
      <w:r w:rsidR="00567338" w:rsidRPr="00AD2F6E">
        <w:t xml:space="preserve">stimulera till snabbare avklarade studier </w:t>
      </w:r>
      <w:r w:rsidR="00CF3F30" w:rsidRPr="00AD2F6E">
        <w:t>är att antalet veckor med studiestöd är begränsat och att</w:t>
      </w:r>
      <w:r w:rsidR="00C12D7E" w:rsidRPr="00AD2F6E">
        <w:t xml:space="preserve"> </w:t>
      </w:r>
      <w:r w:rsidR="00D1250D" w:rsidRPr="00AD2F6E">
        <w:rPr>
          <w:rFonts w:eastAsia="Calibri"/>
          <w:szCs w:val="24"/>
        </w:rPr>
        <w:t xml:space="preserve">det ställs </w:t>
      </w:r>
      <w:r w:rsidRPr="00AD2F6E">
        <w:rPr>
          <w:rFonts w:eastAsia="Calibri"/>
          <w:szCs w:val="24"/>
        </w:rPr>
        <w:t xml:space="preserve">krav på </w:t>
      </w:r>
      <w:r w:rsidR="001427CE" w:rsidRPr="00AD2F6E">
        <w:rPr>
          <w:rFonts w:eastAsia="Calibri"/>
          <w:szCs w:val="24"/>
        </w:rPr>
        <w:t xml:space="preserve">studieresultat för </w:t>
      </w:r>
      <w:r w:rsidR="00B0056E" w:rsidRPr="00AD2F6E">
        <w:rPr>
          <w:rFonts w:eastAsia="Calibri"/>
          <w:szCs w:val="24"/>
        </w:rPr>
        <w:t xml:space="preserve">att </w:t>
      </w:r>
      <w:r w:rsidR="001427CE" w:rsidRPr="00AD2F6E">
        <w:rPr>
          <w:rFonts w:eastAsia="Calibri"/>
          <w:szCs w:val="24"/>
        </w:rPr>
        <w:t>forts</w:t>
      </w:r>
      <w:r w:rsidR="00673E0F" w:rsidRPr="00AD2F6E">
        <w:rPr>
          <w:rFonts w:eastAsia="Calibri"/>
          <w:szCs w:val="24"/>
        </w:rPr>
        <w:t>att</w:t>
      </w:r>
      <w:r w:rsidRPr="00AD2F6E" w:rsidDel="00B0056E">
        <w:rPr>
          <w:rFonts w:eastAsia="Calibri"/>
          <w:szCs w:val="24"/>
        </w:rPr>
        <w:t xml:space="preserve"> </w:t>
      </w:r>
      <w:r w:rsidR="00673E0F" w:rsidRPr="00AD2F6E">
        <w:rPr>
          <w:rFonts w:eastAsia="Calibri"/>
          <w:szCs w:val="24"/>
        </w:rPr>
        <w:t>studie</w:t>
      </w:r>
      <w:r w:rsidRPr="00AD2F6E">
        <w:rPr>
          <w:rFonts w:eastAsia="Calibri"/>
          <w:szCs w:val="24"/>
        </w:rPr>
        <w:t>stöd</w:t>
      </w:r>
      <w:r w:rsidR="00673E0F" w:rsidRPr="00AD2F6E">
        <w:rPr>
          <w:rFonts w:eastAsia="Calibri"/>
          <w:szCs w:val="24"/>
        </w:rPr>
        <w:t xml:space="preserve"> ska kunna lämnas</w:t>
      </w:r>
      <w:r w:rsidRPr="00AD2F6E">
        <w:rPr>
          <w:rFonts w:eastAsia="Calibri"/>
          <w:szCs w:val="24"/>
        </w:rPr>
        <w:t xml:space="preserve">. </w:t>
      </w:r>
      <w:r w:rsidR="00CF3F30" w:rsidRPr="00AD2F6E">
        <w:rPr>
          <w:rFonts w:eastAsia="Calibri"/>
          <w:szCs w:val="24"/>
        </w:rPr>
        <w:t xml:space="preserve">Ett väl avvägt fribelopp, det vill säga en begränsning </w:t>
      </w:r>
      <w:r w:rsidR="00D30C3B" w:rsidRPr="00AD2F6E">
        <w:rPr>
          <w:rFonts w:eastAsia="Calibri"/>
          <w:szCs w:val="24"/>
        </w:rPr>
        <w:t xml:space="preserve">av </w:t>
      </w:r>
      <w:r w:rsidR="00EA5CD7" w:rsidRPr="00AD2F6E">
        <w:rPr>
          <w:rFonts w:eastAsia="Calibri"/>
          <w:szCs w:val="24"/>
        </w:rPr>
        <w:t>hur hög inkomst en</w:t>
      </w:r>
      <w:r w:rsidR="00D30C3B" w:rsidRPr="00AD2F6E">
        <w:rPr>
          <w:rFonts w:eastAsia="Calibri"/>
          <w:szCs w:val="24"/>
        </w:rPr>
        <w:t xml:space="preserve"> stude</w:t>
      </w:r>
      <w:r w:rsidR="00CF3F30" w:rsidRPr="00AD2F6E">
        <w:rPr>
          <w:rFonts w:eastAsia="Calibri"/>
          <w:szCs w:val="24"/>
        </w:rPr>
        <w:t>rande</w:t>
      </w:r>
      <w:r w:rsidR="00D30C3B" w:rsidRPr="00AD2F6E">
        <w:rPr>
          <w:rFonts w:eastAsia="Calibri"/>
          <w:szCs w:val="24"/>
        </w:rPr>
        <w:t xml:space="preserve"> kan </w:t>
      </w:r>
      <w:r w:rsidR="00EA5CD7" w:rsidRPr="00AD2F6E">
        <w:rPr>
          <w:rFonts w:eastAsia="Calibri"/>
          <w:szCs w:val="24"/>
        </w:rPr>
        <w:t>ha</w:t>
      </w:r>
      <w:r w:rsidR="00D30C3B" w:rsidRPr="00AD2F6E">
        <w:rPr>
          <w:rFonts w:eastAsia="Calibri"/>
          <w:szCs w:val="24"/>
        </w:rPr>
        <w:t xml:space="preserve"> </w:t>
      </w:r>
      <w:r w:rsidR="00567338" w:rsidRPr="00AD2F6E">
        <w:rPr>
          <w:rFonts w:eastAsia="Calibri"/>
          <w:szCs w:val="24"/>
        </w:rPr>
        <w:t>utan</w:t>
      </w:r>
      <w:r w:rsidR="00D30C3B" w:rsidRPr="00AD2F6E">
        <w:rPr>
          <w:rFonts w:eastAsia="Calibri"/>
          <w:szCs w:val="24"/>
        </w:rPr>
        <w:t xml:space="preserve"> att studiemedlen </w:t>
      </w:r>
      <w:r w:rsidR="00703207" w:rsidRPr="00AD2F6E">
        <w:rPr>
          <w:rFonts w:eastAsia="Calibri"/>
          <w:szCs w:val="24"/>
        </w:rPr>
        <w:t>minskas</w:t>
      </w:r>
      <w:r w:rsidR="00CF3F30" w:rsidRPr="00AD2F6E">
        <w:rPr>
          <w:rFonts w:eastAsia="Calibri"/>
          <w:szCs w:val="24"/>
        </w:rPr>
        <w:t>,</w:t>
      </w:r>
      <w:r w:rsidR="00703207" w:rsidRPr="00AD2F6E">
        <w:rPr>
          <w:rFonts w:eastAsia="Calibri"/>
          <w:szCs w:val="24"/>
        </w:rPr>
        <w:t xml:space="preserve"> </w:t>
      </w:r>
      <w:r w:rsidR="00964E60" w:rsidRPr="00AD2F6E">
        <w:rPr>
          <w:rFonts w:eastAsia="Calibri"/>
          <w:szCs w:val="24"/>
        </w:rPr>
        <w:t>är ytterligare något som kan</w:t>
      </w:r>
      <w:r w:rsidR="0041377B" w:rsidRPr="00AD2F6E">
        <w:rPr>
          <w:rFonts w:eastAsia="Calibri"/>
          <w:szCs w:val="24"/>
        </w:rPr>
        <w:t xml:space="preserve"> </w:t>
      </w:r>
      <w:r w:rsidR="00D30C3B" w:rsidRPr="00AD2F6E">
        <w:rPr>
          <w:rFonts w:eastAsia="Calibri"/>
          <w:szCs w:val="24"/>
        </w:rPr>
        <w:t xml:space="preserve">stimulera </w:t>
      </w:r>
      <w:r w:rsidR="0041377B" w:rsidRPr="00AD2F6E">
        <w:rPr>
          <w:rFonts w:eastAsia="Calibri"/>
          <w:szCs w:val="24"/>
        </w:rPr>
        <w:t xml:space="preserve">individen till </w:t>
      </w:r>
      <w:r w:rsidR="00D30C3B" w:rsidRPr="00AD2F6E">
        <w:rPr>
          <w:rFonts w:eastAsia="Calibri"/>
          <w:szCs w:val="24"/>
        </w:rPr>
        <w:t>fokus på studie</w:t>
      </w:r>
      <w:r w:rsidR="0041377B" w:rsidRPr="00AD2F6E">
        <w:rPr>
          <w:rFonts w:eastAsia="Calibri"/>
          <w:szCs w:val="24"/>
        </w:rPr>
        <w:t xml:space="preserve">prestationer. </w:t>
      </w:r>
    </w:p>
    <w:p w14:paraId="1D04FB21" w14:textId="03D97F1A" w:rsidR="00B95EC4" w:rsidRPr="00AD2F6E" w:rsidRDefault="00B16532" w:rsidP="00B95EC4">
      <w:pPr>
        <w:rPr>
          <w:rFonts w:eastAsia="Calibri"/>
          <w:szCs w:val="24"/>
        </w:rPr>
      </w:pPr>
      <w:r w:rsidRPr="00AD2F6E">
        <w:rPr>
          <w:rFonts w:eastAsia="Calibri"/>
          <w:szCs w:val="24"/>
        </w:rPr>
        <w:t>Utredningen</w:t>
      </w:r>
      <w:r w:rsidRPr="00AD2F6E">
        <w:t xml:space="preserve"> </w:t>
      </w:r>
      <w:r w:rsidRPr="00AD2F6E">
        <w:rPr>
          <w:rFonts w:eastAsia="Calibri"/>
          <w:szCs w:val="24"/>
        </w:rPr>
        <w:t>om tryggare och effektivare studier</w:t>
      </w:r>
      <w:r w:rsidRPr="00AD2F6E">
        <w:t xml:space="preserve"> </w:t>
      </w:r>
      <w:r w:rsidR="00D1250D" w:rsidRPr="00AD2F6E">
        <w:t xml:space="preserve">konstaterade </w:t>
      </w:r>
      <w:r w:rsidRPr="00AD2F6E">
        <w:rPr>
          <w:rFonts w:eastAsia="Calibri"/>
          <w:szCs w:val="24"/>
        </w:rPr>
        <w:t xml:space="preserve">i </w:t>
      </w:r>
      <w:r w:rsidR="00D1250D" w:rsidRPr="00AD2F6E">
        <w:rPr>
          <w:rFonts w:eastAsia="Calibri"/>
          <w:szCs w:val="24"/>
        </w:rPr>
        <w:t xml:space="preserve">sitt </w:t>
      </w:r>
      <w:r w:rsidRPr="00AD2F6E">
        <w:rPr>
          <w:rFonts w:eastAsia="Calibri"/>
          <w:szCs w:val="24"/>
        </w:rPr>
        <w:t xml:space="preserve">betänkande Studiemedel för effektivare studier </w:t>
      </w:r>
      <w:r w:rsidR="0044080B" w:rsidRPr="00AD2F6E">
        <w:rPr>
          <w:rFonts w:eastAsia="Calibri"/>
          <w:szCs w:val="24"/>
        </w:rPr>
        <w:t>(</w:t>
      </w:r>
      <w:r w:rsidRPr="00AD2F6E">
        <w:rPr>
          <w:rFonts w:eastAsia="Calibri"/>
          <w:szCs w:val="24"/>
        </w:rPr>
        <w:t>SOU 2018:73</w:t>
      </w:r>
      <w:r w:rsidR="0044080B" w:rsidRPr="00AD2F6E">
        <w:rPr>
          <w:rFonts w:eastAsia="Calibri"/>
          <w:szCs w:val="24"/>
        </w:rPr>
        <w:t xml:space="preserve">) </w:t>
      </w:r>
      <w:r w:rsidRPr="00AD2F6E">
        <w:rPr>
          <w:rFonts w:eastAsia="Calibri"/>
          <w:szCs w:val="24"/>
        </w:rPr>
        <w:t xml:space="preserve">att </w:t>
      </w:r>
      <w:r w:rsidR="00703207" w:rsidRPr="00AD2F6E">
        <w:rPr>
          <w:rFonts w:eastAsia="Calibri"/>
          <w:szCs w:val="24"/>
        </w:rPr>
        <w:t xml:space="preserve">den så kallade </w:t>
      </w:r>
      <w:r w:rsidRPr="00AD2F6E">
        <w:rPr>
          <w:rFonts w:eastAsia="Calibri"/>
          <w:szCs w:val="24"/>
        </w:rPr>
        <w:t xml:space="preserve">genomströmningen i högskolan bland studiemedelstagare </w:t>
      </w:r>
      <w:r w:rsidR="009F7D88" w:rsidRPr="00AD2F6E">
        <w:rPr>
          <w:rFonts w:eastAsia="Calibri"/>
          <w:szCs w:val="24"/>
        </w:rPr>
        <w:t xml:space="preserve">generellt sett </w:t>
      </w:r>
      <w:r w:rsidRPr="00AD2F6E">
        <w:rPr>
          <w:rFonts w:eastAsia="Calibri"/>
          <w:szCs w:val="24"/>
        </w:rPr>
        <w:t>är</w:t>
      </w:r>
      <w:r w:rsidR="00C8299C" w:rsidRPr="00AD2F6E">
        <w:rPr>
          <w:rFonts w:eastAsia="Calibri"/>
          <w:szCs w:val="24"/>
        </w:rPr>
        <w:t xml:space="preserve"> </w:t>
      </w:r>
      <w:r w:rsidRPr="00AD2F6E">
        <w:rPr>
          <w:rFonts w:eastAsia="Calibri"/>
          <w:szCs w:val="24"/>
        </w:rPr>
        <w:t>god.</w:t>
      </w:r>
      <w:r w:rsidR="0044080B" w:rsidRPr="00AD2F6E">
        <w:rPr>
          <w:rFonts w:eastAsia="Calibri"/>
          <w:szCs w:val="24"/>
        </w:rPr>
        <w:t xml:space="preserve"> </w:t>
      </w:r>
      <w:r w:rsidR="004F1B7A" w:rsidRPr="00AD2F6E">
        <w:t xml:space="preserve">Prestationsgraden bland studerande som tar studiemedel har ökat och medianåldern hos examinerade studiemedelstagare har sjunkit de senaste </w:t>
      </w:r>
      <w:r w:rsidR="004F1B7A" w:rsidRPr="00AD2F6E">
        <w:lastRenderedPageBreak/>
        <w:t>åren.</w:t>
      </w:r>
      <w:r w:rsidR="004F1B7A" w:rsidRPr="00AD2F6E">
        <w:rPr>
          <w:rFonts w:eastAsia="Calibri"/>
          <w:szCs w:val="24"/>
        </w:rPr>
        <w:t xml:space="preserve"> </w:t>
      </w:r>
      <w:r w:rsidR="00D1250D" w:rsidRPr="00AD2F6E">
        <w:rPr>
          <w:rFonts w:eastAsia="Calibri"/>
          <w:szCs w:val="24"/>
        </w:rPr>
        <w:t>I b</w:t>
      </w:r>
      <w:r w:rsidR="00B95EC4" w:rsidRPr="00AD2F6E">
        <w:rPr>
          <w:rFonts w:eastAsia="Calibri"/>
          <w:szCs w:val="24"/>
        </w:rPr>
        <w:t>etänkandet presentera</w:t>
      </w:r>
      <w:r w:rsidR="00D1250D" w:rsidRPr="00AD2F6E">
        <w:rPr>
          <w:rFonts w:eastAsia="Calibri"/>
          <w:szCs w:val="24"/>
        </w:rPr>
        <w:t>s</w:t>
      </w:r>
      <w:r w:rsidR="00B95EC4" w:rsidRPr="00AD2F6E">
        <w:rPr>
          <w:rFonts w:eastAsia="Calibri"/>
          <w:szCs w:val="24"/>
        </w:rPr>
        <w:t xml:space="preserve"> </w:t>
      </w:r>
      <w:r w:rsidR="00F61E08" w:rsidRPr="00AD2F6E">
        <w:rPr>
          <w:rFonts w:eastAsia="Calibri"/>
          <w:szCs w:val="24"/>
        </w:rPr>
        <w:t xml:space="preserve">därtill </w:t>
      </w:r>
      <w:r w:rsidR="00D1250D" w:rsidRPr="00AD2F6E">
        <w:rPr>
          <w:rFonts w:eastAsia="Calibri"/>
          <w:szCs w:val="24"/>
        </w:rPr>
        <w:t>vissa</w:t>
      </w:r>
      <w:r w:rsidR="00C12D7E" w:rsidRPr="00AD2F6E">
        <w:rPr>
          <w:rFonts w:eastAsia="Calibri"/>
          <w:szCs w:val="24"/>
        </w:rPr>
        <w:t xml:space="preserve"> </w:t>
      </w:r>
      <w:r w:rsidR="00B95EC4" w:rsidRPr="00AD2F6E">
        <w:rPr>
          <w:rFonts w:eastAsia="Calibri"/>
          <w:szCs w:val="24"/>
        </w:rPr>
        <w:t xml:space="preserve">förslag för </w:t>
      </w:r>
      <w:r w:rsidR="001427CE" w:rsidRPr="00AD2F6E">
        <w:rPr>
          <w:rFonts w:eastAsia="Calibri"/>
          <w:szCs w:val="24"/>
        </w:rPr>
        <w:t>hur studiestödssystemet kan utveckla</w:t>
      </w:r>
      <w:r w:rsidR="00004669" w:rsidRPr="00AD2F6E">
        <w:rPr>
          <w:rFonts w:eastAsia="Calibri"/>
          <w:szCs w:val="24"/>
        </w:rPr>
        <w:t>s</w:t>
      </w:r>
      <w:r w:rsidR="001427CE" w:rsidRPr="00AD2F6E">
        <w:rPr>
          <w:rFonts w:eastAsia="Calibri"/>
          <w:szCs w:val="24"/>
        </w:rPr>
        <w:t xml:space="preserve"> ytterligare för </w:t>
      </w:r>
      <w:r w:rsidR="00B95EC4" w:rsidRPr="00AD2F6E">
        <w:rPr>
          <w:rFonts w:eastAsia="Calibri"/>
          <w:szCs w:val="24"/>
        </w:rPr>
        <w:t>ökad genomströmning</w:t>
      </w:r>
      <w:r w:rsidR="001427CE" w:rsidRPr="00AD2F6E">
        <w:rPr>
          <w:rFonts w:eastAsia="Calibri"/>
          <w:szCs w:val="24"/>
        </w:rPr>
        <w:t>. Förslagen bered</w:t>
      </w:r>
      <w:r w:rsidR="002149DF" w:rsidRPr="00AD2F6E">
        <w:rPr>
          <w:rFonts w:eastAsia="Calibri"/>
          <w:szCs w:val="24"/>
        </w:rPr>
        <w:t>s</w:t>
      </w:r>
      <w:r w:rsidR="001427CE" w:rsidRPr="00AD2F6E">
        <w:rPr>
          <w:rFonts w:eastAsia="Calibri"/>
          <w:szCs w:val="24"/>
        </w:rPr>
        <w:t xml:space="preserve"> för närvarande</w:t>
      </w:r>
      <w:r w:rsidR="00B95EC4" w:rsidRPr="00AD2F6E">
        <w:rPr>
          <w:rFonts w:eastAsia="Calibri"/>
          <w:szCs w:val="24"/>
        </w:rPr>
        <w:t xml:space="preserve"> inom </w:t>
      </w:r>
      <w:r w:rsidR="00425BD9" w:rsidRPr="00AD2F6E">
        <w:rPr>
          <w:rFonts w:eastAsia="Calibri"/>
          <w:szCs w:val="24"/>
        </w:rPr>
        <w:t>R</w:t>
      </w:r>
      <w:r w:rsidR="00B95EC4" w:rsidRPr="00AD2F6E">
        <w:rPr>
          <w:rFonts w:eastAsia="Calibri"/>
          <w:szCs w:val="24"/>
        </w:rPr>
        <w:t>egeringskansliet</w:t>
      </w:r>
      <w:r w:rsidR="002F051C" w:rsidRPr="00AD2F6E">
        <w:rPr>
          <w:rFonts w:eastAsia="Calibri"/>
          <w:szCs w:val="24"/>
        </w:rPr>
        <w:t>.</w:t>
      </w:r>
    </w:p>
    <w:p w14:paraId="56B59686" w14:textId="1A9499DB" w:rsidR="00354F4F" w:rsidRPr="00AD2F6E" w:rsidRDefault="00024FA3" w:rsidP="00354F4F">
      <w:pPr>
        <w:rPr>
          <w:rFonts w:eastAsia="Calibri"/>
          <w:szCs w:val="24"/>
        </w:rPr>
      </w:pPr>
      <w:r w:rsidRPr="00AD2F6E">
        <w:rPr>
          <w:rFonts w:eastAsia="Calibri"/>
          <w:szCs w:val="24"/>
        </w:rPr>
        <w:t>Flera utredningar</w:t>
      </w:r>
      <w:r w:rsidR="00D1250D" w:rsidRPr="00AD2F6E">
        <w:rPr>
          <w:rFonts w:eastAsia="Calibri"/>
          <w:szCs w:val="24"/>
        </w:rPr>
        <w:t xml:space="preserve"> har </w:t>
      </w:r>
      <w:r w:rsidRPr="00AD2F6E">
        <w:rPr>
          <w:rFonts w:eastAsia="Calibri"/>
          <w:szCs w:val="24"/>
        </w:rPr>
        <w:t>även framfört</w:t>
      </w:r>
      <w:r w:rsidR="00D1250D" w:rsidRPr="00AD2F6E">
        <w:rPr>
          <w:rFonts w:eastAsia="Calibri"/>
          <w:szCs w:val="24"/>
        </w:rPr>
        <w:t xml:space="preserve"> </w:t>
      </w:r>
      <w:r w:rsidRPr="00AD2F6E">
        <w:rPr>
          <w:rFonts w:eastAsia="Calibri"/>
          <w:szCs w:val="24"/>
        </w:rPr>
        <w:t>att m</w:t>
      </w:r>
      <w:r w:rsidR="00354F4F" w:rsidRPr="00AD2F6E">
        <w:rPr>
          <w:rFonts w:eastAsia="Calibri"/>
          <w:szCs w:val="24"/>
        </w:rPr>
        <w:t xml:space="preserve">öjligheten att skapa kostnadseffektiva drivkrafter för snabbare </w:t>
      </w:r>
      <w:r w:rsidR="00D30C3B" w:rsidRPr="00AD2F6E">
        <w:rPr>
          <w:rFonts w:eastAsia="Calibri"/>
          <w:szCs w:val="24"/>
        </w:rPr>
        <w:t xml:space="preserve">genomströmning </w:t>
      </w:r>
      <w:r w:rsidR="00354F4F" w:rsidRPr="00AD2F6E">
        <w:rPr>
          <w:rFonts w:eastAsia="Calibri"/>
          <w:szCs w:val="24"/>
        </w:rPr>
        <w:t>inom ramen för studiemedelssystemet är begränsad</w:t>
      </w:r>
      <w:r w:rsidR="00D1250D" w:rsidRPr="00AD2F6E">
        <w:rPr>
          <w:rFonts w:eastAsia="Calibri"/>
          <w:szCs w:val="24"/>
        </w:rPr>
        <w:t>. Detta då genomströmningen i hög grad även påverkas av andra faktorer, t.ex.</w:t>
      </w:r>
      <w:r w:rsidR="00354F4F" w:rsidRPr="00AD2F6E">
        <w:rPr>
          <w:rFonts w:eastAsia="Calibri"/>
          <w:szCs w:val="24"/>
        </w:rPr>
        <w:t xml:space="preserve"> lärosätenas sätt att organisera utbildning och undervisning</w:t>
      </w:r>
      <w:r w:rsidR="00FE2625" w:rsidRPr="00AD2F6E">
        <w:rPr>
          <w:rFonts w:eastAsia="Calibri"/>
          <w:szCs w:val="24"/>
        </w:rPr>
        <w:t>, samt väglednings- och informationsinsatser och annat studerandestöd.</w:t>
      </w:r>
      <w:r w:rsidR="00354F4F" w:rsidRPr="00AD2F6E">
        <w:rPr>
          <w:rFonts w:eastAsia="Calibri"/>
          <w:szCs w:val="24"/>
        </w:rPr>
        <w:t xml:space="preserve"> </w:t>
      </w:r>
    </w:p>
    <w:p w14:paraId="0E03F293" w14:textId="2B27DE56" w:rsidR="00B16532" w:rsidRDefault="00D74BC9" w:rsidP="00B16532">
      <w:pPr>
        <w:rPr>
          <w:rFonts w:eastAsia="Calibri"/>
          <w:szCs w:val="24"/>
        </w:rPr>
      </w:pPr>
      <w:r w:rsidRPr="00AD2F6E">
        <w:t>Genomströmningen</w:t>
      </w:r>
      <w:r w:rsidR="001427CE" w:rsidRPr="00AD2F6E">
        <w:t xml:space="preserve"> i högskolan</w:t>
      </w:r>
      <w:r w:rsidRPr="00AD2F6E">
        <w:t xml:space="preserve"> är generellt hög på</w:t>
      </w:r>
      <w:r w:rsidR="00945E12" w:rsidRPr="00AD2F6E">
        <w:t xml:space="preserve"> utbil</w:t>
      </w:r>
      <w:bookmarkStart w:id="1" w:name="_GoBack"/>
      <w:bookmarkEnd w:id="1"/>
      <w:r w:rsidR="00945E12" w:rsidRPr="00AD2F6E">
        <w:t xml:space="preserve">dningar som leder </w:t>
      </w:r>
      <w:r w:rsidR="000C7E84" w:rsidRPr="00AD2F6E">
        <w:t xml:space="preserve">till </w:t>
      </w:r>
      <w:r w:rsidR="00945E12" w:rsidRPr="00AD2F6E">
        <w:t>yrkesexamen</w:t>
      </w:r>
      <w:r w:rsidRPr="00AD2F6E">
        <w:t xml:space="preserve">, men </w:t>
      </w:r>
      <w:r w:rsidR="00945E12" w:rsidRPr="00AD2F6E">
        <w:t>det finns vissa utbildningar</w:t>
      </w:r>
      <w:r w:rsidR="00945E12">
        <w:t xml:space="preserve"> som har lägre genomströmning, </w:t>
      </w:r>
      <w:r w:rsidR="0002615D">
        <w:t>t.ex.</w:t>
      </w:r>
      <w:r w:rsidR="00945E12">
        <w:t xml:space="preserve"> vissa lärarutbildningar. Regeringen har genomfört och genomför flera insatser för att öka kvaliteten i lärarutbildningarna och för att få fler lärare</w:t>
      </w:r>
      <w:r w:rsidR="0025253D">
        <w:t xml:space="preserve"> snabbare</w:t>
      </w:r>
      <w:r w:rsidR="00945E12">
        <w:t xml:space="preserve">. Ett sådant exempel är </w:t>
      </w:r>
      <w:r w:rsidR="00945E12">
        <w:rPr>
          <w:rFonts w:eastAsia="Calibri"/>
          <w:szCs w:val="24"/>
        </w:rPr>
        <w:t xml:space="preserve">att </w:t>
      </w:r>
      <w:r w:rsidR="0071023E">
        <w:rPr>
          <w:rFonts w:eastAsia="Calibri"/>
          <w:szCs w:val="24"/>
        </w:rPr>
        <w:t>18 lärosäten</w:t>
      </w:r>
      <w:r>
        <w:rPr>
          <w:rFonts w:eastAsia="Calibri"/>
          <w:szCs w:val="24"/>
        </w:rPr>
        <w:t xml:space="preserve"> </w:t>
      </w:r>
      <w:r w:rsidR="00945E12">
        <w:rPr>
          <w:rFonts w:eastAsia="Calibri"/>
          <w:szCs w:val="24"/>
        </w:rPr>
        <w:t xml:space="preserve">under 2020 har fått i uppdrag </w:t>
      </w:r>
      <w:r w:rsidR="000112F3">
        <w:rPr>
          <w:rFonts w:eastAsia="Calibri"/>
          <w:szCs w:val="24"/>
        </w:rPr>
        <w:t>att</w:t>
      </w:r>
      <w:r>
        <w:rPr>
          <w:rFonts w:eastAsia="Calibri"/>
          <w:szCs w:val="24"/>
        </w:rPr>
        <w:t xml:space="preserve"> </w:t>
      </w:r>
      <w:r w:rsidR="0071023E" w:rsidRPr="0071023E">
        <w:rPr>
          <w:rFonts w:eastAsia="Calibri"/>
          <w:szCs w:val="24"/>
        </w:rPr>
        <w:t>anordna fler relevanta sommarkurser</w:t>
      </w:r>
      <w:r w:rsidR="000112F3">
        <w:rPr>
          <w:rFonts w:eastAsia="Calibri"/>
          <w:szCs w:val="24"/>
        </w:rPr>
        <w:t>, där kurser inom lärarutbildningen prioriteras</w:t>
      </w:r>
      <w:r w:rsidR="0071023E" w:rsidRPr="0071023E">
        <w:rPr>
          <w:rFonts w:eastAsia="Calibri"/>
          <w:szCs w:val="24"/>
        </w:rPr>
        <w:t xml:space="preserve">. </w:t>
      </w:r>
    </w:p>
    <w:p w14:paraId="1AB41E97" w14:textId="286A4168" w:rsidR="00B16532" w:rsidRDefault="00A921EB" w:rsidP="000112F3">
      <w:r>
        <w:t>Jag</w:t>
      </w:r>
      <w:r w:rsidR="00FE2625">
        <w:t xml:space="preserve"> </w:t>
      </w:r>
      <w:r w:rsidR="000112F3">
        <w:t xml:space="preserve">anser mot </w:t>
      </w:r>
      <w:r w:rsidR="009F613F">
        <w:t xml:space="preserve">det som anges ovan </w:t>
      </w:r>
      <w:r w:rsidR="000112F3">
        <w:t xml:space="preserve">att dagens studiestödssystem är väl avvägt i sin nuvarande utformning för att både stimulera till </w:t>
      </w:r>
      <w:r w:rsidR="00DA6C2A">
        <w:t>att studenter ska klara sina studier</w:t>
      </w:r>
      <w:r w:rsidR="000112F3">
        <w:t xml:space="preserve"> och slutföra</w:t>
      </w:r>
      <w:r w:rsidR="00DA6C2A">
        <w:t xml:space="preserve"> dem</w:t>
      </w:r>
      <w:r w:rsidR="000112F3">
        <w:t xml:space="preserve">, samtidigt som det uppmuntrar till livslångt lärande.  </w:t>
      </w:r>
    </w:p>
    <w:p w14:paraId="0DC46B39" w14:textId="4FC57439" w:rsidR="00E343FE" w:rsidRDefault="00E343FE" w:rsidP="0018705F">
      <w:pPr>
        <w:pStyle w:val="Brdtext"/>
      </w:pPr>
      <w:r>
        <w:t xml:space="preserve">Stockholm den </w:t>
      </w:r>
      <w:sdt>
        <w:sdtPr>
          <w:id w:val="-1225218591"/>
          <w:placeholder>
            <w:docPart w:val="18F7D50A511F4469B02ECD1C527067D4"/>
          </w:placeholder>
          <w:dataBinding w:prefixMappings="xmlns:ns0='http://lp/documentinfo/RK' " w:xpath="/ns0:DocumentInfo[1]/ns0:BaseInfo[1]/ns0:HeaderDate[1]" w:storeItemID="{7240397E-8259-4DD4-A238-B780E8419281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76B9">
            <w:t>22 december 2020</w:t>
          </w:r>
        </w:sdtContent>
      </w:sdt>
    </w:p>
    <w:p w14:paraId="43522F2A" w14:textId="77777777" w:rsidR="00E343FE" w:rsidRDefault="00E343FE" w:rsidP="0018705F">
      <w:pPr>
        <w:pStyle w:val="Brdtextutanavstnd"/>
      </w:pPr>
    </w:p>
    <w:p w14:paraId="03B55A67" w14:textId="57DE4407" w:rsidR="00F0299A" w:rsidRDefault="00F0299A" w:rsidP="0018705F">
      <w:pPr>
        <w:pStyle w:val="Brdtextutanavstnd"/>
      </w:pPr>
    </w:p>
    <w:p w14:paraId="04E4B79C" w14:textId="77777777" w:rsidR="006003F8" w:rsidRDefault="006003F8" w:rsidP="0018705F">
      <w:pPr>
        <w:pStyle w:val="Brdtextutanavstnd"/>
      </w:pPr>
    </w:p>
    <w:p w14:paraId="26DCB62F" w14:textId="5601EDCD" w:rsidR="00E343FE" w:rsidRDefault="00206D61" w:rsidP="0018705F">
      <w:pPr>
        <w:pStyle w:val="Brdtext"/>
      </w:pPr>
      <w:r>
        <w:t>Matilda Ernkrans</w:t>
      </w:r>
    </w:p>
    <w:p w14:paraId="7C45F3A0" w14:textId="77777777" w:rsidR="001776A8" w:rsidRPr="00DB48AB" w:rsidRDefault="001776A8" w:rsidP="001776A8">
      <w:pPr>
        <w:pStyle w:val="Brdtext"/>
      </w:pPr>
    </w:p>
    <w:sectPr w:rsidR="001776A8" w:rsidRPr="00DB48AB" w:rsidSect="00571A0B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DB6D" w14:textId="77777777" w:rsidR="009476B9" w:rsidRDefault="009476B9" w:rsidP="00A87A54">
      <w:pPr>
        <w:spacing w:after="0" w:line="240" w:lineRule="auto"/>
      </w:pPr>
      <w:r>
        <w:separator/>
      </w:r>
    </w:p>
  </w:endnote>
  <w:endnote w:type="continuationSeparator" w:id="0">
    <w:p w14:paraId="37001036" w14:textId="77777777" w:rsidR="009476B9" w:rsidRDefault="009476B9" w:rsidP="00A87A54">
      <w:pPr>
        <w:spacing w:after="0" w:line="240" w:lineRule="auto"/>
      </w:pPr>
      <w:r>
        <w:continuationSeparator/>
      </w:r>
    </w:p>
  </w:endnote>
  <w:endnote w:type="continuationNotice" w:id="1">
    <w:p w14:paraId="36D588C4" w14:textId="77777777" w:rsidR="009476B9" w:rsidRDefault="0094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56A1B" w:rsidRPr="00347E11" w14:paraId="4ACDFC50" w14:textId="77777777" w:rsidTr="001776A8">
      <w:trPr>
        <w:trHeight w:val="227"/>
        <w:jc w:val="right"/>
      </w:trPr>
      <w:tc>
        <w:tcPr>
          <w:tcW w:w="708" w:type="dxa"/>
          <w:vAlign w:val="bottom"/>
        </w:tcPr>
        <w:p w14:paraId="78D6281E" w14:textId="77777777" w:rsidR="00156A1B" w:rsidRPr="00B62610" w:rsidRDefault="00156A1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56A1B" w:rsidRPr="00347E11" w14:paraId="73A3A1E6" w14:textId="77777777" w:rsidTr="001776A8">
      <w:trPr>
        <w:trHeight w:val="850"/>
        <w:jc w:val="right"/>
      </w:trPr>
      <w:tc>
        <w:tcPr>
          <w:tcW w:w="708" w:type="dxa"/>
          <w:vAlign w:val="bottom"/>
        </w:tcPr>
        <w:p w14:paraId="5B5554D0" w14:textId="77777777" w:rsidR="00156A1B" w:rsidRPr="00347E11" w:rsidRDefault="00156A1B" w:rsidP="005606BC">
          <w:pPr>
            <w:pStyle w:val="Sidfot"/>
            <w:spacing w:line="276" w:lineRule="auto"/>
            <w:jc w:val="right"/>
          </w:pPr>
        </w:p>
      </w:tc>
    </w:tr>
  </w:tbl>
  <w:p w14:paraId="6786FBCC" w14:textId="77777777" w:rsidR="00156A1B" w:rsidRPr="005606BC" w:rsidRDefault="00156A1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56A1B" w:rsidRPr="00347E11" w14:paraId="437A77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D3D40A" w14:textId="77777777" w:rsidR="00156A1B" w:rsidRPr="00347E11" w:rsidRDefault="00156A1B" w:rsidP="00347E11">
          <w:pPr>
            <w:pStyle w:val="Sidfot"/>
            <w:rPr>
              <w:sz w:val="8"/>
            </w:rPr>
          </w:pPr>
        </w:p>
      </w:tc>
    </w:tr>
    <w:tr w:rsidR="00156A1B" w:rsidRPr="00EE3C0F" w14:paraId="5BF96C1B" w14:textId="77777777" w:rsidTr="00C26068">
      <w:trPr>
        <w:trHeight w:val="227"/>
      </w:trPr>
      <w:tc>
        <w:tcPr>
          <w:tcW w:w="4074" w:type="dxa"/>
        </w:tcPr>
        <w:p w14:paraId="4C34F087" w14:textId="77777777" w:rsidR="00156A1B" w:rsidRPr="00F53AEA" w:rsidRDefault="00156A1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FC5299" w14:textId="77777777" w:rsidR="00156A1B" w:rsidRPr="00F53AEA" w:rsidRDefault="00156A1B" w:rsidP="00F53AEA">
          <w:pPr>
            <w:pStyle w:val="Sidfot"/>
            <w:spacing w:line="276" w:lineRule="auto"/>
          </w:pPr>
        </w:p>
      </w:tc>
    </w:tr>
  </w:tbl>
  <w:p w14:paraId="0AB52E50" w14:textId="77777777" w:rsidR="00156A1B" w:rsidRPr="00EE3C0F" w:rsidRDefault="00156A1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7E5BD" w14:textId="77777777" w:rsidR="009476B9" w:rsidRDefault="009476B9" w:rsidP="00A87A54">
      <w:pPr>
        <w:spacing w:after="0" w:line="240" w:lineRule="auto"/>
      </w:pPr>
      <w:r>
        <w:separator/>
      </w:r>
    </w:p>
  </w:footnote>
  <w:footnote w:type="continuationSeparator" w:id="0">
    <w:p w14:paraId="37C27439" w14:textId="77777777" w:rsidR="009476B9" w:rsidRDefault="009476B9" w:rsidP="00A87A54">
      <w:pPr>
        <w:spacing w:after="0" w:line="240" w:lineRule="auto"/>
      </w:pPr>
      <w:r>
        <w:continuationSeparator/>
      </w:r>
    </w:p>
  </w:footnote>
  <w:footnote w:type="continuationNotice" w:id="1">
    <w:p w14:paraId="7FAECFF2" w14:textId="77777777" w:rsidR="009476B9" w:rsidRDefault="00947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6A1B" w14:paraId="0B146D2F" w14:textId="77777777" w:rsidTr="00C93EBA">
      <w:trPr>
        <w:trHeight w:val="227"/>
      </w:trPr>
      <w:tc>
        <w:tcPr>
          <w:tcW w:w="5534" w:type="dxa"/>
        </w:tcPr>
        <w:p w14:paraId="2619B4CA" w14:textId="77777777" w:rsidR="00156A1B" w:rsidRPr="007D73AB" w:rsidRDefault="00156A1B">
          <w:pPr>
            <w:pStyle w:val="Sidhuvud"/>
          </w:pPr>
        </w:p>
      </w:tc>
      <w:tc>
        <w:tcPr>
          <w:tcW w:w="3170" w:type="dxa"/>
          <w:vAlign w:val="bottom"/>
        </w:tcPr>
        <w:p w14:paraId="43397057" w14:textId="77777777" w:rsidR="00156A1B" w:rsidRPr="007D73AB" w:rsidRDefault="00156A1B" w:rsidP="00340DE0">
          <w:pPr>
            <w:pStyle w:val="Sidhuvud"/>
          </w:pPr>
        </w:p>
      </w:tc>
      <w:tc>
        <w:tcPr>
          <w:tcW w:w="1134" w:type="dxa"/>
        </w:tcPr>
        <w:p w14:paraId="0D9793F9" w14:textId="77777777" w:rsidR="00156A1B" w:rsidRDefault="00156A1B" w:rsidP="001776A8">
          <w:pPr>
            <w:pStyle w:val="Sidhuvud"/>
          </w:pPr>
        </w:p>
      </w:tc>
    </w:tr>
    <w:tr w:rsidR="00156A1B" w14:paraId="69944DC6" w14:textId="77777777" w:rsidTr="00C93EBA">
      <w:trPr>
        <w:trHeight w:val="1928"/>
      </w:trPr>
      <w:tc>
        <w:tcPr>
          <w:tcW w:w="5534" w:type="dxa"/>
        </w:tcPr>
        <w:p w14:paraId="29AD609E" w14:textId="77777777" w:rsidR="00156A1B" w:rsidRPr="00340DE0" w:rsidRDefault="00156A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823BCC" wp14:editId="333CD68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605E3E" w14:textId="77777777" w:rsidR="00156A1B" w:rsidRPr="00710A6C" w:rsidRDefault="00156A1B" w:rsidP="00EE3C0F">
          <w:pPr>
            <w:pStyle w:val="Sidhuvud"/>
            <w:rPr>
              <w:b/>
            </w:rPr>
          </w:pPr>
        </w:p>
        <w:p w14:paraId="3B0C705A" w14:textId="77777777" w:rsidR="00156A1B" w:rsidRDefault="00156A1B" w:rsidP="00EE3C0F">
          <w:pPr>
            <w:pStyle w:val="Sidhuvud"/>
          </w:pPr>
        </w:p>
        <w:p w14:paraId="673F0209" w14:textId="77777777" w:rsidR="00156A1B" w:rsidRDefault="00156A1B" w:rsidP="00EE3C0F">
          <w:pPr>
            <w:pStyle w:val="Sidhuvud"/>
          </w:pPr>
        </w:p>
        <w:p w14:paraId="773E0F33" w14:textId="77777777" w:rsidR="00156A1B" w:rsidRDefault="00156A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C1568D890240BE9E4ADD969D9DC52B"/>
            </w:placeholder>
            <w:dataBinding w:prefixMappings="xmlns:ns0='http://lp/documentinfo/RK' " w:xpath="/ns0:DocumentInfo[1]/ns0:BaseInfo[1]/ns0:Dnr[1]" w:storeItemID="{7240397E-8259-4DD4-A238-B780E8419281}"/>
            <w:text/>
          </w:sdtPr>
          <w:sdtEndPr/>
          <w:sdtContent>
            <w:p w14:paraId="22DA0201" w14:textId="523D820C" w:rsidR="00156A1B" w:rsidRDefault="00156A1B" w:rsidP="00EE3C0F">
              <w:pPr>
                <w:pStyle w:val="Sidhuvud"/>
              </w:pPr>
              <w:r>
                <w:t>U2020/06486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83FF0E60004D6C99BE96C4B7F23407"/>
            </w:placeholder>
            <w:showingPlcHdr/>
            <w:dataBinding w:prefixMappings="xmlns:ns0='http://lp/documentinfo/RK' " w:xpath="/ns0:DocumentInfo[1]/ns0:BaseInfo[1]/ns0:DocNumber[1]" w:storeItemID="{7240397E-8259-4DD4-A238-B780E8419281}"/>
            <w:text/>
          </w:sdtPr>
          <w:sdtEndPr/>
          <w:sdtContent>
            <w:p w14:paraId="208B9830" w14:textId="77777777" w:rsidR="00156A1B" w:rsidRDefault="00156A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5A2947" w14:textId="77777777" w:rsidR="00156A1B" w:rsidRDefault="00156A1B" w:rsidP="00EE3C0F">
          <w:pPr>
            <w:pStyle w:val="Sidhuvud"/>
          </w:pPr>
        </w:p>
      </w:tc>
      <w:tc>
        <w:tcPr>
          <w:tcW w:w="1134" w:type="dxa"/>
        </w:tcPr>
        <w:p w14:paraId="6BEE5957" w14:textId="77777777" w:rsidR="00156A1B" w:rsidRDefault="00156A1B" w:rsidP="0094502D">
          <w:pPr>
            <w:pStyle w:val="Sidhuvud"/>
          </w:pPr>
        </w:p>
        <w:p w14:paraId="31E64290" w14:textId="77777777" w:rsidR="00156A1B" w:rsidRPr="0094502D" w:rsidRDefault="00156A1B" w:rsidP="00EC71A6">
          <w:pPr>
            <w:pStyle w:val="Sidhuvud"/>
          </w:pPr>
        </w:p>
      </w:tc>
    </w:tr>
    <w:tr w:rsidR="00156A1B" w14:paraId="2B9FC586" w14:textId="77777777" w:rsidTr="00AD2F6E">
      <w:trPr>
        <w:trHeight w:val="1524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0A9DEF029844A3F890FB36FD33AC946"/>
            </w:placeholder>
          </w:sdtPr>
          <w:sdtEndPr>
            <w:rPr>
              <w:b w:val="0"/>
            </w:rPr>
          </w:sdtEndPr>
          <w:sdtContent>
            <w:p w14:paraId="220E9915" w14:textId="7B82489C" w:rsidR="00156A1B" w:rsidRPr="00206D61" w:rsidRDefault="00156A1B" w:rsidP="00340DE0">
              <w:pPr>
                <w:pStyle w:val="Sidhuvud"/>
                <w:rPr>
                  <w:b/>
                </w:rPr>
              </w:pPr>
              <w:r w:rsidRPr="00206D61">
                <w:rPr>
                  <w:b/>
                </w:rPr>
                <w:t>Utbildningsdepartementet</w:t>
              </w:r>
            </w:p>
            <w:p w14:paraId="7B5D562B" w14:textId="4A6E10AB" w:rsidR="00156A1B" w:rsidRDefault="00156A1B" w:rsidP="00340DE0">
              <w:pPr>
                <w:pStyle w:val="Sidhuvud"/>
              </w:pPr>
              <w:r w:rsidRPr="00206D61">
                <w:t>Ministern för högre utbildning och forskning</w:t>
              </w:r>
            </w:p>
          </w:sdtContent>
        </w:sdt>
        <w:p w14:paraId="42F9E120" w14:textId="77777777" w:rsidR="00987331" w:rsidRPr="00987331" w:rsidRDefault="00987331" w:rsidP="00987331"/>
        <w:p w14:paraId="0042D62C" w14:textId="77777777" w:rsidR="00987331" w:rsidRDefault="00987331" w:rsidP="00987331">
          <w:pPr>
            <w:rPr>
              <w:rFonts w:asciiTheme="majorHAnsi" w:hAnsiTheme="majorHAnsi"/>
              <w:sz w:val="19"/>
            </w:rPr>
          </w:pPr>
        </w:p>
        <w:p w14:paraId="052520C2" w14:textId="77777777" w:rsidR="00987331" w:rsidRDefault="00987331" w:rsidP="00987331">
          <w:pPr>
            <w:rPr>
              <w:rFonts w:asciiTheme="majorHAnsi" w:hAnsiTheme="majorHAnsi"/>
              <w:sz w:val="19"/>
            </w:rPr>
          </w:pPr>
        </w:p>
        <w:p w14:paraId="019E1995" w14:textId="77777777" w:rsidR="00987331" w:rsidRDefault="00987331" w:rsidP="00987331">
          <w:pPr>
            <w:rPr>
              <w:rFonts w:asciiTheme="majorHAnsi" w:hAnsiTheme="majorHAnsi"/>
              <w:sz w:val="19"/>
            </w:rPr>
          </w:pPr>
        </w:p>
        <w:p w14:paraId="79789F5C" w14:textId="30297021" w:rsidR="00987331" w:rsidRPr="00987331" w:rsidRDefault="00987331" w:rsidP="00AD2F6E"/>
      </w:tc>
      <w:sdt>
        <w:sdtPr>
          <w:alias w:val="Recipient"/>
          <w:tag w:val="ccRKShow_Recipient"/>
          <w:id w:val="-28344517"/>
          <w:placeholder>
            <w:docPart w:val="344BDEAC91A74EC992514B714DD5DB95"/>
          </w:placeholder>
          <w:dataBinding w:prefixMappings="xmlns:ns0='http://lp/documentinfo/RK' " w:xpath="/ns0:DocumentInfo[1]/ns0:BaseInfo[1]/ns0:Recipient[1]" w:storeItemID="{7240397E-8259-4DD4-A238-B780E8419281}"/>
          <w:text w:multiLine="1"/>
        </w:sdtPr>
        <w:sdtEndPr/>
        <w:sdtContent>
          <w:tc>
            <w:tcPr>
              <w:tcW w:w="3170" w:type="dxa"/>
            </w:tcPr>
            <w:p w14:paraId="238684FC" w14:textId="77777777" w:rsidR="00156A1B" w:rsidRDefault="00156A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A8750F" w14:textId="77777777" w:rsidR="00156A1B" w:rsidRDefault="00156A1B" w:rsidP="003E6020">
          <w:pPr>
            <w:pStyle w:val="Sidhuvud"/>
          </w:pPr>
        </w:p>
      </w:tc>
    </w:tr>
  </w:tbl>
  <w:p w14:paraId="2B696FEF" w14:textId="77777777" w:rsidR="00156A1B" w:rsidRDefault="00156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A8"/>
    <w:rsid w:val="00000290"/>
    <w:rsid w:val="00001068"/>
    <w:rsid w:val="0000412C"/>
    <w:rsid w:val="00004669"/>
    <w:rsid w:val="00004D5C"/>
    <w:rsid w:val="00005F68"/>
    <w:rsid w:val="00006CA7"/>
    <w:rsid w:val="000112F3"/>
    <w:rsid w:val="000121B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FA3"/>
    <w:rsid w:val="00025992"/>
    <w:rsid w:val="0002615D"/>
    <w:rsid w:val="00026711"/>
    <w:rsid w:val="0002708E"/>
    <w:rsid w:val="0002763D"/>
    <w:rsid w:val="000308A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6D6"/>
    <w:rsid w:val="0007033C"/>
    <w:rsid w:val="000707E9"/>
    <w:rsid w:val="00072C86"/>
    <w:rsid w:val="00072FFC"/>
    <w:rsid w:val="00073B75"/>
    <w:rsid w:val="000757FC"/>
    <w:rsid w:val="00076667"/>
    <w:rsid w:val="00080631"/>
    <w:rsid w:val="0008105A"/>
    <w:rsid w:val="00082374"/>
    <w:rsid w:val="000862E0"/>
    <w:rsid w:val="000873C3"/>
    <w:rsid w:val="00087B2F"/>
    <w:rsid w:val="00093408"/>
    <w:rsid w:val="00093BBF"/>
    <w:rsid w:val="0009435C"/>
    <w:rsid w:val="000A13CA"/>
    <w:rsid w:val="000A456A"/>
    <w:rsid w:val="000A5E43"/>
    <w:rsid w:val="000B56A9"/>
    <w:rsid w:val="000C03F0"/>
    <w:rsid w:val="000C5C0A"/>
    <w:rsid w:val="000C61D1"/>
    <w:rsid w:val="000C7E84"/>
    <w:rsid w:val="000D31A9"/>
    <w:rsid w:val="000D370F"/>
    <w:rsid w:val="000D5449"/>
    <w:rsid w:val="000D69E7"/>
    <w:rsid w:val="000D7110"/>
    <w:rsid w:val="000E12D9"/>
    <w:rsid w:val="000E431B"/>
    <w:rsid w:val="000E587E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CA"/>
    <w:rsid w:val="00126E6B"/>
    <w:rsid w:val="001278B3"/>
    <w:rsid w:val="00130EC3"/>
    <w:rsid w:val="001318F5"/>
    <w:rsid w:val="001331B1"/>
    <w:rsid w:val="00134837"/>
    <w:rsid w:val="00135111"/>
    <w:rsid w:val="001351CE"/>
    <w:rsid w:val="001427CE"/>
    <w:rsid w:val="001428E2"/>
    <w:rsid w:val="0015498B"/>
    <w:rsid w:val="00156A1B"/>
    <w:rsid w:val="0016068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6A8"/>
    <w:rsid w:val="00180BE1"/>
    <w:rsid w:val="001813DF"/>
    <w:rsid w:val="001857B5"/>
    <w:rsid w:val="0018705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65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D61"/>
    <w:rsid w:val="002102FD"/>
    <w:rsid w:val="002116FE"/>
    <w:rsid w:val="00211B4E"/>
    <w:rsid w:val="00213204"/>
    <w:rsid w:val="00213258"/>
    <w:rsid w:val="002149DF"/>
    <w:rsid w:val="002161F5"/>
    <w:rsid w:val="0021657C"/>
    <w:rsid w:val="0022187E"/>
    <w:rsid w:val="00222258"/>
    <w:rsid w:val="00223385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23A"/>
    <w:rsid w:val="0025253D"/>
    <w:rsid w:val="00260D2D"/>
    <w:rsid w:val="00261975"/>
    <w:rsid w:val="00264503"/>
    <w:rsid w:val="00271D00"/>
    <w:rsid w:val="00274AA3"/>
    <w:rsid w:val="002755B8"/>
    <w:rsid w:val="00275872"/>
    <w:rsid w:val="00276300"/>
    <w:rsid w:val="00281106"/>
    <w:rsid w:val="00282263"/>
    <w:rsid w:val="00282417"/>
    <w:rsid w:val="00282D27"/>
    <w:rsid w:val="00287F0D"/>
    <w:rsid w:val="00290022"/>
    <w:rsid w:val="00292420"/>
    <w:rsid w:val="0029373B"/>
    <w:rsid w:val="00296B7A"/>
    <w:rsid w:val="00296C08"/>
    <w:rsid w:val="002974DC"/>
    <w:rsid w:val="002A0CB3"/>
    <w:rsid w:val="002A234F"/>
    <w:rsid w:val="002A39EF"/>
    <w:rsid w:val="002A6820"/>
    <w:rsid w:val="002B00E5"/>
    <w:rsid w:val="002B2CF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51C"/>
    <w:rsid w:val="002F3675"/>
    <w:rsid w:val="002F59E0"/>
    <w:rsid w:val="002F5A93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3D4"/>
    <w:rsid w:val="00323EF7"/>
    <w:rsid w:val="003240E1"/>
    <w:rsid w:val="00326C03"/>
    <w:rsid w:val="00327474"/>
    <w:rsid w:val="003277B5"/>
    <w:rsid w:val="00331BE2"/>
    <w:rsid w:val="003342B4"/>
    <w:rsid w:val="00336CD1"/>
    <w:rsid w:val="00340DE0"/>
    <w:rsid w:val="00341612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F4F"/>
    <w:rsid w:val="00360397"/>
    <w:rsid w:val="00365461"/>
    <w:rsid w:val="00367728"/>
    <w:rsid w:val="00370311"/>
    <w:rsid w:val="00376520"/>
    <w:rsid w:val="00377907"/>
    <w:rsid w:val="00380663"/>
    <w:rsid w:val="003853E3"/>
    <w:rsid w:val="0038587E"/>
    <w:rsid w:val="003877A6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871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8D5"/>
    <w:rsid w:val="003E30BD"/>
    <w:rsid w:val="003E38CE"/>
    <w:rsid w:val="003E5A50"/>
    <w:rsid w:val="003E6020"/>
    <w:rsid w:val="003E6155"/>
    <w:rsid w:val="003E7CA0"/>
    <w:rsid w:val="003F0235"/>
    <w:rsid w:val="003F1379"/>
    <w:rsid w:val="003F1F1F"/>
    <w:rsid w:val="003F299F"/>
    <w:rsid w:val="003F2F1D"/>
    <w:rsid w:val="003F3EC6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7B"/>
    <w:rsid w:val="004137EE"/>
    <w:rsid w:val="00413A4E"/>
    <w:rsid w:val="00415163"/>
    <w:rsid w:val="00415273"/>
    <w:rsid w:val="004157BE"/>
    <w:rsid w:val="00415EA4"/>
    <w:rsid w:val="0042068E"/>
    <w:rsid w:val="00422030"/>
    <w:rsid w:val="00422A7F"/>
    <w:rsid w:val="00425BD9"/>
    <w:rsid w:val="00425CBE"/>
    <w:rsid w:val="00426213"/>
    <w:rsid w:val="00431A7B"/>
    <w:rsid w:val="0043623F"/>
    <w:rsid w:val="00437459"/>
    <w:rsid w:val="0044080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B9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6F5"/>
    <w:rsid w:val="00486C0D"/>
    <w:rsid w:val="004911D9"/>
    <w:rsid w:val="00491796"/>
    <w:rsid w:val="00493416"/>
    <w:rsid w:val="0049768A"/>
    <w:rsid w:val="004A33C6"/>
    <w:rsid w:val="004A5197"/>
    <w:rsid w:val="004A66B1"/>
    <w:rsid w:val="004A7DC4"/>
    <w:rsid w:val="004B1E7B"/>
    <w:rsid w:val="004B3029"/>
    <w:rsid w:val="004B352B"/>
    <w:rsid w:val="004B35E7"/>
    <w:rsid w:val="004B4B73"/>
    <w:rsid w:val="004B4CA7"/>
    <w:rsid w:val="004B63BF"/>
    <w:rsid w:val="004B66DA"/>
    <w:rsid w:val="004B696B"/>
    <w:rsid w:val="004B7DFF"/>
    <w:rsid w:val="004C3A3F"/>
    <w:rsid w:val="004C52AA"/>
    <w:rsid w:val="004C5686"/>
    <w:rsid w:val="004C6D52"/>
    <w:rsid w:val="004C70EE"/>
    <w:rsid w:val="004D469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B7A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E29"/>
    <w:rsid w:val="005302E0"/>
    <w:rsid w:val="00544738"/>
    <w:rsid w:val="005456E4"/>
    <w:rsid w:val="00547B89"/>
    <w:rsid w:val="00551027"/>
    <w:rsid w:val="005531CC"/>
    <w:rsid w:val="005568AF"/>
    <w:rsid w:val="00556AF5"/>
    <w:rsid w:val="005606BC"/>
    <w:rsid w:val="00563E73"/>
    <w:rsid w:val="0056426C"/>
    <w:rsid w:val="00565792"/>
    <w:rsid w:val="00567338"/>
    <w:rsid w:val="00567799"/>
    <w:rsid w:val="005710DE"/>
    <w:rsid w:val="00571A0B"/>
    <w:rsid w:val="00573DFD"/>
    <w:rsid w:val="005747D0"/>
    <w:rsid w:val="0058095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B4F"/>
    <w:rsid w:val="005F4451"/>
    <w:rsid w:val="006003F8"/>
    <w:rsid w:val="00604782"/>
    <w:rsid w:val="00605467"/>
    <w:rsid w:val="00605718"/>
    <w:rsid w:val="00605C66"/>
    <w:rsid w:val="00605FB5"/>
    <w:rsid w:val="00606310"/>
    <w:rsid w:val="00607814"/>
    <w:rsid w:val="00610D87"/>
    <w:rsid w:val="00610E88"/>
    <w:rsid w:val="00613827"/>
    <w:rsid w:val="006151EE"/>
    <w:rsid w:val="006175D7"/>
    <w:rsid w:val="006208E5"/>
    <w:rsid w:val="00622BAB"/>
    <w:rsid w:val="006273E4"/>
    <w:rsid w:val="00631F82"/>
    <w:rsid w:val="00633041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E0F"/>
    <w:rsid w:val="00674C2F"/>
    <w:rsid w:val="00674C8B"/>
    <w:rsid w:val="00685C94"/>
    <w:rsid w:val="00691AEE"/>
    <w:rsid w:val="0069523C"/>
    <w:rsid w:val="006962CA"/>
    <w:rsid w:val="00696A95"/>
    <w:rsid w:val="00696DFE"/>
    <w:rsid w:val="006A09DA"/>
    <w:rsid w:val="006A1835"/>
    <w:rsid w:val="006A2625"/>
    <w:rsid w:val="006B36DD"/>
    <w:rsid w:val="006B4A30"/>
    <w:rsid w:val="006B7569"/>
    <w:rsid w:val="006C2056"/>
    <w:rsid w:val="006C28EE"/>
    <w:rsid w:val="006C4FF1"/>
    <w:rsid w:val="006D2998"/>
    <w:rsid w:val="006D3188"/>
    <w:rsid w:val="006D5159"/>
    <w:rsid w:val="006D6779"/>
    <w:rsid w:val="006E08FC"/>
    <w:rsid w:val="006F2588"/>
    <w:rsid w:val="006F683C"/>
    <w:rsid w:val="00703207"/>
    <w:rsid w:val="0071023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65E"/>
    <w:rsid w:val="00747B9C"/>
    <w:rsid w:val="00750C93"/>
    <w:rsid w:val="00754E24"/>
    <w:rsid w:val="0075655B"/>
    <w:rsid w:val="00757B3B"/>
    <w:rsid w:val="007618C5"/>
    <w:rsid w:val="00764FA6"/>
    <w:rsid w:val="007651E2"/>
    <w:rsid w:val="00765294"/>
    <w:rsid w:val="0076601D"/>
    <w:rsid w:val="00771E4F"/>
    <w:rsid w:val="00773075"/>
    <w:rsid w:val="00773F36"/>
    <w:rsid w:val="00775BF6"/>
    <w:rsid w:val="00776254"/>
    <w:rsid w:val="007769FC"/>
    <w:rsid w:val="00777CFF"/>
    <w:rsid w:val="0078151D"/>
    <w:rsid w:val="007815BC"/>
    <w:rsid w:val="00782B3F"/>
    <w:rsid w:val="00782E3C"/>
    <w:rsid w:val="007900CC"/>
    <w:rsid w:val="007931E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5F4"/>
    <w:rsid w:val="007C30D7"/>
    <w:rsid w:val="007C44FF"/>
    <w:rsid w:val="007C6456"/>
    <w:rsid w:val="007C7BDB"/>
    <w:rsid w:val="007D134E"/>
    <w:rsid w:val="007D2FF5"/>
    <w:rsid w:val="007D4BCF"/>
    <w:rsid w:val="007D59B1"/>
    <w:rsid w:val="007D73AB"/>
    <w:rsid w:val="007D790E"/>
    <w:rsid w:val="007E2712"/>
    <w:rsid w:val="007E2CC9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D27"/>
    <w:rsid w:val="0080608A"/>
    <w:rsid w:val="0080654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A02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855"/>
    <w:rsid w:val="00895C2A"/>
    <w:rsid w:val="008A03E9"/>
    <w:rsid w:val="008A0A0D"/>
    <w:rsid w:val="008A3961"/>
    <w:rsid w:val="008A4CEA"/>
    <w:rsid w:val="008A6D10"/>
    <w:rsid w:val="008A7506"/>
    <w:rsid w:val="008B1603"/>
    <w:rsid w:val="008B20ED"/>
    <w:rsid w:val="008B4A0D"/>
    <w:rsid w:val="008B6135"/>
    <w:rsid w:val="008B7BEB"/>
    <w:rsid w:val="008C02B8"/>
    <w:rsid w:val="008C4538"/>
    <w:rsid w:val="008C562B"/>
    <w:rsid w:val="008C5C28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F05"/>
    <w:rsid w:val="008E02EE"/>
    <w:rsid w:val="008E65A8"/>
    <w:rsid w:val="008E77D6"/>
    <w:rsid w:val="00901317"/>
    <w:rsid w:val="009036E7"/>
    <w:rsid w:val="0090605F"/>
    <w:rsid w:val="0091053B"/>
    <w:rsid w:val="00912158"/>
    <w:rsid w:val="00912945"/>
    <w:rsid w:val="009144EE"/>
    <w:rsid w:val="00915D4C"/>
    <w:rsid w:val="00922C57"/>
    <w:rsid w:val="009279B2"/>
    <w:rsid w:val="00935814"/>
    <w:rsid w:val="00935B34"/>
    <w:rsid w:val="00935C0C"/>
    <w:rsid w:val="0094502D"/>
    <w:rsid w:val="00945E12"/>
    <w:rsid w:val="00946561"/>
    <w:rsid w:val="00946B39"/>
    <w:rsid w:val="00947013"/>
    <w:rsid w:val="009476B9"/>
    <w:rsid w:val="0095062C"/>
    <w:rsid w:val="00956EA9"/>
    <w:rsid w:val="00964E60"/>
    <w:rsid w:val="00966E40"/>
    <w:rsid w:val="00971BC4"/>
    <w:rsid w:val="00973084"/>
    <w:rsid w:val="00973CBD"/>
    <w:rsid w:val="00974520"/>
    <w:rsid w:val="00974B59"/>
    <w:rsid w:val="00975341"/>
    <w:rsid w:val="0097653D"/>
    <w:rsid w:val="00983FF6"/>
    <w:rsid w:val="00984902"/>
    <w:rsid w:val="00984EA2"/>
    <w:rsid w:val="00986CC3"/>
    <w:rsid w:val="00987331"/>
    <w:rsid w:val="0099068E"/>
    <w:rsid w:val="009920AA"/>
    <w:rsid w:val="00992943"/>
    <w:rsid w:val="009931B3"/>
    <w:rsid w:val="0099321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496"/>
    <w:rsid w:val="009C610D"/>
    <w:rsid w:val="009D10E5"/>
    <w:rsid w:val="009D43F3"/>
    <w:rsid w:val="009D4E9F"/>
    <w:rsid w:val="009D5984"/>
    <w:rsid w:val="009D5D40"/>
    <w:rsid w:val="009D6B1B"/>
    <w:rsid w:val="009E107B"/>
    <w:rsid w:val="009E18D6"/>
    <w:rsid w:val="009E4DCA"/>
    <w:rsid w:val="009E53C8"/>
    <w:rsid w:val="009E5BFB"/>
    <w:rsid w:val="009E7B92"/>
    <w:rsid w:val="009F19C0"/>
    <w:rsid w:val="009F505F"/>
    <w:rsid w:val="009F613F"/>
    <w:rsid w:val="009F7D88"/>
    <w:rsid w:val="00A00AE4"/>
    <w:rsid w:val="00A00D24"/>
    <w:rsid w:val="00A0129C"/>
    <w:rsid w:val="00A01F5C"/>
    <w:rsid w:val="00A1192A"/>
    <w:rsid w:val="00A12A69"/>
    <w:rsid w:val="00A2019A"/>
    <w:rsid w:val="00A21D7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80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0B"/>
    <w:rsid w:val="00A65996"/>
    <w:rsid w:val="00A67276"/>
    <w:rsid w:val="00A67588"/>
    <w:rsid w:val="00A67840"/>
    <w:rsid w:val="00A70382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1EB"/>
    <w:rsid w:val="00AA105C"/>
    <w:rsid w:val="00AA1809"/>
    <w:rsid w:val="00AA1FFE"/>
    <w:rsid w:val="00AA3F2E"/>
    <w:rsid w:val="00AA72F4"/>
    <w:rsid w:val="00AB10E7"/>
    <w:rsid w:val="00AB4D25"/>
    <w:rsid w:val="00AB5033"/>
    <w:rsid w:val="00AB5266"/>
    <w:rsid w:val="00AB5298"/>
    <w:rsid w:val="00AB5519"/>
    <w:rsid w:val="00AB6313"/>
    <w:rsid w:val="00AB71DD"/>
    <w:rsid w:val="00AC15C5"/>
    <w:rsid w:val="00AD0E75"/>
    <w:rsid w:val="00AD2F6E"/>
    <w:rsid w:val="00AD6FC6"/>
    <w:rsid w:val="00AE77EB"/>
    <w:rsid w:val="00AE7BD8"/>
    <w:rsid w:val="00AE7D02"/>
    <w:rsid w:val="00AF0A0C"/>
    <w:rsid w:val="00AF0BB7"/>
    <w:rsid w:val="00AF0BDE"/>
    <w:rsid w:val="00AF0EDE"/>
    <w:rsid w:val="00AF4853"/>
    <w:rsid w:val="00AF53B9"/>
    <w:rsid w:val="00B0056E"/>
    <w:rsid w:val="00B00702"/>
    <w:rsid w:val="00B0110B"/>
    <w:rsid w:val="00B0234E"/>
    <w:rsid w:val="00B05649"/>
    <w:rsid w:val="00B06751"/>
    <w:rsid w:val="00B07931"/>
    <w:rsid w:val="00B13241"/>
    <w:rsid w:val="00B13699"/>
    <w:rsid w:val="00B13E38"/>
    <w:rsid w:val="00B149E2"/>
    <w:rsid w:val="00B16532"/>
    <w:rsid w:val="00B2131A"/>
    <w:rsid w:val="00B2169D"/>
    <w:rsid w:val="00B21CBB"/>
    <w:rsid w:val="00B2606D"/>
    <w:rsid w:val="00B263C0"/>
    <w:rsid w:val="00B277AB"/>
    <w:rsid w:val="00B316CA"/>
    <w:rsid w:val="00B31BFB"/>
    <w:rsid w:val="00B3528F"/>
    <w:rsid w:val="00B35547"/>
    <w:rsid w:val="00B357AB"/>
    <w:rsid w:val="00B41704"/>
    <w:rsid w:val="00B41F72"/>
    <w:rsid w:val="00B44E90"/>
    <w:rsid w:val="00B45324"/>
    <w:rsid w:val="00B47018"/>
    <w:rsid w:val="00B47956"/>
    <w:rsid w:val="00B517E1"/>
    <w:rsid w:val="00B54FF6"/>
    <w:rsid w:val="00B5567D"/>
    <w:rsid w:val="00B556E8"/>
    <w:rsid w:val="00B55E70"/>
    <w:rsid w:val="00B60238"/>
    <w:rsid w:val="00B640A8"/>
    <w:rsid w:val="00B64962"/>
    <w:rsid w:val="00B66AC0"/>
    <w:rsid w:val="00B67D71"/>
    <w:rsid w:val="00B71634"/>
    <w:rsid w:val="00B73091"/>
    <w:rsid w:val="00B75139"/>
    <w:rsid w:val="00B80840"/>
    <w:rsid w:val="00B815FC"/>
    <w:rsid w:val="00B81623"/>
    <w:rsid w:val="00B82A05"/>
    <w:rsid w:val="00B83D99"/>
    <w:rsid w:val="00B84409"/>
    <w:rsid w:val="00B84E2D"/>
    <w:rsid w:val="00B8746A"/>
    <w:rsid w:val="00B9277F"/>
    <w:rsid w:val="00B927C9"/>
    <w:rsid w:val="00B95EC4"/>
    <w:rsid w:val="00B96EE7"/>
    <w:rsid w:val="00B96EFA"/>
    <w:rsid w:val="00B97CCF"/>
    <w:rsid w:val="00BA14D5"/>
    <w:rsid w:val="00BA61AC"/>
    <w:rsid w:val="00BB17B0"/>
    <w:rsid w:val="00BB28BF"/>
    <w:rsid w:val="00BB2F42"/>
    <w:rsid w:val="00BB4AC0"/>
    <w:rsid w:val="00BB5683"/>
    <w:rsid w:val="00BC0072"/>
    <w:rsid w:val="00BC112B"/>
    <w:rsid w:val="00BC17DF"/>
    <w:rsid w:val="00BC6832"/>
    <w:rsid w:val="00BD0826"/>
    <w:rsid w:val="00BD15AB"/>
    <w:rsid w:val="00BD181D"/>
    <w:rsid w:val="00BD25F3"/>
    <w:rsid w:val="00BD4D7E"/>
    <w:rsid w:val="00BE0567"/>
    <w:rsid w:val="00BE18F0"/>
    <w:rsid w:val="00BE1BAF"/>
    <w:rsid w:val="00BE302F"/>
    <w:rsid w:val="00BE3210"/>
    <w:rsid w:val="00BE350E"/>
    <w:rsid w:val="00BE3E56"/>
    <w:rsid w:val="00BE43CB"/>
    <w:rsid w:val="00BE4BF7"/>
    <w:rsid w:val="00BE62F6"/>
    <w:rsid w:val="00BE638E"/>
    <w:rsid w:val="00BF27B2"/>
    <w:rsid w:val="00BF41E8"/>
    <w:rsid w:val="00BF4F06"/>
    <w:rsid w:val="00BF534E"/>
    <w:rsid w:val="00BF5717"/>
    <w:rsid w:val="00BF5C91"/>
    <w:rsid w:val="00BF66D2"/>
    <w:rsid w:val="00C01585"/>
    <w:rsid w:val="00C0764A"/>
    <w:rsid w:val="00C12D7E"/>
    <w:rsid w:val="00C1410E"/>
    <w:rsid w:val="00C141C6"/>
    <w:rsid w:val="00C14630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6D1"/>
    <w:rsid w:val="00C461E6"/>
    <w:rsid w:val="00C4751B"/>
    <w:rsid w:val="00C50045"/>
    <w:rsid w:val="00C50771"/>
    <w:rsid w:val="00C508BE"/>
    <w:rsid w:val="00C55FE8"/>
    <w:rsid w:val="00C63EC4"/>
    <w:rsid w:val="00C64CD9"/>
    <w:rsid w:val="00C6619D"/>
    <w:rsid w:val="00C670F8"/>
    <w:rsid w:val="00C6780B"/>
    <w:rsid w:val="00C73A90"/>
    <w:rsid w:val="00C76D49"/>
    <w:rsid w:val="00C80AD4"/>
    <w:rsid w:val="00C80B5E"/>
    <w:rsid w:val="00C82055"/>
    <w:rsid w:val="00C8299C"/>
    <w:rsid w:val="00C83E3D"/>
    <w:rsid w:val="00C8630A"/>
    <w:rsid w:val="00C9061B"/>
    <w:rsid w:val="00C93EBA"/>
    <w:rsid w:val="00C971AA"/>
    <w:rsid w:val="00CA0BD8"/>
    <w:rsid w:val="00CA2FD7"/>
    <w:rsid w:val="00CA34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CED"/>
    <w:rsid w:val="00CB6EDE"/>
    <w:rsid w:val="00CC1B62"/>
    <w:rsid w:val="00CC41BA"/>
    <w:rsid w:val="00CD09EF"/>
    <w:rsid w:val="00CD1550"/>
    <w:rsid w:val="00CD17C1"/>
    <w:rsid w:val="00CD1C6C"/>
    <w:rsid w:val="00CD37F1"/>
    <w:rsid w:val="00CD5EAD"/>
    <w:rsid w:val="00CD6169"/>
    <w:rsid w:val="00CD6D76"/>
    <w:rsid w:val="00CE20BC"/>
    <w:rsid w:val="00CE26C6"/>
    <w:rsid w:val="00CE5858"/>
    <w:rsid w:val="00CF16D8"/>
    <w:rsid w:val="00CF1FD8"/>
    <w:rsid w:val="00CF20D0"/>
    <w:rsid w:val="00CF3F30"/>
    <w:rsid w:val="00CF44A1"/>
    <w:rsid w:val="00CF45F2"/>
    <w:rsid w:val="00CF4FDC"/>
    <w:rsid w:val="00CF6E13"/>
    <w:rsid w:val="00CF7776"/>
    <w:rsid w:val="00D00E9E"/>
    <w:rsid w:val="00D021D2"/>
    <w:rsid w:val="00D041E4"/>
    <w:rsid w:val="00D04A9F"/>
    <w:rsid w:val="00D061BB"/>
    <w:rsid w:val="00D07BE1"/>
    <w:rsid w:val="00D1057B"/>
    <w:rsid w:val="00D116C0"/>
    <w:rsid w:val="00D1250D"/>
    <w:rsid w:val="00D13433"/>
    <w:rsid w:val="00D13D8A"/>
    <w:rsid w:val="00D20DA7"/>
    <w:rsid w:val="00D249A5"/>
    <w:rsid w:val="00D2793F"/>
    <w:rsid w:val="00D279D8"/>
    <w:rsid w:val="00D27C8E"/>
    <w:rsid w:val="00D3026A"/>
    <w:rsid w:val="00D30C3B"/>
    <w:rsid w:val="00D32D62"/>
    <w:rsid w:val="00D36C7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BC9"/>
    <w:rsid w:val="00D76068"/>
    <w:rsid w:val="00D76B01"/>
    <w:rsid w:val="00D804A2"/>
    <w:rsid w:val="00D84704"/>
    <w:rsid w:val="00D84BF9"/>
    <w:rsid w:val="00D87B20"/>
    <w:rsid w:val="00D921FD"/>
    <w:rsid w:val="00D93714"/>
    <w:rsid w:val="00D94034"/>
    <w:rsid w:val="00D95424"/>
    <w:rsid w:val="00D96717"/>
    <w:rsid w:val="00DA4084"/>
    <w:rsid w:val="00DA42A5"/>
    <w:rsid w:val="00DA56ED"/>
    <w:rsid w:val="00DA5A54"/>
    <w:rsid w:val="00DA5C0D"/>
    <w:rsid w:val="00DA6C2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1FE"/>
    <w:rsid w:val="00DD212F"/>
    <w:rsid w:val="00DE11F0"/>
    <w:rsid w:val="00DE18F5"/>
    <w:rsid w:val="00DE7017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FC7"/>
    <w:rsid w:val="00E343FE"/>
    <w:rsid w:val="00E37922"/>
    <w:rsid w:val="00E406DF"/>
    <w:rsid w:val="00E415D3"/>
    <w:rsid w:val="00E469E4"/>
    <w:rsid w:val="00E475C3"/>
    <w:rsid w:val="00E509B0"/>
    <w:rsid w:val="00E50B11"/>
    <w:rsid w:val="00E54246"/>
    <w:rsid w:val="00E54904"/>
    <w:rsid w:val="00E55D8E"/>
    <w:rsid w:val="00E62A8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CD7"/>
    <w:rsid w:val="00EA7D52"/>
    <w:rsid w:val="00EB27C6"/>
    <w:rsid w:val="00EB6F3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462"/>
    <w:rsid w:val="00ED592E"/>
    <w:rsid w:val="00ED6ABD"/>
    <w:rsid w:val="00ED72E1"/>
    <w:rsid w:val="00EE3C0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99A"/>
    <w:rsid w:val="00F03EAC"/>
    <w:rsid w:val="00F04B7C"/>
    <w:rsid w:val="00F078B5"/>
    <w:rsid w:val="00F14024"/>
    <w:rsid w:val="00F14FA3"/>
    <w:rsid w:val="00F15DB1"/>
    <w:rsid w:val="00F22674"/>
    <w:rsid w:val="00F24297"/>
    <w:rsid w:val="00F24ADC"/>
    <w:rsid w:val="00F2564A"/>
    <w:rsid w:val="00F25761"/>
    <w:rsid w:val="00F259D7"/>
    <w:rsid w:val="00F32D05"/>
    <w:rsid w:val="00F35263"/>
    <w:rsid w:val="00F35E34"/>
    <w:rsid w:val="00F403BF"/>
    <w:rsid w:val="00F4342F"/>
    <w:rsid w:val="00F43B9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08"/>
    <w:rsid w:val="00F6392C"/>
    <w:rsid w:val="00F64256"/>
    <w:rsid w:val="00F64379"/>
    <w:rsid w:val="00F66093"/>
    <w:rsid w:val="00F66657"/>
    <w:rsid w:val="00F6751E"/>
    <w:rsid w:val="00F70848"/>
    <w:rsid w:val="00F73A60"/>
    <w:rsid w:val="00F8015D"/>
    <w:rsid w:val="00F81FAB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AAD"/>
    <w:rsid w:val="00FE1DCC"/>
    <w:rsid w:val="00FE1DD4"/>
    <w:rsid w:val="00FE2625"/>
    <w:rsid w:val="00FE2B19"/>
    <w:rsid w:val="00FF0538"/>
    <w:rsid w:val="00FF15F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ED594"/>
  <w15:docId w15:val="{7C7AB823-0F44-4673-A637-3A081B33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33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9" Type="http://schemas.openxmlformats.org/officeDocument/2006/relationships/footer" Target="footer2.xml"/><Relationship Id="rId22" Type="http://schemas.openxmlformats.org/officeDocument/2006/relationships/theme" Target="theme/theme1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1568D890240BE9E4ADD969D9DC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07CA0-1A07-45B6-9D32-066DFB001CC1}"/>
      </w:docPartPr>
      <w:docPartBody>
        <w:p w:rsidR="00164A9B" w:rsidRDefault="00164A9B" w:rsidP="00164A9B">
          <w:pPr>
            <w:pStyle w:val="90C1568D890240BE9E4ADD969D9DC5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3FF0E60004D6C99BE96C4B7F23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4E986-A02D-4233-B671-492034B323DE}"/>
      </w:docPartPr>
      <w:docPartBody>
        <w:p w:rsidR="00164A9B" w:rsidRDefault="00164A9B" w:rsidP="00164A9B">
          <w:pPr>
            <w:pStyle w:val="C483FF0E60004D6C99BE96C4B7F234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A9DEF029844A3F890FB36FD33AC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67EA3-F54A-4E2C-9ABA-60776A8B76BE}"/>
      </w:docPartPr>
      <w:docPartBody>
        <w:p w:rsidR="00164A9B" w:rsidRDefault="00164A9B" w:rsidP="00164A9B">
          <w:pPr>
            <w:pStyle w:val="30A9DEF029844A3F890FB36FD33AC9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BDEAC91A74EC992514B714DD5D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C218-8613-4F4F-920F-1BBB0D99813D}"/>
      </w:docPartPr>
      <w:docPartBody>
        <w:p w:rsidR="00164A9B" w:rsidRDefault="00164A9B" w:rsidP="00164A9B">
          <w:pPr>
            <w:pStyle w:val="344BDEAC91A74EC992514B714DD5DB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F7D50A511F4469B02ECD1C52706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801C8-C214-422F-AAAF-E6A4DA7522ED}"/>
      </w:docPartPr>
      <w:docPartBody>
        <w:p w:rsidR="00981C98" w:rsidRDefault="00164A9B" w:rsidP="00164A9B">
          <w:pPr>
            <w:pStyle w:val="18F7D50A511F4469B02ECD1C527067D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9B"/>
    <w:rsid w:val="00164A9B"/>
    <w:rsid w:val="00573D96"/>
    <w:rsid w:val="00623F95"/>
    <w:rsid w:val="0074344E"/>
    <w:rsid w:val="00817B35"/>
    <w:rsid w:val="00981C98"/>
    <w:rsid w:val="00CC6069"/>
    <w:rsid w:val="00D26D72"/>
    <w:rsid w:val="00DA1CAD"/>
    <w:rsid w:val="00EC669A"/>
    <w:rsid w:val="00E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10946E6C23458F98CFB773B31F9378">
    <w:name w:val="3510946E6C23458F98CFB773B31F9378"/>
    <w:rsid w:val="00164A9B"/>
  </w:style>
  <w:style w:type="character" w:styleId="Platshllartext">
    <w:name w:val="Placeholder Text"/>
    <w:basedOn w:val="Standardstycketeckensnitt"/>
    <w:uiPriority w:val="99"/>
    <w:semiHidden/>
    <w:rsid w:val="00164A9B"/>
    <w:rPr>
      <w:noProof w:val="0"/>
      <w:color w:val="808080"/>
    </w:rPr>
  </w:style>
  <w:style w:type="paragraph" w:customStyle="1" w:styleId="627C006E966046408B26739B96632533">
    <w:name w:val="627C006E966046408B26739B96632533"/>
    <w:rsid w:val="00164A9B"/>
  </w:style>
  <w:style w:type="paragraph" w:customStyle="1" w:styleId="FB963C944D7E48C3829A2B6294C9766B">
    <w:name w:val="FB963C944D7E48C3829A2B6294C9766B"/>
    <w:rsid w:val="00164A9B"/>
  </w:style>
  <w:style w:type="paragraph" w:customStyle="1" w:styleId="1291E00C8F3947A2A78829B5B4C53083">
    <w:name w:val="1291E00C8F3947A2A78829B5B4C53083"/>
    <w:rsid w:val="00164A9B"/>
  </w:style>
  <w:style w:type="paragraph" w:customStyle="1" w:styleId="90C1568D890240BE9E4ADD969D9DC52B">
    <w:name w:val="90C1568D890240BE9E4ADD969D9DC52B"/>
    <w:rsid w:val="00164A9B"/>
  </w:style>
  <w:style w:type="paragraph" w:customStyle="1" w:styleId="C483FF0E60004D6C99BE96C4B7F23407">
    <w:name w:val="C483FF0E60004D6C99BE96C4B7F23407"/>
    <w:rsid w:val="00164A9B"/>
  </w:style>
  <w:style w:type="paragraph" w:customStyle="1" w:styleId="FAAE96E6BA8044D8AE3D2F9F491ECF8B">
    <w:name w:val="FAAE96E6BA8044D8AE3D2F9F491ECF8B"/>
    <w:rsid w:val="00164A9B"/>
  </w:style>
  <w:style w:type="paragraph" w:customStyle="1" w:styleId="6D13BAC8555D4268B56432B09B9012BD">
    <w:name w:val="6D13BAC8555D4268B56432B09B9012BD"/>
    <w:rsid w:val="00164A9B"/>
  </w:style>
  <w:style w:type="paragraph" w:customStyle="1" w:styleId="A68197F89CD847CCAFC27C914255EB28">
    <w:name w:val="A68197F89CD847CCAFC27C914255EB28"/>
    <w:rsid w:val="00164A9B"/>
  </w:style>
  <w:style w:type="paragraph" w:customStyle="1" w:styleId="30A9DEF029844A3F890FB36FD33AC946">
    <w:name w:val="30A9DEF029844A3F890FB36FD33AC946"/>
    <w:rsid w:val="00164A9B"/>
  </w:style>
  <w:style w:type="paragraph" w:customStyle="1" w:styleId="344BDEAC91A74EC992514B714DD5DB95">
    <w:name w:val="344BDEAC91A74EC992514B714DD5DB95"/>
    <w:rsid w:val="00164A9B"/>
  </w:style>
  <w:style w:type="paragraph" w:customStyle="1" w:styleId="C483FF0E60004D6C99BE96C4B7F234071">
    <w:name w:val="C483FF0E60004D6C99BE96C4B7F234071"/>
    <w:rsid w:val="00164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A9DEF029844A3F890FB36FD33AC9461">
    <w:name w:val="30A9DEF029844A3F890FB36FD33AC9461"/>
    <w:rsid w:val="00164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4D90CDBD5C440AA5D0A76E2EE7D954">
    <w:name w:val="2E4D90CDBD5C440AA5D0A76E2EE7D954"/>
    <w:rsid w:val="00164A9B"/>
  </w:style>
  <w:style w:type="paragraph" w:customStyle="1" w:styleId="89C5E13AD3D14D7EA5DE09DF780771D7">
    <w:name w:val="89C5E13AD3D14D7EA5DE09DF780771D7"/>
    <w:rsid w:val="00164A9B"/>
  </w:style>
  <w:style w:type="paragraph" w:customStyle="1" w:styleId="2FE5E60EE1614BDD9738E1C37B1B56DA">
    <w:name w:val="2FE5E60EE1614BDD9738E1C37B1B56DA"/>
    <w:rsid w:val="00164A9B"/>
  </w:style>
  <w:style w:type="paragraph" w:customStyle="1" w:styleId="FF2D38C66D1D413397B4E422FC23EFA5">
    <w:name w:val="FF2D38C66D1D413397B4E422FC23EFA5"/>
    <w:rsid w:val="00164A9B"/>
  </w:style>
  <w:style w:type="paragraph" w:customStyle="1" w:styleId="66CC8BC1CF2D487ABADBC095481D269E">
    <w:name w:val="66CC8BC1CF2D487ABADBC095481D269E"/>
    <w:rsid w:val="00164A9B"/>
  </w:style>
  <w:style w:type="paragraph" w:customStyle="1" w:styleId="18F7D50A511F4469B02ECD1C527067D4">
    <w:name w:val="18F7D50A511F4469B02ECD1C527067D4"/>
    <w:rsid w:val="00164A9B"/>
  </w:style>
  <w:style w:type="paragraph" w:customStyle="1" w:styleId="CF45037ACDB44E38B805C5239248C18C">
    <w:name w:val="CF45037ACDB44E38B805C5239248C18C"/>
    <w:rsid w:val="00164A9B"/>
  </w:style>
  <w:style w:type="paragraph" w:customStyle="1" w:styleId="E0EC9CBBE6FA4CD2935D69EDA8B61DE7">
    <w:name w:val="E0EC9CBBE6FA4CD2935D69EDA8B61DE7"/>
  </w:style>
  <w:style w:type="paragraph" w:customStyle="1" w:styleId="862DA7240A40431A93F858CE44EB0F57">
    <w:name w:val="862DA7240A40431A93F858CE44EB0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>U2020/06486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DE94705597888409B592DD86D4AB5CE" ma:contentTypeVersion="50" ma:contentTypeDescription="Skapa nytt dokument med möjlighet att välja RK-mall" ma:contentTypeScope="" ma:versionID="69f5ee9d1edd430a36abd2ed8b6df14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fd0eb60b-32c8-489c-a600-61d55b22892d" targetNamespace="http://schemas.microsoft.com/office/2006/metadata/properties" ma:root="true" ma:fieldsID="7505ca6e7154083066e72c7e26e3f54e" ns3:_="" ns4:_="" ns5:_="" ns6:_="">
    <xsd:import namespace="4e9c2f0c-7bf8-49af-8356-cbf363fc78a7"/>
    <xsd:import namespace="cc625d36-bb37-4650-91b9-0c96159295ba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452MF7CDPVDY-1958801096-2456</_dlc_DocId>
    <_dlc_DocIdUrl xmlns="fd0eb60b-32c8-489c-a600-61d55b22892d">
      <Url>https://dhs.sp.regeringskansliet.se/yta/u-UH/studiefinansiering/_layouts/15/DocIdRedir.aspx?ID=452MF7CDPVDY-1958801096-2456</Url>
      <Description>452MF7CDPVDY-1958801096-2456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e05530fa-bc53-4b74-9c02-64b2c826135a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452MF7CDPVDY-1958801096-2456</_dlc_DocId>
    <_dlc_DocIdUrl xmlns="fd0eb60b-32c8-489c-a600-61d55b22892d">
      <Url>https://dhs.sp.regeringskansliet.se/yta/u-UH/studiefinansiering/_layouts/15/DocIdRedir.aspx?ID=452MF7CDPVDY-1958801096-2456</Url>
      <Description>452MF7CDPVDY-1958801096-2456</Description>
    </_dlc_DocIdUrl>
  </documentManagement>
</p:properties>
</file>

<file path=customXml/itemProps1.xml><?xml version="1.0" encoding="utf-8"?>
<ds:datastoreItem xmlns:ds="http://schemas.openxmlformats.org/officeDocument/2006/customXml" ds:itemID="{8E01B08A-65BE-4A98-BF8B-CA5D94882546}"/>
</file>

<file path=customXml/itemProps10.xml><?xml version="1.0" encoding="utf-8"?>
<ds:datastoreItem xmlns:ds="http://schemas.openxmlformats.org/officeDocument/2006/customXml" ds:itemID="{8E01B08A-65BE-4A98-BF8B-CA5D94882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0397E-8259-4DD4-A238-B780E8419281}"/>
</file>

<file path=customXml/itemProps3.xml><?xml version="1.0" encoding="utf-8"?>
<ds:datastoreItem xmlns:ds="http://schemas.openxmlformats.org/officeDocument/2006/customXml" ds:itemID="{1C5A5232-67BA-4B82-910A-BE346783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67E65-DAF7-42F9-A0C9-ACF0AB933CA9}"/>
</file>

<file path=customXml/itemProps5.xml><?xml version="1.0" encoding="utf-8"?>
<ds:datastoreItem xmlns:ds="http://schemas.openxmlformats.org/officeDocument/2006/customXml" ds:itemID="{A058A3C3-6644-4CA6-81CF-ACD592405B41}"/>
</file>

<file path=customXml/itemProps6.xml><?xml version="1.0" encoding="utf-8"?>
<ds:datastoreItem xmlns:ds="http://schemas.openxmlformats.org/officeDocument/2006/customXml" ds:itemID="{21B6DBE8-D265-47A5-85F7-D77B68286B8F}"/>
</file>

<file path=customXml/itemProps7.xml><?xml version="1.0" encoding="utf-8"?>
<ds:datastoreItem xmlns:ds="http://schemas.openxmlformats.org/officeDocument/2006/customXml" ds:itemID="{B23ED941-3940-4B98-91E8-E9877979F341}"/>
</file>

<file path=customXml/itemProps8.xml><?xml version="1.0" encoding="utf-8"?>
<ds:datastoreItem xmlns:ds="http://schemas.openxmlformats.org/officeDocument/2006/customXml" ds:itemID="{C1DB8331-A032-451C-A24B-23FBE568CC9A}"/>
</file>

<file path=customXml/itemProps9.xml><?xml version="1.0" encoding="utf-8"?>
<ds:datastoreItem xmlns:ds="http://schemas.openxmlformats.org/officeDocument/2006/customXml" ds:itemID="{21B6DBE8-D265-47A5-85F7-D77B68286B8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fd0eb60b-32c8-489c-a600-61d55b228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966 av Hans Rothenberg (M) Incitament till snabbare studier.docx</dc:title>
  <dc:subject/>
  <dc:creator>Felicia Schartner Giertta</dc:creator>
  <cp:keywords/>
  <dc:description/>
  <cp:lastModifiedBy>Felicia Schartner Giertta</cp:lastModifiedBy>
  <cp:revision>4</cp:revision>
  <dcterms:created xsi:type="dcterms:W3CDTF">2020-12-18T14:40:00Z</dcterms:created>
  <dcterms:modified xsi:type="dcterms:W3CDTF">2020-12-18T14:45:00Z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3f5d9515-4951-4baf-b2d1-21bdc18be8f0</vt:lpwstr>
  </property>
  <property fmtid="{D5CDD505-2E9C-101B-9397-08002B2CF9AE}" pid="6" name="ActivityCategory">
    <vt:lpwstr/>
  </property>
  <property fmtid="{D5CDD505-2E9C-101B-9397-08002B2CF9AE}" pid="7" name="c9cd366cc722410295b9eacffbd73909">
    <vt:lpwstr/>
  </property>
</Properties>
</file>