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B41CD" w14:textId="7507319E" w:rsidR="00523BFF" w:rsidRDefault="00523BFF" w:rsidP="00DA0661">
      <w:pPr>
        <w:pStyle w:val="Rubrik"/>
      </w:pPr>
      <w:bookmarkStart w:id="0" w:name="Start"/>
      <w:bookmarkEnd w:id="0"/>
      <w:r>
        <w:t xml:space="preserve">Svar på fråga 2020/21:1787 av </w:t>
      </w:r>
      <w:sdt>
        <w:sdtPr>
          <w:alias w:val="Frågeställare"/>
          <w:tag w:val="delete"/>
          <w:id w:val="-211816850"/>
          <w:placeholder>
            <w:docPart w:val="A22A69CDFAC3429692A01103B0141517"/>
          </w:placeholder>
          <w:dataBinding w:prefixMappings="xmlns:ns0='http://lp/documentinfo/RK' " w:xpath="/ns0:DocumentInfo[1]/ns0:BaseInfo[1]/ns0:Extra3[1]" w:storeItemID="{41C9C228-EE64-4D43-AF93-3FB5E132873E}"/>
          <w:text/>
        </w:sdtPr>
        <w:sdtEndPr/>
        <w:sdtContent>
          <w:r w:rsidRPr="00523BFF">
            <w:t>Helena Antoni</w:t>
          </w:r>
        </w:sdtContent>
      </w:sdt>
      <w:r>
        <w:t xml:space="preserve"> (</w:t>
      </w:r>
      <w:sdt>
        <w:sdtPr>
          <w:alias w:val="Parti"/>
          <w:tag w:val="Parti_delete"/>
          <w:id w:val="1620417071"/>
          <w:placeholder>
            <w:docPart w:val="92BBEF0E8AE64F868C18642B347A77CD"/>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523BFF">
        <w:t>Negativa coronatest</w:t>
      </w:r>
    </w:p>
    <w:p w14:paraId="489D09DB" w14:textId="58768955" w:rsidR="003252E5" w:rsidRDefault="001004EC" w:rsidP="003252E5">
      <w:pPr>
        <w:pStyle w:val="Brdtext"/>
      </w:pPr>
      <w:sdt>
        <w:sdtPr>
          <w:alias w:val="Frågeställare"/>
          <w:tag w:val="delete"/>
          <w:id w:val="-1635256365"/>
          <w:placeholder>
            <w:docPart w:val="E857DD3A72DB4D4186FC42CD7CF06930"/>
          </w:placeholder>
          <w:dataBinding w:prefixMappings="xmlns:ns0='http://lp/documentinfo/RK' " w:xpath="/ns0:DocumentInfo[1]/ns0:BaseInfo[1]/ns0:Extra3[1]" w:storeItemID="{41C9C228-EE64-4D43-AF93-3FB5E132873E}"/>
          <w:text/>
        </w:sdtPr>
        <w:sdtEndPr/>
        <w:sdtContent>
          <w:r w:rsidR="00523BFF">
            <w:t>Helena Antoni</w:t>
          </w:r>
        </w:sdtContent>
      </w:sdt>
      <w:r w:rsidR="00523BFF">
        <w:t xml:space="preserve"> har frågat mig om jag anser att det finns en risk med att så många resenärer inte omfattas av kravet på ett negativt covid-19-test och vad jag i så fall avser att göra åt det.</w:t>
      </w:r>
      <w:r w:rsidR="00612BCB">
        <w:t xml:space="preserve"> </w:t>
      </w:r>
    </w:p>
    <w:p w14:paraId="33580830" w14:textId="6A81E61D" w:rsidR="00612BCB" w:rsidRDefault="00612BCB" w:rsidP="002E36C1">
      <w:pPr>
        <w:pStyle w:val="Brdtext"/>
      </w:pPr>
      <w:r>
        <w:t xml:space="preserve">Regeringen har, precis som </w:t>
      </w:r>
      <w:sdt>
        <w:sdtPr>
          <w:alias w:val="Frågeställare"/>
          <w:tag w:val="delete"/>
          <w:id w:val="919217611"/>
          <w:placeholder>
            <w:docPart w:val="C102FE5C37584CFD8C21ECA2A92D5704"/>
          </w:placeholder>
          <w:dataBinding w:prefixMappings="xmlns:ns0='http://lp/documentinfo/RK' " w:xpath="/ns0:DocumentInfo[1]/ns0:BaseInfo[1]/ns0:Extra3[1]" w:storeItemID="{41C9C228-EE64-4D43-AF93-3FB5E132873E}"/>
          <w:text/>
        </w:sdtPr>
        <w:sdtEndPr/>
        <w:sdtContent>
          <w:r>
            <w:t>Helena Antoni</w:t>
          </w:r>
        </w:sdtContent>
      </w:sdt>
      <w:r>
        <w:t xml:space="preserve"> nämner, beslutat </w:t>
      </w:r>
      <w:r w:rsidRPr="0072157F">
        <w:t xml:space="preserve">om inreseförbud för utländska medborgare som inte kan visa upp ett negativt </w:t>
      </w:r>
      <w:r>
        <w:t>covid-19-</w:t>
      </w:r>
      <w:r w:rsidRPr="0072157F">
        <w:t>test vid ankomsten till Sverige.</w:t>
      </w:r>
      <w:r>
        <w:t xml:space="preserve"> Förbudet gäller oavsett från vilket land inresan sker. </w:t>
      </w:r>
      <w:r w:rsidR="009C4B72" w:rsidRPr="009C4B72">
        <w:t>För att regleringen ska vara ändamålsenlig och inte medföra orimliga konsekvenser har det varit nödvändigt att göra vissa undantag från testkravet, t.ex. för att säkra leveranser av nödvändigt gods såsom vaccin, för att den gränsnära arbetspendlingen ska kunna fungera och för att barn ska kunna träffa sina föräldrar.</w:t>
      </w:r>
    </w:p>
    <w:p w14:paraId="08AE0130" w14:textId="03DB6819" w:rsidR="00182FC4" w:rsidRDefault="003252E5" w:rsidP="002E36C1">
      <w:pPr>
        <w:pStyle w:val="Brdtext"/>
      </w:pPr>
      <w:r w:rsidRPr="003252E5">
        <w:t>Svenska medborgare omfattas inte av inreseförbudet</w:t>
      </w:r>
      <w:r>
        <w:t xml:space="preserve"> eller testkravet</w:t>
      </w:r>
      <w:r w:rsidRPr="003252E5">
        <w:t xml:space="preserve"> då de </w:t>
      </w:r>
      <w:r w:rsidR="00182FC4">
        <w:t>enligt grundlagen</w:t>
      </w:r>
      <w:r w:rsidR="00182FC4" w:rsidRPr="003252E5">
        <w:t xml:space="preserve"> </w:t>
      </w:r>
      <w:r w:rsidRPr="003252E5">
        <w:t>har en ovillkorlig rätt att resa in i Sverige</w:t>
      </w:r>
      <w:r>
        <w:t xml:space="preserve"> och inte kan bli avvisade</w:t>
      </w:r>
      <w:r w:rsidRPr="003252E5">
        <w:t>.</w:t>
      </w:r>
      <w:r>
        <w:t xml:space="preserve"> </w:t>
      </w:r>
      <w:r w:rsidRPr="003252E5">
        <w:t xml:space="preserve">För svenskar som varit utomlands gäller däremot </w:t>
      </w:r>
      <w:r>
        <w:t>att</w:t>
      </w:r>
      <w:r w:rsidRPr="003252E5">
        <w:t xml:space="preserve"> de ska följa Folkhälsomyndighetens rekommendationer</w:t>
      </w:r>
      <w:r w:rsidR="002E36C1">
        <w:t>.</w:t>
      </w:r>
      <w:r w:rsidRPr="003252E5">
        <w:t xml:space="preserve"> </w:t>
      </w:r>
    </w:p>
    <w:p w14:paraId="73A2050C" w14:textId="77777777" w:rsidR="002E36C1" w:rsidRDefault="002E36C1" w:rsidP="002E36C1">
      <w:pPr>
        <w:pStyle w:val="Brdtext"/>
      </w:pPr>
      <w:r w:rsidRPr="00F5461A">
        <w:t xml:space="preserve">Folkhälsomyndigheten rekommenderar att alla som reser in i Sverige från utlandet testar sig för covid-19 och stannar hemma i minst sju dagar efter ankomsten till Sverige. Fem dagar efter ankomsten från utlandet bör resenären </w:t>
      </w:r>
      <w:r>
        <w:t xml:space="preserve">enligt Folkhälsomyndighetens rekommendation </w:t>
      </w:r>
      <w:r w:rsidRPr="00F5461A">
        <w:t xml:space="preserve">ta ett andra test. </w:t>
      </w:r>
    </w:p>
    <w:p w14:paraId="17190E28" w14:textId="71CA32BD" w:rsidR="002E36C1" w:rsidRDefault="002E36C1" w:rsidP="006A12F1">
      <w:pPr>
        <w:pStyle w:val="Brdtext"/>
      </w:pPr>
      <w:r>
        <w:t xml:space="preserve">Regeringen fortsätter att ha en tät dialog med Folkhälsomyndigheten om det internationella smittläget och det eventuella behovet av nya åtgärder kopplade till inresor från utlandet. Sådana åtgärder kan bestå av såväl </w:t>
      </w:r>
      <w:r>
        <w:lastRenderedPageBreak/>
        <w:t xml:space="preserve">rekommendationer om t.ex. testning och isolering i samband med inresa som ändringar i förordningarna som reglerar det tillfälliga inreseförbudet. </w:t>
      </w:r>
      <w:r w:rsidR="00612BCB">
        <w:t xml:space="preserve">Regeringen är beredd att med mycket kort varsel vidta de åtgärder som behövs. </w:t>
      </w:r>
    </w:p>
    <w:p w14:paraId="2BF08320" w14:textId="391288DB" w:rsidR="00523BFF" w:rsidRDefault="00523BFF" w:rsidP="006A12F1">
      <w:pPr>
        <w:pStyle w:val="Brdtext"/>
      </w:pPr>
      <w:r>
        <w:t xml:space="preserve">Stockholm den </w:t>
      </w:r>
      <w:sdt>
        <w:sdtPr>
          <w:id w:val="-1225218591"/>
          <w:placeholder>
            <w:docPart w:val="3D91B87C434A426BA9E0750F2DCD54E0"/>
          </w:placeholder>
          <w:dataBinding w:prefixMappings="xmlns:ns0='http://lp/documentinfo/RK' " w:xpath="/ns0:DocumentInfo[1]/ns0:BaseInfo[1]/ns0:HeaderDate[1]" w:storeItemID="{41C9C228-EE64-4D43-AF93-3FB5E132873E}"/>
          <w:date w:fullDate="2021-02-24T00:00:00Z">
            <w:dateFormat w:val="d MMMM yyyy"/>
            <w:lid w:val="sv-SE"/>
            <w:storeMappedDataAs w:val="dateTime"/>
            <w:calendar w:val="gregorian"/>
          </w:date>
        </w:sdtPr>
        <w:sdtEndPr/>
        <w:sdtContent>
          <w:r>
            <w:t>24 februari 2021</w:t>
          </w:r>
        </w:sdtContent>
      </w:sdt>
    </w:p>
    <w:p w14:paraId="44E327B5" w14:textId="77777777" w:rsidR="00523BFF" w:rsidRDefault="00523BFF" w:rsidP="004E7A8F">
      <w:pPr>
        <w:pStyle w:val="Brdtextutanavstnd"/>
      </w:pPr>
    </w:p>
    <w:p w14:paraId="597736B9" w14:textId="77777777" w:rsidR="00523BFF" w:rsidRDefault="00523BFF" w:rsidP="004E7A8F">
      <w:pPr>
        <w:pStyle w:val="Brdtextutanavstnd"/>
      </w:pPr>
    </w:p>
    <w:p w14:paraId="4D7B4D98" w14:textId="77777777" w:rsidR="00523BFF" w:rsidRDefault="00523BFF" w:rsidP="004E7A8F">
      <w:pPr>
        <w:pStyle w:val="Brdtextutanavstnd"/>
      </w:pPr>
    </w:p>
    <w:sdt>
      <w:sdtPr>
        <w:alias w:val="Klicka på listpilen"/>
        <w:tag w:val="run-loadAllMinistersFromDep_delete"/>
        <w:id w:val="-122627287"/>
        <w:placeholder>
          <w:docPart w:val="727B1AC452254DEBA79BDB9CAADD4494"/>
        </w:placeholder>
        <w:dataBinding w:prefixMappings="xmlns:ns0='http://lp/documentinfo/RK' " w:xpath="/ns0:DocumentInfo[1]/ns0:BaseInfo[1]/ns0:TopSender[1]" w:storeItemID="{41C9C228-EE64-4D43-AF93-3FB5E132873E}"/>
        <w:comboBox w:lastValue="Inrikesministern">
          <w:listItem w:displayText="Morgan Johansson" w:value="Justitie- och migrationsministern"/>
          <w:listItem w:displayText="Mikael Damberg" w:value="Inrikesministern"/>
        </w:comboBox>
      </w:sdtPr>
      <w:sdtEndPr/>
      <w:sdtContent>
        <w:p w14:paraId="0E5C99C3" w14:textId="0893B50E" w:rsidR="00523BFF" w:rsidRDefault="00523BFF" w:rsidP="00422A41">
          <w:pPr>
            <w:pStyle w:val="Brdtext"/>
          </w:pPr>
          <w:r>
            <w:t>Mikael Damberg</w:t>
          </w:r>
        </w:p>
      </w:sdtContent>
    </w:sdt>
    <w:p w14:paraId="1778122B" w14:textId="5712609E" w:rsidR="00523BFF" w:rsidRPr="00DB48AB" w:rsidRDefault="00523BFF" w:rsidP="00DB48AB">
      <w:pPr>
        <w:pStyle w:val="Brdtext"/>
      </w:pPr>
    </w:p>
    <w:sectPr w:rsidR="00523BFF"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79D2B" w14:textId="77777777" w:rsidR="00523BFF" w:rsidRDefault="00523BFF" w:rsidP="00A87A54">
      <w:pPr>
        <w:spacing w:after="0" w:line="240" w:lineRule="auto"/>
      </w:pPr>
      <w:r>
        <w:separator/>
      </w:r>
    </w:p>
  </w:endnote>
  <w:endnote w:type="continuationSeparator" w:id="0">
    <w:p w14:paraId="05C1F42D" w14:textId="77777777" w:rsidR="00523BFF" w:rsidRDefault="00523BF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02D0B"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9C13B9E" w14:textId="77777777" w:rsidTr="006A26EC">
      <w:trPr>
        <w:trHeight w:val="227"/>
        <w:jc w:val="right"/>
      </w:trPr>
      <w:tc>
        <w:tcPr>
          <w:tcW w:w="708" w:type="dxa"/>
          <w:vAlign w:val="bottom"/>
        </w:tcPr>
        <w:p w14:paraId="0887B89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8C27E50" w14:textId="77777777" w:rsidTr="006A26EC">
      <w:trPr>
        <w:trHeight w:val="850"/>
        <w:jc w:val="right"/>
      </w:trPr>
      <w:tc>
        <w:tcPr>
          <w:tcW w:w="708" w:type="dxa"/>
          <w:vAlign w:val="bottom"/>
        </w:tcPr>
        <w:p w14:paraId="6518F02B" w14:textId="77777777" w:rsidR="005606BC" w:rsidRPr="00347E11" w:rsidRDefault="005606BC" w:rsidP="005606BC">
          <w:pPr>
            <w:pStyle w:val="Sidfot"/>
            <w:spacing w:line="276" w:lineRule="auto"/>
            <w:jc w:val="right"/>
          </w:pPr>
        </w:p>
      </w:tc>
    </w:tr>
  </w:tbl>
  <w:p w14:paraId="28746AA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C70F283" w14:textId="77777777" w:rsidTr="001F4302">
      <w:trPr>
        <w:trHeight w:val="510"/>
      </w:trPr>
      <w:tc>
        <w:tcPr>
          <w:tcW w:w="8525" w:type="dxa"/>
          <w:gridSpan w:val="2"/>
          <w:vAlign w:val="bottom"/>
        </w:tcPr>
        <w:p w14:paraId="3370E0E8" w14:textId="77777777" w:rsidR="00347E11" w:rsidRPr="00347E11" w:rsidRDefault="00347E11" w:rsidP="00347E11">
          <w:pPr>
            <w:pStyle w:val="Sidfot"/>
            <w:rPr>
              <w:sz w:val="8"/>
            </w:rPr>
          </w:pPr>
        </w:p>
      </w:tc>
    </w:tr>
    <w:tr w:rsidR="00093408" w:rsidRPr="00EE3C0F" w14:paraId="4342DAC7" w14:textId="77777777" w:rsidTr="00C26068">
      <w:trPr>
        <w:trHeight w:val="227"/>
      </w:trPr>
      <w:tc>
        <w:tcPr>
          <w:tcW w:w="4074" w:type="dxa"/>
        </w:tcPr>
        <w:p w14:paraId="641430FA" w14:textId="77777777" w:rsidR="00347E11" w:rsidRPr="00F53AEA" w:rsidRDefault="00347E11" w:rsidP="00C26068">
          <w:pPr>
            <w:pStyle w:val="Sidfot"/>
            <w:spacing w:line="276" w:lineRule="auto"/>
          </w:pPr>
        </w:p>
      </w:tc>
      <w:tc>
        <w:tcPr>
          <w:tcW w:w="4451" w:type="dxa"/>
        </w:tcPr>
        <w:p w14:paraId="75A7D928" w14:textId="77777777" w:rsidR="00093408" w:rsidRPr="00F53AEA" w:rsidRDefault="00093408" w:rsidP="00F53AEA">
          <w:pPr>
            <w:pStyle w:val="Sidfot"/>
            <w:spacing w:line="276" w:lineRule="auto"/>
          </w:pPr>
        </w:p>
      </w:tc>
    </w:tr>
  </w:tbl>
  <w:p w14:paraId="76CFD8E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329FB" w14:textId="77777777" w:rsidR="00523BFF" w:rsidRDefault="00523BFF" w:rsidP="00A87A54">
      <w:pPr>
        <w:spacing w:after="0" w:line="240" w:lineRule="auto"/>
      </w:pPr>
      <w:r>
        <w:separator/>
      </w:r>
    </w:p>
  </w:footnote>
  <w:footnote w:type="continuationSeparator" w:id="0">
    <w:p w14:paraId="268E3351" w14:textId="77777777" w:rsidR="00523BFF" w:rsidRDefault="00523BF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7684B"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0AE84"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23BFF" w14:paraId="7C837CA3" w14:textId="77777777" w:rsidTr="00C93EBA">
      <w:trPr>
        <w:trHeight w:val="227"/>
      </w:trPr>
      <w:tc>
        <w:tcPr>
          <w:tcW w:w="5534" w:type="dxa"/>
        </w:tcPr>
        <w:p w14:paraId="3A03BC9C" w14:textId="77777777" w:rsidR="00523BFF" w:rsidRPr="007D73AB" w:rsidRDefault="00523BFF">
          <w:pPr>
            <w:pStyle w:val="Sidhuvud"/>
          </w:pPr>
        </w:p>
      </w:tc>
      <w:tc>
        <w:tcPr>
          <w:tcW w:w="3170" w:type="dxa"/>
          <w:vAlign w:val="bottom"/>
        </w:tcPr>
        <w:p w14:paraId="3C678C0E" w14:textId="77777777" w:rsidR="00523BFF" w:rsidRPr="007D73AB" w:rsidRDefault="00523BFF" w:rsidP="00340DE0">
          <w:pPr>
            <w:pStyle w:val="Sidhuvud"/>
          </w:pPr>
        </w:p>
      </w:tc>
      <w:tc>
        <w:tcPr>
          <w:tcW w:w="1134" w:type="dxa"/>
        </w:tcPr>
        <w:p w14:paraId="6B74D7B0" w14:textId="77777777" w:rsidR="00523BFF" w:rsidRDefault="00523BFF" w:rsidP="005A703A">
          <w:pPr>
            <w:pStyle w:val="Sidhuvud"/>
          </w:pPr>
        </w:p>
      </w:tc>
    </w:tr>
    <w:tr w:rsidR="00523BFF" w14:paraId="0C538B62" w14:textId="77777777" w:rsidTr="00C93EBA">
      <w:trPr>
        <w:trHeight w:val="1928"/>
      </w:trPr>
      <w:tc>
        <w:tcPr>
          <w:tcW w:w="5534" w:type="dxa"/>
        </w:tcPr>
        <w:p w14:paraId="5B51633D" w14:textId="77777777" w:rsidR="00523BFF" w:rsidRPr="00340DE0" w:rsidRDefault="00523BFF" w:rsidP="00340DE0">
          <w:pPr>
            <w:pStyle w:val="Sidhuvud"/>
          </w:pPr>
          <w:r>
            <w:rPr>
              <w:noProof/>
            </w:rPr>
            <w:drawing>
              <wp:inline distT="0" distB="0" distL="0" distR="0" wp14:anchorId="54EF3412" wp14:editId="77AD729F">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C58F5E6" w14:textId="77777777" w:rsidR="00523BFF" w:rsidRPr="00710A6C" w:rsidRDefault="00523BFF" w:rsidP="00EE3C0F">
          <w:pPr>
            <w:pStyle w:val="Sidhuvud"/>
            <w:rPr>
              <w:b/>
            </w:rPr>
          </w:pPr>
        </w:p>
        <w:p w14:paraId="5BDE511E" w14:textId="77777777" w:rsidR="00523BFF" w:rsidRDefault="00523BFF" w:rsidP="00EE3C0F">
          <w:pPr>
            <w:pStyle w:val="Sidhuvud"/>
          </w:pPr>
        </w:p>
        <w:p w14:paraId="7ADAE08F" w14:textId="77777777" w:rsidR="00523BFF" w:rsidRDefault="00523BFF" w:rsidP="00EE3C0F">
          <w:pPr>
            <w:pStyle w:val="Sidhuvud"/>
          </w:pPr>
        </w:p>
        <w:p w14:paraId="39E5C709" w14:textId="77777777" w:rsidR="00523BFF" w:rsidRDefault="00523BFF" w:rsidP="00EE3C0F">
          <w:pPr>
            <w:pStyle w:val="Sidhuvud"/>
          </w:pPr>
        </w:p>
        <w:sdt>
          <w:sdtPr>
            <w:alias w:val="Dnr"/>
            <w:tag w:val="ccRKShow_Dnr"/>
            <w:id w:val="-829283628"/>
            <w:placeholder>
              <w:docPart w:val="BDBEE9D4E3834F24B8FBC921EA689B41"/>
            </w:placeholder>
            <w:dataBinding w:prefixMappings="xmlns:ns0='http://lp/documentinfo/RK' " w:xpath="/ns0:DocumentInfo[1]/ns0:BaseInfo[1]/ns0:Dnr[1]" w:storeItemID="{41C9C228-EE64-4D43-AF93-3FB5E132873E}"/>
            <w:text/>
          </w:sdtPr>
          <w:sdtEndPr/>
          <w:sdtContent>
            <w:p w14:paraId="3F116C20" w14:textId="34580F74" w:rsidR="00523BFF" w:rsidRDefault="00523BFF" w:rsidP="00EE3C0F">
              <w:pPr>
                <w:pStyle w:val="Sidhuvud"/>
              </w:pPr>
              <w:r w:rsidRPr="00523BFF">
                <w:t>Ju2021/00640</w:t>
              </w:r>
            </w:p>
          </w:sdtContent>
        </w:sdt>
        <w:sdt>
          <w:sdtPr>
            <w:alias w:val="DocNumber"/>
            <w:tag w:val="DocNumber"/>
            <w:id w:val="1726028884"/>
            <w:placeholder>
              <w:docPart w:val="E1DAD6D0BFC540AF807D373C2E820847"/>
            </w:placeholder>
            <w:showingPlcHdr/>
            <w:dataBinding w:prefixMappings="xmlns:ns0='http://lp/documentinfo/RK' " w:xpath="/ns0:DocumentInfo[1]/ns0:BaseInfo[1]/ns0:DocNumber[1]" w:storeItemID="{41C9C228-EE64-4D43-AF93-3FB5E132873E}"/>
            <w:text/>
          </w:sdtPr>
          <w:sdtEndPr/>
          <w:sdtContent>
            <w:p w14:paraId="1A6DE8E2" w14:textId="77777777" w:rsidR="00523BFF" w:rsidRDefault="00523BFF" w:rsidP="00EE3C0F">
              <w:pPr>
                <w:pStyle w:val="Sidhuvud"/>
              </w:pPr>
              <w:r>
                <w:rPr>
                  <w:rStyle w:val="Platshllartext"/>
                </w:rPr>
                <w:t xml:space="preserve"> </w:t>
              </w:r>
            </w:p>
          </w:sdtContent>
        </w:sdt>
        <w:p w14:paraId="058BF71A" w14:textId="77777777" w:rsidR="00523BFF" w:rsidRDefault="00523BFF" w:rsidP="00EE3C0F">
          <w:pPr>
            <w:pStyle w:val="Sidhuvud"/>
          </w:pPr>
        </w:p>
      </w:tc>
      <w:tc>
        <w:tcPr>
          <w:tcW w:w="1134" w:type="dxa"/>
        </w:tcPr>
        <w:p w14:paraId="6593617B" w14:textId="77777777" w:rsidR="00523BFF" w:rsidRDefault="00523BFF" w:rsidP="0094502D">
          <w:pPr>
            <w:pStyle w:val="Sidhuvud"/>
          </w:pPr>
        </w:p>
        <w:p w14:paraId="620F9EFF" w14:textId="77777777" w:rsidR="00523BFF" w:rsidRPr="0094502D" w:rsidRDefault="00523BFF" w:rsidP="00EC71A6">
          <w:pPr>
            <w:pStyle w:val="Sidhuvud"/>
          </w:pPr>
        </w:p>
      </w:tc>
    </w:tr>
    <w:tr w:rsidR="00523BFF" w14:paraId="7AADD63F" w14:textId="77777777" w:rsidTr="00C93EBA">
      <w:trPr>
        <w:trHeight w:val="2268"/>
      </w:trPr>
      <w:sdt>
        <w:sdtPr>
          <w:rPr>
            <w:b/>
          </w:rPr>
          <w:alias w:val="SenderText"/>
          <w:tag w:val="ccRKShow_SenderText"/>
          <w:id w:val="1374046025"/>
          <w:placeholder>
            <w:docPart w:val="B742ACCE67F5468FB194D91EDBB9F07F"/>
          </w:placeholder>
        </w:sdtPr>
        <w:sdtEndPr>
          <w:rPr>
            <w:b w:val="0"/>
          </w:rPr>
        </w:sdtEndPr>
        <w:sdtContent>
          <w:tc>
            <w:tcPr>
              <w:tcW w:w="5534" w:type="dxa"/>
              <w:tcMar>
                <w:right w:w="1134" w:type="dxa"/>
              </w:tcMar>
            </w:tcPr>
            <w:p w14:paraId="257FE05C" w14:textId="77777777" w:rsidR="00523BFF" w:rsidRPr="00523BFF" w:rsidRDefault="00523BFF" w:rsidP="00340DE0">
              <w:pPr>
                <w:pStyle w:val="Sidhuvud"/>
                <w:rPr>
                  <w:b/>
                </w:rPr>
              </w:pPr>
              <w:r w:rsidRPr="00523BFF">
                <w:rPr>
                  <w:b/>
                </w:rPr>
                <w:t>Justitiedepartementet</w:t>
              </w:r>
            </w:p>
            <w:p w14:paraId="7C16F3E8" w14:textId="35CEEBA9" w:rsidR="00523BFF" w:rsidRPr="00340DE0" w:rsidRDefault="00523BFF" w:rsidP="00340DE0">
              <w:pPr>
                <w:pStyle w:val="Sidhuvud"/>
              </w:pPr>
              <w:r w:rsidRPr="00523BFF">
                <w:t>Inrikesministern</w:t>
              </w:r>
            </w:p>
          </w:tc>
        </w:sdtContent>
      </w:sdt>
      <w:sdt>
        <w:sdtPr>
          <w:alias w:val="Recipient"/>
          <w:tag w:val="ccRKShow_Recipient"/>
          <w:id w:val="-28344517"/>
          <w:placeholder>
            <w:docPart w:val="587C12B5AEB1412089085103361F6F98"/>
          </w:placeholder>
          <w:dataBinding w:prefixMappings="xmlns:ns0='http://lp/documentinfo/RK' " w:xpath="/ns0:DocumentInfo[1]/ns0:BaseInfo[1]/ns0:Recipient[1]" w:storeItemID="{41C9C228-EE64-4D43-AF93-3FB5E132873E}"/>
          <w:text w:multiLine="1"/>
        </w:sdtPr>
        <w:sdtEndPr/>
        <w:sdtContent>
          <w:tc>
            <w:tcPr>
              <w:tcW w:w="3170" w:type="dxa"/>
            </w:tcPr>
            <w:p w14:paraId="17980C29" w14:textId="77777777" w:rsidR="00523BFF" w:rsidRDefault="00523BFF" w:rsidP="00547B89">
              <w:pPr>
                <w:pStyle w:val="Sidhuvud"/>
              </w:pPr>
              <w:r>
                <w:t>Till riksdagen</w:t>
              </w:r>
            </w:p>
          </w:tc>
        </w:sdtContent>
      </w:sdt>
      <w:tc>
        <w:tcPr>
          <w:tcW w:w="1134" w:type="dxa"/>
        </w:tcPr>
        <w:p w14:paraId="3F17448E" w14:textId="77777777" w:rsidR="00523BFF" w:rsidRDefault="00523BFF" w:rsidP="003E6020">
          <w:pPr>
            <w:pStyle w:val="Sidhuvud"/>
          </w:pPr>
        </w:p>
      </w:tc>
    </w:tr>
  </w:tbl>
  <w:p w14:paraId="7A0126D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F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04EC"/>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2FC4"/>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36C1"/>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52E5"/>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3BFF"/>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2BCB"/>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4B72"/>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98CEC2"/>
  <w15:docId w15:val="{615B738E-FF85-40D1-B4EA-8E41DC2E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DBEE9D4E3834F24B8FBC921EA689B41"/>
        <w:category>
          <w:name w:val="Allmänt"/>
          <w:gallery w:val="placeholder"/>
        </w:category>
        <w:types>
          <w:type w:val="bbPlcHdr"/>
        </w:types>
        <w:behaviors>
          <w:behavior w:val="content"/>
        </w:behaviors>
        <w:guid w:val="{09FAFEC5-92B6-459E-926D-A2CE6749E7E6}"/>
      </w:docPartPr>
      <w:docPartBody>
        <w:p w:rsidR="00A232F4" w:rsidRDefault="00943B93" w:rsidP="00943B93">
          <w:pPr>
            <w:pStyle w:val="BDBEE9D4E3834F24B8FBC921EA689B41"/>
          </w:pPr>
          <w:r>
            <w:rPr>
              <w:rStyle w:val="Platshllartext"/>
            </w:rPr>
            <w:t xml:space="preserve"> </w:t>
          </w:r>
        </w:p>
      </w:docPartBody>
    </w:docPart>
    <w:docPart>
      <w:docPartPr>
        <w:name w:val="E1DAD6D0BFC540AF807D373C2E820847"/>
        <w:category>
          <w:name w:val="Allmänt"/>
          <w:gallery w:val="placeholder"/>
        </w:category>
        <w:types>
          <w:type w:val="bbPlcHdr"/>
        </w:types>
        <w:behaviors>
          <w:behavior w:val="content"/>
        </w:behaviors>
        <w:guid w:val="{37BF2FB0-C029-43B4-951A-8FF98B4E14BF}"/>
      </w:docPartPr>
      <w:docPartBody>
        <w:p w:rsidR="00A232F4" w:rsidRDefault="00943B93" w:rsidP="00943B93">
          <w:pPr>
            <w:pStyle w:val="E1DAD6D0BFC540AF807D373C2E8208471"/>
          </w:pPr>
          <w:r>
            <w:rPr>
              <w:rStyle w:val="Platshllartext"/>
            </w:rPr>
            <w:t xml:space="preserve"> </w:t>
          </w:r>
        </w:p>
      </w:docPartBody>
    </w:docPart>
    <w:docPart>
      <w:docPartPr>
        <w:name w:val="B742ACCE67F5468FB194D91EDBB9F07F"/>
        <w:category>
          <w:name w:val="Allmänt"/>
          <w:gallery w:val="placeholder"/>
        </w:category>
        <w:types>
          <w:type w:val="bbPlcHdr"/>
        </w:types>
        <w:behaviors>
          <w:behavior w:val="content"/>
        </w:behaviors>
        <w:guid w:val="{4D158936-7217-48BC-BDC4-7DF4F05ECA13}"/>
      </w:docPartPr>
      <w:docPartBody>
        <w:p w:rsidR="00A232F4" w:rsidRDefault="00943B93" w:rsidP="00943B93">
          <w:pPr>
            <w:pStyle w:val="B742ACCE67F5468FB194D91EDBB9F07F1"/>
          </w:pPr>
          <w:r>
            <w:rPr>
              <w:rStyle w:val="Platshllartext"/>
            </w:rPr>
            <w:t xml:space="preserve"> </w:t>
          </w:r>
        </w:p>
      </w:docPartBody>
    </w:docPart>
    <w:docPart>
      <w:docPartPr>
        <w:name w:val="587C12B5AEB1412089085103361F6F98"/>
        <w:category>
          <w:name w:val="Allmänt"/>
          <w:gallery w:val="placeholder"/>
        </w:category>
        <w:types>
          <w:type w:val="bbPlcHdr"/>
        </w:types>
        <w:behaviors>
          <w:behavior w:val="content"/>
        </w:behaviors>
        <w:guid w:val="{F7D62062-7D7A-4FE1-8F45-5E9FA2B33D2C}"/>
      </w:docPartPr>
      <w:docPartBody>
        <w:p w:rsidR="00A232F4" w:rsidRDefault="00943B93" w:rsidP="00943B93">
          <w:pPr>
            <w:pStyle w:val="587C12B5AEB1412089085103361F6F98"/>
          </w:pPr>
          <w:r>
            <w:rPr>
              <w:rStyle w:val="Platshllartext"/>
            </w:rPr>
            <w:t xml:space="preserve"> </w:t>
          </w:r>
        </w:p>
      </w:docPartBody>
    </w:docPart>
    <w:docPart>
      <w:docPartPr>
        <w:name w:val="A22A69CDFAC3429692A01103B0141517"/>
        <w:category>
          <w:name w:val="Allmänt"/>
          <w:gallery w:val="placeholder"/>
        </w:category>
        <w:types>
          <w:type w:val="bbPlcHdr"/>
        </w:types>
        <w:behaviors>
          <w:behavior w:val="content"/>
        </w:behaviors>
        <w:guid w:val="{959F9C1B-13E1-45E0-91B5-DD0E8A63BADB}"/>
      </w:docPartPr>
      <w:docPartBody>
        <w:p w:rsidR="00A232F4" w:rsidRDefault="00943B93" w:rsidP="00943B93">
          <w:pPr>
            <w:pStyle w:val="A22A69CDFAC3429692A01103B014151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2BBEF0E8AE64F868C18642B347A77CD"/>
        <w:category>
          <w:name w:val="Allmänt"/>
          <w:gallery w:val="placeholder"/>
        </w:category>
        <w:types>
          <w:type w:val="bbPlcHdr"/>
        </w:types>
        <w:behaviors>
          <w:behavior w:val="content"/>
        </w:behaviors>
        <w:guid w:val="{FFB930EA-17CF-42F5-A79D-16343D593E65}"/>
      </w:docPartPr>
      <w:docPartBody>
        <w:p w:rsidR="00A232F4" w:rsidRDefault="00943B93" w:rsidP="00943B93">
          <w:pPr>
            <w:pStyle w:val="92BBEF0E8AE64F868C18642B347A77CD"/>
          </w:pPr>
          <w:r>
            <w:t xml:space="preserve"> </w:t>
          </w:r>
          <w:r>
            <w:rPr>
              <w:rStyle w:val="Platshllartext"/>
            </w:rPr>
            <w:t>Välj ett parti.</w:t>
          </w:r>
        </w:p>
      </w:docPartBody>
    </w:docPart>
    <w:docPart>
      <w:docPartPr>
        <w:name w:val="E857DD3A72DB4D4186FC42CD7CF06930"/>
        <w:category>
          <w:name w:val="Allmänt"/>
          <w:gallery w:val="placeholder"/>
        </w:category>
        <w:types>
          <w:type w:val="bbPlcHdr"/>
        </w:types>
        <w:behaviors>
          <w:behavior w:val="content"/>
        </w:behaviors>
        <w:guid w:val="{5A88E32C-480E-40C7-A54F-B4AEF2B3CB5E}"/>
      </w:docPartPr>
      <w:docPartBody>
        <w:p w:rsidR="00A232F4" w:rsidRDefault="00943B93" w:rsidP="00943B93">
          <w:pPr>
            <w:pStyle w:val="E857DD3A72DB4D4186FC42CD7CF0693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D91B87C434A426BA9E0750F2DCD54E0"/>
        <w:category>
          <w:name w:val="Allmänt"/>
          <w:gallery w:val="placeholder"/>
        </w:category>
        <w:types>
          <w:type w:val="bbPlcHdr"/>
        </w:types>
        <w:behaviors>
          <w:behavior w:val="content"/>
        </w:behaviors>
        <w:guid w:val="{6E42DBF9-3BBF-4D75-B41E-D88AB8D9BC49}"/>
      </w:docPartPr>
      <w:docPartBody>
        <w:p w:rsidR="00A232F4" w:rsidRDefault="00943B93" w:rsidP="00943B93">
          <w:pPr>
            <w:pStyle w:val="3D91B87C434A426BA9E0750F2DCD54E0"/>
          </w:pPr>
          <w:r>
            <w:rPr>
              <w:rStyle w:val="Platshllartext"/>
            </w:rPr>
            <w:t>Klicka här för att ange datum.</w:t>
          </w:r>
        </w:p>
      </w:docPartBody>
    </w:docPart>
    <w:docPart>
      <w:docPartPr>
        <w:name w:val="727B1AC452254DEBA79BDB9CAADD4494"/>
        <w:category>
          <w:name w:val="Allmänt"/>
          <w:gallery w:val="placeholder"/>
        </w:category>
        <w:types>
          <w:type w:val="bbPlcHdr"/>
        </w:types>
        <w:behaviors>
          <w:behavior w:val="content"/>
        </w:behaviors>
        <w:guid w:val="{CFFFEAB1-BEEA-4351-BBF5-46E3E498207B}"/>
      </w:docPartPr>
      <w:docPartBody>
        <w:p w:rsidR="00A232F4" w:rsidRDefault="00943B93" w:rsidP="00943B93">
          <w:pPr>
            <w:pStyle w:val="727B1AC452254DEBA79BDB9CAADD4494"/>
          </w:pPr>
          <w:r>
            <w:rPr>
              <w:rStyle w:val="Platshllartext"/>
            </w:rPr>
            <w:t>Välj undertecknare</w:t>
          </w:r>
          <w:r w:rsidRPr="00AC4EF6">
            <w:rPr>
              <w:rStyle w:val="Platshllartext"/>
            </w:rPr>
            <w:t>.</w:t>
          </w:r>
        </w:p>
      </w:docPartBody>
    </w:docPart>
    <w:docPart>
      <w:docPartPr>
        <w:name w:val="C102FE5C37584CFD8C21ECA2A92D5704"/>
        <w:category>
          <w:name w:val="Allmänt"/>
          <w:gallery w:val="placeholder"/>
        </w:category>
        <w:types>
          <w:type w:val="bbPlcHdr"/>
        </w:types>
        <w:behaviors>
          <w:behavior w:val="content"/>
        </w:behaviors>
        <w:guid w:val="{6CCA7894-18A6-4B5F-9361-901AFAF6704D}"/>
      </w:docPartPr>
      <w:docPartBody>
        <w:p w:rsidR="005E4273" w:rsidRDefault="00A232F4" w:rsidP="00A232F4">
          <w:pPr>
            <w:pStyle w:val="C102FE5C37584CFD8C21ECA2A92D570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B93"/>
    <w:rsid w:val="005E4273"/>
    <w:rsid w:val="00943B93"/>
    <w:rsid w:val="00A232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8C813D3F22F40BD8DD88B005FC22DE2">
    <w:name w:val="F8C813D3F22F40BD8DD88B005FC22DE2"/>
    <w:rsid w:val="00943B93"/>
  </w:style>
  <w:style w:type="character" w:styleId="Platshllartext">
    <w:name w:val="Placeholder Text"/>
    <w:basedOn w:val="Standardstycketeckensnitt"/>
    <w:uiPriority w:val="99"/>
    <w:semiHidden/>
    <w:rsid w:val="00A232F4"/>
    <w:rPr>
      <w:noProof w:val="0"/>
      <w:color w:val="808080"/>
    </w:rPr>
  </w:style>
  <w:style w:type="paragraph" w:customStyle="1" w:styleId="89C4DA44BB66408C9767CA87AE72011E">
    <w:name w:val="89C4DA44BB66408C9767CA87AE72011E"/>
    <w:rsid w:val="00943B93"/>
  </w:style>
  <w:style w:type="paragraph" w:customStyle="1" w:styleId="4EE5300708004041B871FCEFA018A2F9">
    <w:name w:val="4EE5300708004041B871FCEFA018A2F9"/>
    <w:rsid w:val="00943B93"/>
  </w:style>
  <w:style w:type="paragraph" w:customStyle="1" w:styleId="970B839988104AC18280C7F0300D7F86">
    <w:name w:val="970B839988104AC18280C7F0300D7F86"/>
    <w:rsid w:val="00943B93"/>
  </w:style>
  <w:style w:type="paragraph" w:customStyle="1" w:styleId="BDBEE9D4E3834F24B8FBC921EA689B41">
    <w:name w:val="BDBEE9D4E3834F24B8FBC921EA689B41"/>
    <w:rsid w:val="00943B93"/>
  </w:style>
  <w:style w:type="paragraph" w:customStyle="1" w:styleId="E1DAD6D0BFC540AF807D373C2E820847">
    <w:name w:val="E1DAD6D0BFC540AF807D373C2E820847"/>
    <w:rsid w:val="00943B93"/>
  </w:style>
  <w:style w:type="paragraph" w:customStyle="1" w:styleId="68AD7E15681C482888DA4295C0396A06">
    <w:name w:val="68AD7E15681C482888DA4295C0396A06"/>
    <w:rsid w:val="00943B93"/>
  </w:style>
  <w:style w:type="paragraph" w:customStyle="1" w:styleId="605C4E8DD5D44854B80AC43D50818D92">
    <w:name w:val="605C4E8DD5D44854B80AC43D50818D92"/>
    <w:rsid w:val="00943B93"/>
  </w:style>
  <w:style w:type="paragraph" w:customStyle="1" w:styleId="CE30106289C64701A5FE602DFD807EFE">
    <w:name w:val="CE30106289C64701A5FE602DFD807EFE"/>
    <w:rsid w:val="00943B93"/>
  </w:style>
  <w:style w:type="paragraph" w:customStyle="1" w:styleId="B742ACCE67F5468FB194D91EDBB9F07F">
    <w:name w:val="B742ACCE67F5468FB194D91EDBB9F07F"/>
    <w:rsid w:val="00943B93"/>
  </w:style>
  <w:style w:type="paragraph" w:customStyle="1" w:styleId="587C12B5AEB1412089085103361F6F98">
    <w:name w:val="587C12B5AEB1412089085103361F6F98"/>
    <w:rsid w:val="00943B93"/>
  </w:style>
  <w:style w:type="paragraph" w:customStyle="1" w:styleId="E1DAD6D0BFC540AF807D373C2E8208471">
    <w:name w:val="E1DAD6D0BFC540AF807D373C2E8208471"/>
    <w:rsid w:val="00943B9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742ACCE67F5468FB194D91EDBB9F07F1">
    <w:name w:val="B742ACCE67F5468FB194D91EDBB9F07F1"/>
    <w:rsid w:val="00943B9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22A69CDFAC3429692A01103B0141517">
    <w:name w:val="A22A69CDFAC3429692A01103B0141517"/>
    <w:rsid w:val="00943B93"/>
  </w:style>
  <w:style w:type="paragraph" w:customStyle="1" w:styleId="92BBEF0E8AE64F868C18642B347A77CD">
    <w:name w:val="92BBEF0E8AE64F868C18642B347A77CD"/>
    <w:rsid w:val="00943B93"/>
  </w:style>
  <w:style w:type="paragraph" w:customStyle="1" w:styleId="0F9D909317824973B2F7F0DE84F3F12B">
    <w:name w:val="0F9D909317824973B2F7F0DE84F3F12B"/>
    <w:rsid w:val="00943B93"/>
  </w:style>
  <w:style w:type="paragraph" w:customStyle="1" w:styleId="406DFBB2BAF54BA4B631BD600AF8D6AF">
    <w:name w:val="406DFBB2BAF54BA4B631BD600AF8D6AF"/>
    <w:rsid w:val="00943B93"/>
  </w:style>
  <w:style w:type="paragraph" w:customStyle="1" w:styleId="E857DD3A72DB4D4186FC42CD7CF06930">
    <w:name w:val="E857DD3A72DB4D4186FC42CD7CF06930"/>
    <w:rsid w:val="00943B93"/>
  </w:style>
  <w:style w:type="paragraph" w:customStyle="1" w:styleId="3D91B87C434A426BA9E0750F2DCD54E0">
    <w:name w:val="3D91B87C434A426BA9E0750F2DCD54E0"/>
    <w:rsid w:val="00943B93"/>
  </w:style>
  <w:style w:type="paragraph" w:customStyle="1" w:styleId="727B1AC452254DEBA79BDB9CAADD4494">
    <w:name w:val="727B1AC452254DEBA79BDB9CAADD4494"/>
    <w:rsid w:val="00943B93"/>
  </w:style>
  <w:style w:type="paragraph" w:customStyle="1" w:styleId="7F4E3878A71F40008DDEEE4631CFBDF5">
    <w:name w:val="7F4E3878A71F40008DDEEE4631CFBDF5"/>
    <w:rsid w:val="00A232F4"/>
  </w:style>
  <w:style w:type="paragraph" w:customStyle="1" w:styleId="C102FE5C37584CFD8C21ECA2A92D5704">
    <w:name w:val="C102FE5C37584CFD8C21ECA2A92D5704"/>
    <w:rsid w:val="00A232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5b8ca297-d79b-478c-ba8e-cfd6805c9672</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2021-02-24T00:00:00</HeaderDate>
    <Office/>
    <Dnr>Ju2021/00640</Dnr>
    <ParagrafNr/>
    <DocumentTitle/>
    <VisitingAddress/>
    <Extra1/>
    <Extra2/>
    <Extra3>Helena Antoni</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72002A9C4FAAC140BA77815672C32463" ma:contentTypeVersion="22" ma:contentTypeDescription="Skapa ett nytt dokument." ma:contentTypeScope="" ma:versionID="c5117f21afe134af65731fee4cb2b693">
  <xsd:schema xmlns:xsd="http://www.w3.org/2001/XMLSchema" xmlns:xs="http://www.w3.org/2001/XMLSchema" xmlns:p="http://schemas.microsoft.com/office/2006/metadata/properties" xmlns:ns2="c43a2d8f-bf28-4bd0-b6c4-0c6d6c609fb1" xmlns:ns3="cc625d36-bb37-4650-91b9-0c96159295ba" xmlns:ns5="e43df85e-1a90-4f35-984f-b50671c40a74" xmlns:ns7="4e9c2f0c-7bf8-49af-8356-cbf363fc78a7" xmlns:ns8="18f3d968-6251-40b0-9f11-012b293496c2" xmlns:ns9="9c9941df-7074-4a92-bf99-225d24d78d61" targetNamespace="http://schemas.microsoft.com/office/2006/metadata/properties" ma:root="true" ma:fieldsID="1364dd49b6ecfc09333076ca42b6a92e" ns2:_="" ns3:_="" ns5:_="" ns7:_="" ns8:_="" ns9:_="">
    <xsd:import namespace="c43a2d8f-bf28-4bd0-b6c4-0c6d6c609fb1"/>
    <xsd:import namespace="cc625d36-bb37-4650-91b9-0c96159295ba"/>
    <xsd:import namespace="e43df85e-1a90-4f35-984f-b50671c40a74"/>
    <xsd:import namespace="4e9c2f0c-7bf8-49af-8356-cbf363fc78a7"/>
    <xsd:import namespace="18f3d968-6251-40b0-9f11-012b293496c2"/>
    <xsd:import namespace="9c9941df-7074-4a92-bf99-225d24d78d61"/>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KOrdnaClass" minOccurs="0"/>
                <xsd:element ref="ns5:RKOrdnaCheckInComment" minOccurs="0"/>
                <xsd:element ref="ns7:RecordNumber" minOccurs="0"/>
                <xsd:element ref="ns8:RKNyckelord" minOccurs="0"/>
                <xsd:element ref="ns3:edbe0b5c82304c8e847ab7b8c02a77c3" minOccurs="0"/>
                <xsd:element ref="ns7:DirtyMigration" minOccurs="0"/>
                <xsd:element ref="ns9: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a2d8f-bf28-4bd0-b6c4-0c6d6c609fb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639cc7-9ac4-45d8-97bc-146cbc74489b}" ma:internalName="TaxCatchAll" ma:readOnly="false" ma:showField="CatchAllData" ma:web="06e9e28e-a232-4b87-8ea1-d4c36aa44c7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639cc7-9ac4-45d8-97bc-146cbc74489b}" ma:internalName="TaxCatchAllLabel" ma:readOnly="true" ma:showField="CatchAllDataLabel" ma:web="06e9e28e-a232-4b87-8ea1-d4c36aa44c7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3df85e-1a90-4f35-984f-b50671c40a74" elementFormDefault="qualified">
    <xsd:import namespace="http://schemas.microsoft.com/office/2006/documentManagement/types"/>
    <xsd:import namespace="http://schemas.microsoft.com/office/infopath/2007/PartnerControls"/>
    <xsd:element name="RKOrdnaClass" ma:index="15" nillable="true" ma:displayName="Klass" ma:hidden="true" ma:internalName="RKOrdnaClass" ma:readOnly="false">
      <xsd:simpleType>
        <xsd:restriction base="dms:Text"/>
      </xsd:simpleType>
    </xsd:element>
    <xsd:element name="RKOrdnaCheckInComment" ma:index="17" nillable="true" ma:displayName="Incheckningskommentar" ma:hidden="true" ma:internalName="RKOrdnaCheckInCommen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9" nillable="true" ma:displayName="Diarienummer" ma:internalName="RecordNumber">
      <xsd:simpleType>
        <xsd:restriction base="dms:Text">
          <xsd:maxLength value="255"/>
        </xsd:restriction>
      </xsd:simpleType>
    </xsd:element>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2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05759-3A93-467E-91FC-AF652436F81B}"/>
</file>

<file path=customXml/itemProps2.xml><?xml version="1.0" encoding="utf-8"?>
<ds:datastoreItem xmlns:ds="http://schemas.openxmlformats.org/officeDocument/2006/customXml" ds:itemID="{390F4480-8ED8-4BE4-924B-9E0861E395D1}"/>
</file>

<file path=customXml/itemProps3.xml><?xml version="1.0" encoding="utf-8"?>
<ds:datastoreItem xmlns:ds="http://schemas.openxmlformats.org/officeDocument/2006/customXml" ds:itemID="{41C9C228-EE64-4D43-AF93-3FB5E132873E}"/>
</file>

<file path=customXml/itemProps4.xml><?xml version="1.0" encoding="utf-8"?>
<ds:datastoreItem xmlns:ds="http://schemas.openxmlformats.org/officeDocument/2006/customXml" ds:itemID="{1F2CFF14-248F-4D16-8B4F-2D7D43B46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a2d8f-bf28-4bd0-b6c4-0c6d6c609fb1"/>
    <ds:schemaRef ds:uri="cc625d36-bb37-4650-91b9-0c96159295ba"/>
    <ds:schemaRef ds:uri="e43df85e-1a90-4f35-984f-b50671c40a74"/>
    <ds:schemaRef ds:uri="4e9c2f0c-7bf8-49af-8356-cbf363fc78a7"/>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0F4480-8ED8-4BE4-924B-9E0861E395D1}">
  <ds:schemaRefs>
    <ds:schemaRef ds:uri="http://schemas.microsoft.com/office/infopath/2007/PartnerControls"/>
    <ds:schemaRef ds:uri="http://purl.org/dc/terms/"/>
    <ds:schemaRef ds:uri="c43a2d8f-bf28-4bd0-b6c4-0c6d6c609fb1"/>
    <ds:schemaRef ds:uri="http://schemas.openxmlformats.org/package/2006/metadata/core-properties"/>
    <ds:schemaRef ds:uri="http://schemas.microsoft.com/office/2006/documentManagement/types"/>
    <ds:schemaRef ds:uri="9c9941df-7074-4a92-bf99-225d24d78d61"/>
    <ds:schemaRef ds:uri="18f3d968-6251-40b0-9f11-012b293496c2"/>
    <ds:schemaRef ds:uri="4e9c2f0c-7bf8-49af-8356-cbf363fc78a7"/>
    <ds:schemaRef ds:uri="http://purl.org/dc/elements/1.1/"/>
    <ds:schemaRef ds:uri="http://schemas.microsoft.com/office/2006/metadata/properties"/>
    <ds:schemaRef ds:uri="cc625d36-bb37-4650-91b9-0c96159295ba"/>
    <ds:schemaRef ds:uri="e43df85e-1a90-4f35-984f-b50671c40a74"/>
    <ds:schemaRef ds:uri="http://www.w3.org/XML/1998/namespace"/>
    <ds:schemaRef ds:uri="http://purl.org/dc/dcmitype/"/>
  </ds:schemaRefs>
</ds:datastoreItem>
</file>

<file path=customXml/itemProps6.xml><?xml version="1.0" encoding="utf-8"?>
<ds:datastoreItem xmlns:ds="http://schemas.openxmlformats.org/officeDocument/2006/customXml" ds:itemID="{F1CBAFDB-7E78-40CA-A4E0-B2CBB2F59580}"/>
</file>

<file path=customXml/itemProps7.xml><?xml version="1.0" encoding="utf-8"?>
<ds:datastoreItem xmlns:ds="http://schemas.openxmlformats.org/officeDocument/2006/customXml" ds:itemID="{25D41D3C-213E-4C3C-8A1A-28DAF9098940}"/>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287</Words>
  <Characters>1586</Characters>
  <Application>Microsoft Office Word</Application>
  <DocSecurity>0</DocSecurity>
  <Lines>41</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1787.docx</dc:title>
  <dc:subject/>
  <dc:creator>Therése Berggren</dc:creator>
  <cp:keywords/>
  <dc:description/>
  <cp:lastModifiedBy>Therése Berggren</cp:lastModifiedBy>
  <cp:revision>4</cp:revision>
  <dcterms:created xsi:type="dcterms:W3CDTF">2021-02-15T10:14:00Z</dcterms:created>
  <dcterms:modified xsi:type="dcterms:W3CDTF">2021-02-16T12:57:00Z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Organisation">
    <vt:lpwstr/>
  </property>
  <property fmtid="{D5CDD505-2E9C-101B-9397-08002B2CF9AE}" pid="6" name="_dlc_DocIdItemGuid">
    <vt:lpwstr>c42b32a4-fb4d-4a32-84e0-bba8d5a36a94</vt:lpwstr>
  </property>
</Properties>
</file>