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C0D55" w:rsidP="00DA0661">
      <w:pPr>
        <w:pStyle w:val="Title"/>
      </w:pPr>
      <w:bookmarkStart w:id="0" w:name="Start"/>
      <w:bookmarkEnd w:id="0"/>
      <w:r>
        <w:t xml:space="preserve">Svar på fråga 2022/23:914 av </w:t>
      </w:r>
      <w:sdt>
        <w:sdtPr>
          <w:alias w:val="Frågeställare"/>
          <w:tag w:val="delete"/>
          <w:id w:val="-211816850"/>
          <w:placeholder>
            <w:docPart w:val="00721B7105F24789BE800C0ED17E966F"/>
          </w:placeholder>
          <w:dataBinding w:xpath="/ns0:DocumentInfo[1]/ns0:BaseInfo[1]/ns0:Extra3[1]" w:storeItemID="{5F75E3D6-8CE8-41BC-8597-1957E92F9555}" w:prefixMappings="xmlns:ns0='http://lp/documentinfo/RK' "/>
          <w:text/>
        </w:sdtPr>
        <w:sdtContent>
          <w:r>
            <w:t>Johanna Haraldsson</w:t>
          </w:r>
        </w:sdtContent>
      </w:sdt>
      <w:r>
        <w:t xml:space="preserve"> (</w:t>
      </w:r>
      <w:sdt>
        <w:sdtPr>
          <w:alias w:val="Parti"/>
          <w:tag w:val="Parti_delete"/>
          <w:id w:val="1620417071"/>
          <w:placeholder>
            <w:docPart w:val="4DBBBF01CCE74415BF720DE813ECC069"/>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Ansvar för dödsfall på arbetet</w:t>
      </w:r>
    </w:p>
    <w:p w:rsidR="00161E01" w:rsidP="006A12F1">
      <w:pPr>
        <w:pStyle w:val="BodyText"/>
      </w:pPr>
      <w:sdt>
        <w:sdtPr>
          <w:tag w:val="delete"/>
          <w:id w:val="541410710"/>
          <w:placeholder>
            <w:docPart w:val="B8D8DFD8D126478C9582AE1F963AE030"/>
          </w:placeholder>
          <w:dataBinding w:xpath="/ns0:DocumentInfo[1]/ns0:BaseInfo[1]/ns0:Extra3[1]" w:storeItemID="{5F75E3D6-8CE8-41BC-8597-1957E92F9555}" w:prefixMappings="xmlns:ns0='http://lp/documentinfo/RK' "/>
          <w:text/>
        </w:sdtPr>
        <w:sdtContent>
          <w:r w:rsidR="00BC0D55">
            <w:t>Johanna Haraldsson</w:t>
          </w:r>
        </w:sdtContent>
      </w:sdt>
      <w:r w:rsidR="00BC0D55">
        <w:t xml:space="preserve"> har frågat </w:t>
      </w:r>
      <w:r w:rsidR="00397206">
        <w:t>jämställdhets- och biträdande arbetsmarknadsministern om</w:t>
      </w:r>
      <w:r w:rsidR="009224C5">
        <w:t xml:space="preserve"> hon</w:t>
      </w:r>
      <w:r w:rsidR="00397206">
        <w:t xml:space="preserve"> h</w:t>
      </w:r>
      <w:r w:rsidRPr="00397206" w:rsidR="00397206">
        <w:t>ar för avsikt att vidta några åtgärder för att förbättra utredningarna</w:t>
      </w:r>
      <w:r w:rsidR="00397206">
        <w:t xml:space="preserve"> </w:t>
      </w:r>
      <w:r w:rsidRPr="00397206" w:rsidR="00397206">
        <w:t>av dödsfall på jobbet och på så sätt få fler ansvariga fällda i domstol, och i så</w:t>
      </w:r>
      <w:r w:rsidR="00397206">
        <w:t xml:space="preserve"> </w:t>
      </w:r>
      <w:r w:rsidRPr="00397206" w:rsidR="00397206">
        <w:t>fall vilka</w:t>
      </w:r>
      <w:r w:rsidR="00D93169">
        <w:t xml:space="preserve">. </w:t>
      </w:r>
      <w:r w:rsidR="00397206">
        <w:t xml:space="preserve"> </w:t>
      </w:r>
    </w:p>
    <w:p w:rsidR="00BC0D55" w:rsidP="006A12F1">
      <w:pPr>
        <w:pStyle w:val="BodyText"/>
      </w:pPr>
      <w:r>
        <w:t>Arbetet inom regeringen är så fördelat att det är jag som ska svara på frågan.</w:t>
      </w:r>
    </w:p>
    <w:p w:rsidR="00462045" w:rsidP="004D477C">
      <w:pPr>
        <w:pStyle w:val="BodyText"/>
      </w:pPr>
      <w:r>
        <w:t xml:space="preserve">Det är </w:t>
      </w:r>
      <w:r w:rsidR="004D477C">
        <w:t>a</w:t>
      </w:r>
      <w:r w:rsidRPr="0012678B" w:rsidR="004D477C">
        <w:t>rbetsgivare</w:t>
      </w:r>
      <w:r>
        <w:t>n som</w:t>
      </w:r>
      <w:r w:rsidR="004D477C">
        <w:t xml:space="preserve"> har arbetsmiljöansvaret enligt arbetsmiljölagstift</w:t>
      </w:r>
      <w:r w:rsidR="00875EFA">
        <w:softHyphen/>
      </w:r>
      <w:r w:rsidR="004D477C">
        <w:t>ningen</w:t>
      </w:r>
      <w:r>
        <w:t>. Med kunskap och ett systematiskt arbetsmiljöarbete kan de allra flesta av dödsolyckorna och arbetsrelaterade dödsfallen förebyggas.</w:t>
      </w:r>
      <w:r w:rsidR="00875EFA">
        <w:t xml:space="preserve"> Vid</w:t>
      </w:r>
      <w:r w:rsidR="00D00236">
        <w:t xml:space="preserve"> </w:t>
      </w:r>
      <w:bookmarkStart w:id="1" w:name="_Hlk143163855"/>
      <w:r w:rsidR="00875EFA">
        <w:t xml:space="preserve">Arbetsmiljöverkets inspektioner </w:t>
      </w:r>
      <w:r w:rsidRPr="00875EFA" w:rsidR="00875EFA">
        <w:t>undersök</w:t>
      </w:r>
      <w:r w:rsidR="00875EFA">
        <w:t>s</w:t>
      </w:r>
      <w:r w:rsidRPr="00875EFA" w:rsidR="00875EFA">
        <w:t xml:space="preserve"> om det finns brister i arbets</w:t>
      </w:r>
      <w:r w:rsidR="00875EFA">
        <w:softHyphen/>
      </w:r>
      <w:r w:rsidRPr="00875EFA" w:rsidR="00875EFA">
        <w:t xml:space="preserve">miljön </w:t>
      </w:r>
      <w:r w:rsidR="00875EFA">
        <w:t xml:space="preserve">men </w:t>
      </w:r>
      <w:r w:rsidR="007722E2">
        <w:t xml:space="preserve">myndigheten </w:t>
      </w:r>
      <w:r w:rsidR="00875EFA">
        <w:t>arbetar också med att</w:t>
      </w:r>
      <w:r w:rsidRPr="00875EFA" w:rsidR="00875EFA">
        <w:t xml:space="preserve"> stärka arbetsplatsens egen förmåga att förebygga risker</w:t>
      </w:r>
      <w:r w:rsidR="00875EFA">
        <w:t>.</w:t>
      </w:r>
      <w:r>
        <w:t xml:space="preserve"> </w:t>
      </w:r>
      <w:r w:rsidRPr="004D477C" w:rsidR="004D477C">
        <w:t>Om någon anställd</w:t>
      </w:r>
      <w:r>
        <w:t xml:space="preserve"> </w:t>
      </w:r>
      <w:r w:rsidRPr="004D477C" w:rsidR="004D477C">
        <w:t xml:space="preserve">skadas eller dör till följd av slarv eller oaktsamhet från arbetsgivaren ska det anmälas som ett arbetsmiljöbrott. </w:t>
      </w:r>
      <w:bookmarkEnd w:id="1"/>
    </w:p>
    <w:p w:rsidR="00277E07" w:rsidP="00161E01">
      <w:pPr>
        <w:pStyle w:val="BodyText"/>
      </w:pPr>
      <w:r>
        <w:t>Eftersom a</w:t>
      </w:r>
      <w:r w:rsidR="00575C47">
        <w:t>rbetsmiljöbrott ofta</w:t>
      </w:r>
      <w:r>
        <w:t xml:space="preserve"> är</w:t>
      </w:r>
      <w:r w:rsidR="00575C47">
        <w:t xml:space="preserve"> komplexa och svåra att utreda</w:t>
      </w:r>
      <w:r>
        <w:t xml:space="preserve"> har</w:t>
      </w:r>
      <w:r w:rsidR="000F17AF">
        <w:t xml:space="preserve"> </w:t>
      </w:r>
      <w:r w:rsidRPr="00916E59" w:rsidR="00462045">
        <w:t>Polismyndigheten</w:t>
      </w:r>
      <w:r w:rsidR="009224C5">
        <w:t xml:space="preserve">, </w:t>
      </w:r>
      <w:r w:rsidRPr="00916E59" w:rsidR="00462045">
        <w:t xml:space="preserve">Åklagarmyndigheten </w:t>
      </w:r>
      <w:r w:rsidR="009224C5">
        <w:t>och A</w:t>
      </w:r>
      <w:r w:rsidRPr="00916E59" w:rsidR="009224C5">
        <w:t>rbetsmiljöverket</w:t>
      </w:r>
      <w:r>
        <w:t xml:space="preserve"> tagit fram</w:t>
      </w:r>
      <w:r w:rsidRPr="00916E59" w:rsidR="00462045">
        <w:t xml:space="preserve"> myndighetsgemensamma rutiner vid utredning av arbetsmiljöbrott</w:t>
      </w:r>
      <w:r w:rsidR="00C2700A">
        <w:t xml:space="preserve">. </w:t>
      </w:r>
      <w:r w:rsidR="000F17AF">
        <w:t>V</w:t>
      </w:r>
      <w:r w:rsidR="00575C47">
        <w:t>id Polismyndigheten finns s</w:t>
      </w:r>
      <w:r w:rsidRPr="00462045" w:rsidR="00575C47">
        <w:t>ärskilda utredningsgrupper</w:t>
      </w:r>
      <w:r w:rsidR="00575C47">
        <w:t xml:space="preserve"> där </w:t>
      </w:r>
      <w:r w:rsidRPr="00462045" w:rsidR="00575C47">
        <w:t>förundersökningsledare och utredare hanterar arbetsmiljöbrott.</w:t>
      </w:r>
      <w:r w:rsidR="000F17AF">
        <w:t xml:space="preserve"> </w:t>
      </w:r>
      <w:r w:rsidRPr="00916E59" w:rsidR="000F17AF">
        <w:t>Vid Åklagarmyndigheten handläggs alla ärenden om arbetsmiljöbrott vid Riksenheten för miljö- och arbetsmiljömål</w:t>
      </w:r>
      <w:r w:rsidR="007343CC">
        <w:t xml:space="preserve"> </w:t>
      </w:r>
      <w:r w:rsidR="00FF492B">
        <w:t xml:space="preserve">där </w:t>
      </w:r>
      <w:r w:rsidR="007343CC">
        <w:t>det arbetar åklagare med särskild erfarenhet och kompetens</w:t>
      </w:r>
      <w:r w:rsidRPr="00916E59" w:rsidR="000F17AF">
        <w:t xml:space="preserve">. </w:t>
      </w:r>
    </w:p>
    <w:p w:rsidR="009224C5" w:rsidRPr="00BA5E9F" w:rsidP="00161E01">
      <w:pPr>
        <w:pStyle w:val="BodyText"/>
      </w:pPr>
      <w:r>
        <w:t xml:space="preserve">Det strukturerade samarbetet mellan myndigheterna har </w:t>
      </w:r>
      <w:r w:rsidR="00C2700A">
        <w:t>förbättrat handläggningen och höjt kvaliteten i förundersökningarna</w:t>
      </w:r>
      <w:r>
        <w:t xml:space="preserve">. Samverkan har </w:t>
      </w:r>
      <w:r w:rsidR="000F17AF">
        <w:t>bidragit till att utredningstiden avseende olyckor med dödlig utgång har minskat och att antalet arbetsgivare och företag som lagförs för arbetsmiljöbrott har ökat de senaste åren.</w:t>
      </w:r>
    </w:p>
    <w:p w:rsidR="00277E07" w:rsidP="00FF492B">
      <w:pPr>
        <w:pStyle w:val="BodyText"/>
      </w:pPr>
      <w:r>
        <w:t xml:space="preserve">Arbetsmiljöbrott </w:t>
      </w:r>
      <w:r w:rsidR="00D93169">
        <w:t xml:space="preserve">kan också vara </w:t>
      </w:r>
      <w:r w:rsidR="00C46ABA">
        <w:t xml:space="preserve">del av en mer omfattande kriminalitet i arbetslivet, en </w:t>
      </w:r>
      <w:r w:rsidR="00A07829">
        <w:t xml:space="preserve">form </w:t>
      </w:r>
      <w:r>
        <w:t xml:space="preserve">av </w:t>
      </w:r>
      <w:r w:rsidR="00D00236">
        <w:t>arbetslivskriminalitet</w:t>
      </w:r>
      <w:r w:rsidR="00C46ABA">
        <w:t>.</w:t>
      </w:r>
      <w:r w:rsidR="00A07829">
        <w:t xml:space="preserve"> </w:t>
      </w:r>
      <w:r w:rsidR="00C46ABA">
        <w:t>I</w:t>
      </w:r>
      <w:r w:rsidR="00A07829">
        <w:t>nte sällan finns också kopplingar till organiserad brottslighet</w:t>
      </w:r>
      <w:r w:rsidR="00380947">
        <w:t xml:space="preserve">. </w:t>
      </w:r>
      <w:r w:rsidR="008B5813">
        <w:t xml:space="preserve">I Arbetsmiljöverkets regleringsbrev för 2023 avsattes särskilda medel för </w:t>
      </w:r>
      <w:r w:rsidR="00380947">
        <w:t xml:space="preserve">den fortsatta </w:t>
      </w:r>
      <w:r w:rsidR="00C2700A">
        <w:t>u</w:t>
      </w:r>
      <w:r>
        <w:t xml:space="preserve">ppbyggnaden av sju regionala </w:t>
      </w:r>
      <w:r w:rsidRPr="00277E07">
        <w:t>center mot arbetslivskriminalitet</w:t>
      </w:r>
      <w:r w:rsidR="00380947">
        <w:t xml:space="preserve"> för att b</w:t>
      </w:r>
      <w:r w:rsidRPr="00380947" w:rsidR="00380947">
        <w:t>ekämpa brott, fusk och missbruk kopplat till arbetsmarknaden.</w:t>
      </w:r>
      <w:r w:rsidR="00380947">
        <w:t xml:space="preserve"> D</w:t>
      </w:r>
      <w:r>
        <w:t xml:space="preserve">e myndighetsgemensamma kontroller som genomförs som del av satsningen </w:t>
      </w:r>
      <w:r w:rsidR="00875EFA">
        <w:t>är en viktig del</w:t>
      </w:r>
      <w:r>
        <w:t xml:space="preserve"> i arbetet mot </w:t>
      </w:r>
      <w:r w:rsidR="00D00236">
        <w:t>denna form av kriminalitet</w:t>
      </w:r>
      <w:r>
        <w:t>.</w:t>
      </w:r>
      <w:r w:rsidR="00D00236">
        <w:t xml:space="preserve"> </w:t>
      </w:r>
      <w:r w:rsidR="00FF492B">
        <w:t xml:space="preserve">Brottslighet och fusk i arbetslivet leder till negativa konsekvenser för arbetstagare, företag, samhället och </w:t>
      </w:r>
      <w:r w:rsidR="001F5BB1">
        <w:t xml:space="preserve">de offentliga </w:t>
      </w:r>
      <w:r w:rsidR="00FF492B">
        <w:t xml:space="preserve">finanserna. Det är dessutom en inkomstkälla för organiserad brottslighet. Arbetstagare riskerar att utnyttjas på arbetsmarknaden, bland annat genom osäkra arbetsvillkor, lägre löner, allvarliga kränkningar av arbetstagares rättigheter och minskat skydd enligt arbetsrätts- och sociallagstiftningen. För att nå framgång i arbetet mot arbetslivskriminalitet </w:t>
      </w:r>
      <w:r w:rsidR="007343CC">
        <w:t xml:space="preserve">är </w:t>
      </w:r>
      <w:r w:rsidR="00FF492B">
        <w:t xml:space="preserve">det </w:t>
      </w:r>
      <w:r w:rsidR="002C04B2">
        <w:t xml:space="preserve">viktigt </w:t>
      </w:r>
      <w:r w:rsidR="00FF492B">
        <w:t>att kunna utveckla en effektiv</w:t>
      </w:r>
      <w:r w:rsidR="007343CC">
        <w:t xml:space="preserve"> myndighetssamverkan.</w:t>
      </w:r>
    </w:p>
    <w:p w:rsidR="00D93169" w:rsidP="00277E07">
      <w:pPr>
        <w:pStyle w:val="BodyText"/>
      </w:pPr>
      <w:r w:rsidRPr="00BA5E9F">
        <w:t xml:space="preserve">En förutsättning </w:t>
      </w:r>
      <w:r w:rsidRPr="00916E59" w:rsidR="00D60DD9">
        <w:t>för att myndigheterna ska kunna fullgöra sina arbetsupp</w:t>
      </w:r>
      <w:r w:rsidR="00875EFA">
        <w:softHyphen/>
      </w:r>
      <w:r w:rsidRPr="00916E59" w:rsidR="00D60DD9">
        <w:t xml:space="preserve">gifter på ett bra sätt är att </w:t>
      </w:r>
      <w:r w:rsidR="002C04B2">
        <w:t>deras resurser</w:t>
      </w:r>
      <w:r w:rsidRPr="00916E59" w:rsidR="00D60DD9">
        <w:t xml:space="preserve"> används effektivt</w:t>
      </w:r>
      <w:r w:rsidRPr="00BA5E9F">
        <w:t>.</w:t>
      </w:r>
      <w:r>
        <w:t xml:space="preserve"> I </w:t>
      </w:r>
      <w:r w:rsidR="002C04B2">
        <w:t xml:space="preserve">budgetpropositionen </w:t>
      </w:r>
      <w:r>
        <w:t>för 2023 gjordes stora satsningar på rättsväsendet, bland annat på fler poliser och åklagare</w:t>
      </w:r>
      <w:r w:rsidR="00A97DF0">
        <w:t xml:space="preserve">. </w:t>
      </w:r>
      <w:r w:rsidRPr="00BA5E9F">
        <w:t xml:space="preserve">Målet för regeringens politik är att </w:t>
      </w:r>
      <w:r w:rsidR="002C04B2">
        <w:t>minska brottsligheten och att öka människors trygghet</w:t>
      </w:r>
      <w:r w:rsidRPr="00BA5E9F">
        <w:t xml:space="preserve">. </w:t>
      </w:r>
    </w:p>
    <w:p w:rsidR="00D93169" w:rsidP="00277E07">
      <w:pPr>
        <w:pStyle w:val="BodyText"/>
      </w:pPr>
      <w:r w:rsidRPr="002A2E8A">
        <w:t>Ingen ska</w:t>
      </w:r>
      <w:r>
        <w:t xml:space="preserve"> behöva</w:t>
      </w:r>
      <w:r w:rsidRPr="002A2E8A">
        <w:t xml:space="preserve"> dö till följd av sitt arbete</w:t>
      </w:r>
      <w:r>
        <w:t xml:space="preserve">. </w:t>
      </w:r>
      <w:r w:rsidR="00C46ABA">
        <w:t xml:space="preserve">Det är viktigt att utredningar </w:t>
      </w:r>
      <w:r w:rsidR="002C04B2">
        <w:t xml:space="preserve">om arbetsmiljöbrott </w:t>
      </w:r>
      <w:r w:rsidR="00C46ABA">
        <w:t xml:space="preserve">kan bedrivas så effektivt som möjligt. </w:t>
      </w:r>
    </w:p>
    <w:p w:rsidR="00397206" w:rsidP="006A12F1">
      <w:pPr>
        <w:pStyle w:val="BodyText"/>
      </w:pPr>
    </w:p>
    <w:p w:rsidR="00BC0D55" w:rsidP="006A12F1">
      <w:pPr>
        <w:pStyle w:val="BodyText"/>
      </w:pPr>
      <w:r>
        <w:t xml:space="preserve">Stockholm den </w:t>
      </w:r>
      <w:sdt>
        <w:sdtPr>
          <w:id w:val="2032990546"/>
          <w:placeholder>
            <w:docPart w:val="B98955E306B24F04A9A204C8309364B0"/>
          </w:placeholder>
          <w:dataBinding w:xpath="/ns0:DocumentInfo[1]/ns0:BaseInfo[1]/ns0:HeaderDate[1]" w:storeItemID="{5F75E3D6-8CE8-41BC-8597-1957E92F9555}" w:prefixMappings="xmlns:ns0='http://lp/documentinfo/RK' "/>
          <w:date w:fullDate="2023-08-28T00:00:00Z">
            <w:dateFormat w:val="d MMMM yyyy"/>
            <w:lid w:val="sv-SE"/>
            <w:storeMappedDataAs w:val="dateTime"/>
            <w:calendar w:val="gregorian"/>
          </w:date>
        </w:sdtPr>
        <w:sdtContent>
          <w:r w:rsidR="00397206">
            <w:t>28 augusti 2023</w:t>
          </w:r>
        </w:sdtContent>
      </w:sdt>
    </w:p>
    <w:p w:rsidR="00BC0D55" w:rsidP="00471B06">
      <w:pPr>
        <w:pStyle w:val="Brdtextutanavstnd"/>
      </w:pPr>
    </w:p>
    <w:p w:rsidR="00BC0D55" w:rsidP="00471B06">
      <w:pPr>
        <w:pStyle w:val="Brdtextutanavstnd"/>
      </w:pPr>
    </w:p>
    <w:sdt>
      <w:sdtPr>
        <w:alias w:val="Klicka på listpilen"/>
        <w:tag w:val="run-loadAllMinistersFromDep"/>
        <w:id w:val="908118230"/>
        <w:placeholder>
          <w:docPart w:val="850FDE942843407C909F2009D88FE151"/>
        </w:placeholder>
        <w:dataBinding w:xpath="/ns0:DocumentInfo[1]/ns0:BaseInfo[1]/ns0:TopSender[1]" w:storeItemID="{5F75E3D6-8CE8-41BC-8597-1957E92F9555}" w:prefixMappings="xmlns:ns0='http://lp/documentinfo/RK' "/>
        <w:comboBox w:lastValue="Justitieministern">
          <w:listItem w:value="Justitieministern" w:displayText="Gunnar Strömmer"/>
          <w:listItem w:value="Migrationsministern" w:displayText="Maria Malmer Stenergard"/>
        </w:comboBox>
      </w:sdtPr>
      <w:sdtContent>
        <w:p w:rsidR="00BC0D55" w:rsidP="00422A41">
          <w:pPr>
            <w:pStyle w:val="BodyText"/>
          </w:pPr>
          <w:r>
            <w:rPr>
              <w:rStyle w:val="DefaultParagraphFont"/>
            </w:rPr>
            <w:t>Gunnar Strömmer</w:t>
          </w:r>
        </w:p>
      </w:sdtContent>
    </w:sdt>
    <w:sectPr w:rsidSect="00BC0D55">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EC770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C0D55" w:rsidRPr="00B62610" w:rsidP="00BC0D55">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EC770F">
      <w:tblPrEx>
        <w:tblW w:w="708" w:type="dxa"/>
        <w:jc w:val="right"/>
        <w:tblLayout w:type="fixed"/>
        <w:tblCellMar>
          <w:left w:w="0" w:type="dxa"/>
          <w:right w:w="0" w:type="dxa"/>
        </w:tblCellMar>
        <w:tblLook w:val="0600"/>
      </w:tblPrEx>
      <w:trPr>
        <w:trHeight w:val="850"/>
        <w:jc w:val="right"/>
      </w:trPr>
      <w:tc>
        <w:tcPr>
          <w:tcW w:w="708" w:type="dxa"/>
          <w:vAlign w:val="bottom"/>
        </w:tcPr>
        <w:p w:rsidR="00BC0D55" w:rsidRPr="00347E11" w:rsidP="00BC0D55">
          <w:pPr>
            <w:pStyle w:val="Footer"/>
            <w:spacing w:line="276" w:lineRule="auto"/>
            <w:jc w:val="right"/>
          </w:pPr>
        </w:p>
      </w:tc>
    </w:tr>
  </w:tbl>
  <w:p w:rsidR="00BC0D55" w:rsidRPr="005606BC" w:rsidP="00BC0D55">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C0D55" w:rsidRPr="007D73AB">
          <w:pPr>
            <w:pStyle w:val="Header"/>
          </w:pPr>
        </w:p>
      </w:tc>
      <w:tc>
        <w:tcPr>
          <w:tcW w:w="3170" w:type="dxa"/>
          <w:vAlign w:val="bottom"/>
        </w:tcPr>
        <w:p w:rsidR="00BC0D55" w:rsidRPr="007D73AB" w:rsidP="00340DE0">
          <w:pPr>
            <w:pStyle w:val="Header"/>
          </w:pPr>
        </w:p>
      </w:tc>
      <w:tc>
        <w:tcPr>
          <w:tcW w:w="1134" w:type="dxa"/>
        </w:tcPr>
        <w:p w:rsidR="00BC0D5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C0D5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C0D55" w:rsidRPr="00710A6C" w:rsidP="00EE3C0F">
          <w:pPr>
            <w:pStyle w:val="Header"/>
            <w:rPr>
              <w:b/>
            </w:rPr>
          </w:pPr>
        </w:p>
        <w:p w:rsidR="00BC0D55" w:rsidP="00EE3C0F">
          <w:pPr>
            <w:pStyle w:val="Header"/>
          </w:pPr>
        </w:p>
        <w:p w:rsidR="00BC0D55" w:rsidP="00EE3C0F">
          <w:pPr>
            <w:pStyle w:val="Header"/>
          </w:pPr>
        </w:p>
        <w:p w:rsidR="00BC0D55" w:rsidP="00EE3C0F">
          <w:pPr>
            <w:pStyle w:val="Header"/>
          </w:pPr>
        </w:p>
        <w:sdt>
          <w:sdtPr>
            <w:alias w:val="Dnr"/>
            <w:tag w:val="ccRKShow_Dnr"/>
            <w:id w:val="-829283628"/>
            <w:placeholder>
              <w:docPart w:val="9AAE7588E99540D48E8991F15003B9D9"/>
            </w:placeholder>
            <w:dataBinding w:xpath="/ns0:DocumentInfo[1]/ns0:BaseInfo[1]/ns0:Dnr[1]" w:storeItemID="{5F75E3D6-8CE8-41BC-8597-1957E92F9555}" w:prefixMappings="xmlns:ns0='http://lp/documentinfo/RK' "/>
            <w:text/>
          </w:sdtPr>
          <w:sdtContent>
            <w:p w:rsidR="00BC0D55" w:rsidP="00EE3C0F">
              <w:pPr>
                <w:pStyle w:val="Header"/>
              </w:pPr>
              <w:r>
                <w:t>Ju2023/01831</w:t>
              </w:r>
            </w:p>
          </w:sdtContent>
        </w:sdt>
        <w:sdt>
          <w:sdtPr>
            <w:alias w:val="DocNumber"/>
            <w:tag w:val="DocNumber"/>
            <w:id w:val="1726028884"/>
            <w:placeholder>
              <w:docPart w:val="B167536272D44E0D8B59BBBB595B53EB"/>
            </w:placeholder>
            <w:showingPlcHdr/>
            <w:dataBinding w:xpath="/ns0:DocumentInfo[1]/ns0:BaseInfo[1]/ns0:DocNumber[1]" w:storeItemID="{5F75E3D6-8CE8-41BC-8597-1957E92F9555}" w:prefixMappings="xmlns:ns0='http://lp/documentinfo/RK' "/>
            <w:text/>
          </w:sdtPr>
          <w:sdtContent>
            <w:p w:rsidR="00BC0D55" w:rsidP="00EE3C0F">
              <w:pPr>
                <w:pStyle w:val="Header"/>
              </w:pPr>
              <w:r>
                <w:rPr>
                  <w:rStyle w:val="PlaceholderText"/>
                </w:rPr>
                <w:t xml:space="preserve"> </w:t>
              </w:r>
            </w:p>
          </w:sdtContent>
        </w:sdt>
        <w:p w:rsidR="00BC0D55" w:rsidP="00EE3C0F">
          <w:pPr>
            <w:pStyle w:val="Header"/>
          </w:pPr>
        </w:p>
      </w:tc>
      <w:tc>
        <w:tcPr>
          <w:tcW w:w="1134" w:type="dxa"/>
        </w:tcPr>
        <w:p w:rsidR="00BC0D55" w:rsidP="0094502D">
          <w:pPr>
            <w:pStyle w:val="Header"/>
          </w:pPr>
        </w:p>
        <w:p w:rsidR="00BC0D5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850DF9C476249B29CA9FF2EE3706077"/>
          </w:placeholder>
          <w:richText/>
        </w:sdtPr>
        <w:sdtEndPr>
          <w:rPr>
            <w:b w:val="0"/>
          </w:rPr>
        </w:sdtEndPr>
        <w:sdtContent>
          <w:tc>
            <w:tcPr>
              <w:tcW w:w="5534" w:type="dxa"/>
              <w:tcMar>
                <w:right w:w="1134" w:type="dxa"/>
              </w:tcMar>
            </w:tcPr>
            <w:p w:rsidR="0041069C" w:rsidRPr="0041069C" w:rsidP="00340DE0">
              <w:pPr>
                <w:pStyle w:val="Header"/>
                <w:rPr>
                  <w:b/>
                  <w:bCs/>
                </w:rPr>
              </w:pPr>
              <w:r w:rsidRPr="00397206">
                <w:rPr>
                  <w:b/>
                  <w:bCs/>
                </w:rPr>
                <w:t>Justitiedepartementet</w:t>
              </w:r>
            </w:p>
            <w:p w:rsidR="00BC0D55" w:rsidRPr="00340DE0" w:rsidP="00340DE0">
              <w:pPr>
                <w:pStyle w:val="Header"/>
              </w:pPr>
              <w:r w:rsidRPr="006477BB">
                <w:rPr>
                  <w:bCs/>
                </w:rPr>
                <w:t>Justitieministern</w:t>
              </w:r>
            </w:p>
          </w:tc>
        </w:sdtContent>
      </w:sdt>
      <w:sdt>
        <w:sdtPr>
          <w:alias w:val="Recipient"/>
          <w:tag w:val="ccRKShow_Recipient"/>
          <w:id w:val="-28344517"/>
          <w:placeholder>
            <w:docPart w:val="00AF1363092D475D8694E489C8CB5745"/>
          </w:placeholder>
          <w:dataBinding w:xpath="/ns0:DocumentInfo[1]/ns0:BaseInfo[1]/ns0:Recipient[1]" w:storeItemID="{5F75E3D6-8CE8-41BC-8597-1957E92F9555}" w:prefixMappings="xmlns:ns0='http://lp/documentinfo/RK' "/>
          <w:text w:multiLine="1"/>
        </w:sdtPr>
        <w:sdtContent>
          <w:tc>
            <w:tcPr>
              <w:tcW w:w="3170" w:type="dxa"/>
            </w:tcPr>
            <w:p w:rsidR="00BC0D55" w:rsidP="00547B89">
              <w:pPr>
                <w:pStyle w:val="Header"/>
              </w:pPr>
              <w:r>
                <w:t>Till riksdagen</w:t>
              </w:r>
            </w:p>
          </w:tc>
        </w:sdtContent>
      </w:sdt>
      <w:tc>
        <w:tcPr>
          <w:tcW w:w="1134" w:type="dxa"/>
        </w:tcPr>
        <w:p w:rsidR="00BC0D5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BC0D55"/>
  </w:style>
  <w:style w:type="paragraph" w:styleId="Heading1">
    <w:name w:val="heading 1"/>
    <w:basedOn w:val="BodyText"/>
    <w:next w:val="BodyText"/>
    <w:link w:val="Rubrik1Char"/>
    <w:uiPriority w:val="1"/>
    <w:qFormat/>
    <w:rsid w:val="00BC0D5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9"/>
    <w:qFormat/>
    <w:rsid w:val="00BC0D5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BC0D5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BC0D5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BC0D5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BC0D55"/>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BC0D55"/>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BC0D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BC0D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BC0D55"/>
    <w:pPr>
      <w:tabs>
        <w:tab w:val="left" w:pos="1701"/>
        <w:tab w:val="left" w:pos="3600"/>
        <w:tab w:val="left" w:pos="5387"/>
      </w:tabs>
    </w:pPr>
  </w:style>
  <w:style w:type="character" w:customStyle="1" w:styleId="BrdtextChar">
    <w:name w:val="Brödtext Char"/>
    <w:basedOn w:val="DefaultParagraphFont"/>
    <w:link w:val="BodyText"/>
    <w:rsid w:val="00BC0D55"/>
  </w:style>
  <w:style w:type="paragraph" w:styleId="BodyTextIndent">
    <w:name w:val="Body Text Indent"/>
    <w:basedOn w:val="Normal"/>
    <w:link w:val="BrdtextmedindragChar"/>
    <w:qFormat/>
    <w:rsid w:val="00BC0D55"/>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BC0D55"/>
  </w:style>
  <w:style w:type="character" w:customStyle="1" w:styleId="Rubrik1Char">
    <w:name w:val="Rubrik 1 Char"/>
    <w:basedOn w:val="DefaultParagraphFont"/>
    <w:link w:val="Heading1"/>
    <w:uiPriority w:val="1"/>
    <w:rsid w:val="00BC0D5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BC0D55"/>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BC0D55"/>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9"/>
    <w:rsid w:val="00BC0D5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BC0D5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BC0D55"/>
    <w:pPr>
      <w:numPr>
        <w:numId w:val="0"/>
      </w:numPr>
    </w:pPr>
  </w:style>
  <w:style w:type="paragraph" w:customStyle="1" w:styleId="Rubrik2utannumrering">
    <w:name w:val="Rubrik 2 utan numrering"/>
    <w:basedOn w:val="Heading2"/>
    <w:next w:val="BodyText"/>
    <w:uiPriority w:val="1"/>
    <w:qFormat/>
    <w:rsid w:val="00BC0D55"/>
    <w:pPr>
      <w:numPr>
        <w:ilvl w:val="0"/>
        <w:numId w:val="0"/>
      </w:numPr>
    </w:pPr>
  </w:style>
  <w:style w:type="paragraph" w:customStyle="1" w:styleId="Rubrik3utannumrering">
    <w:name w:val="Rubrik 3 utan numrering"/>
    <w:basedOn w:val="Heading3"/>
    <w:next w:val="BodyText"/>
    <w:uiPriority w:val="1"/>
    <w:qFormat/>
    <w:rsid w:val="00BC0D55"/>
    <w:pPr>
      <w:numPr>
        <w:ilvl w:val="0"/>
        <w:numId w:val="0"/>
      </w:numPr>
    </w:pPr>
  </w:style>
  <w:style w:type="character" w:customStyle="1" w:styleId="Rubrik4Char">
    <w:name w:val="Rubrik 4 Char"/>
    <w:basedOn w:val="DefaultParagraphFont"/>
    <w:link w:val="Heading4"/>
    <w:uiPriority w:val="1"/>
    <w:rsid w:val="00BC0D55"/>
    <w:rPr>
      <w:rFonts w:asciiTheme="majorHAnsi" w:eastAsiaTheme="majorEastAsia" w:hAnsiTheme="majorHAnsi" w:cstheme="majorBidi"/>
      <w:b/>
      <w:iCs/>
      <w:sz w:val="20"/>
    </w:rPr>
  </w:style>
  <w:style w:type="paragraph" w:customStyle="1" w:styleId="Brdtextutanavstnd">
    <w:name w:val="Brödtext utan avstånd"/>
    <w:basedOn w:val="Normal"/>
    <w:qFormat/>
    <w:rsid w:val="00BC0D55"/>
    <w:pPr>
      <w:tabs>
        <w:tab w:val="left" w:pos="1701"/>
        <w:tab w:val="left" w:pos="3600"/>
        <w:tab w:val="left" w:pos="5387"/>
      </w:tabs>
      <w:spacing w:after="0"/>
    </w:pPr>
  </w:style>
  <w:style w:type="paragraph" w:customStyle="1" w:styleId="Bildtext">
    <w:name w:val="Bildtext"/>
    <w:basedOn w:val="BodyText"/>
    <w:next w:val="BodyText"/>
    <w:uiPriority w:val="2"/>
    <w:qFormat/>
    <w:rsid w:val="00BC0D55"/>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BC0D55"/>
    <w:pPr>
      <w:numPr>
        <w:ilvl w:val="0"/>
        <w:numId w:val="0"/>
      </w:numPr>
    </w:pPr>
  </w:style>
  <w:style w:type="paragraph" w:customStyle="1" w:styleId="Rubrik5utannumrering">
    <w:name w:val="Rubrik 5 utan numrering"/>
    <w:basedOn w:val="Heading5"/>
    <w:next w:val="BodyText"/>
    <w:uiPriority w:val="1"/>
    <w:qFormat/>
    <w:rsid w:val="00BC0D55"/>
  </w:style>
  <w:style w:type="paragraph" w:styleId="Caption">
    <w:name w:val="caption"/>
    <w:basedOn w:val="Bildtext"/>
    <w:next w:val="Normal"/>
    <w:uiPriority w:val="35"/>
    <w:semiHidden/>
    <w:qFormat/>
    <w:rsid w:val="00BC0D55"/>
    <w:rPr>
      <w:iCs/>
      <w:szCs w:val="18"/>
    </w:rPr>
  </w:style>
  <w:style w:type="character" w:customStyle="1" w:styleId="Rubrik5Char">
    <w:name w:val="Rubrik 5 Char"/>
    <w:basedOn w:val="DefaultParagraphFont"/>
    <w:link w:val="Heading5"/>
    <w:uiPriority w:val="1"/>
    <w:rsid w:val="00BC0D55"/>
    <w:rPr>
      <w:rFonts w:asciiTheme="majorHAnsi" w:eastAsiaTheme="majorEastAsia" w:hAnsiTheme="majorHAnsi" w:cstheme="majorBidi"/>
      <w:sz w:val="20"/>
    </w:rPr>
  </w:style>
  <w:style w:type="numbering" w:customStyle="1" w:styleId="RKNumreraderubriker">
    <w:name w:val="RK Numrerade rubriker"/>
    <w:uiPriority w:val="99"/>
    <w:rsid w:val="00BC0D55"/>
    <w:pPr>
      <w:numPr>
        <w:numId w:val="1"/>
      </w:numPr>
    </w:pPr>
  </w:style>
  <w:style w:type="paragraph" w:customStyle="1" w:styleId="Klla">
    <w:name w:val="Källa"/>
    <w:basedOn w:val="Bildtext"/>
    <w:next w:val="BodyText"/>
    <w:uiPriority w:val="2"/>
    <w:qFormat/>
    <w:rsid w:val="00BC0D55"/>
  </w:style>
  <w:style w:type="paragraph" w:styleId="Header">
    <w:name w:val="header"/>
    <w:basedOn w:val="Normal"/>
    <w:link w:val="SidhuvudChar"/>
    <w:uiPriority w:val="99"/>
    <w:rsid w:val="00BC0D55"/>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BC0D55"/>
    <w:rPr>
      <w:rFonts w:asciiTheme="majorHAnsi" w:hAnsiTheme="majorHAnsi"/>
      <w:sz w:val="19"/>
    </w:rPr>
  </w:style>
  <w:style w:type="paragraph" w:styleId="Footer">
    <w:name w:val="footer"/>
    <w:basedOn w:val="Normal"/>
    <w:link w:val="SidfotChar"/>
    <w:uiPriority w:val="99"/>
    <w:semiHidden/>
    <w:rsid w:val="00BC0D55"/>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BC0D55"/>
    <w:rPr>
      <w:rFonts w:asciiTheme="majorHAnsi" w:hAnsiTheme="majorHAnsi"/>
      <w:sz w:val="16"/>
    </w:rPr>
  </w:style>
  <w:style w:type="paragraph" w:styleId="TOC2">
    <w:name w:val="toc 2"/>
    <w:basedOn w:val="Normal"/>
    <w:next w:val="BodyText"/>
    <w:uiPriority w:val="28"/>
    <w:semiHidden/>
    <w:rsid w:val="00BC0D55"/>
    <w:pPr>
      <w:tabs>
        <w:tab w:val="right" w:leader="dot" w:pos="7371"/>
      </w:tabs>
      <w:spacing w:after="0" w:line="240" w:lineRule="auto"/>
    </w:pPr>
  </w:style>
  <w:style w:type="character" w:styleId="PageNumber">
    <w:name w:val="page number"/>
    <w:basedOn w:val="SidfotChar"/>
    <w:uiPriority w:val="99"/>
    <w:semiHidden/>
    <w:rsid w:val="00BC0D55"/>
    <w:rPr>
      <w:rFonts w:asciiTheme="majorHAnsi" w:hAnsiTheme="majorHAnsi"/>
      <w:sz w:val="17"/>
    </w:rPr>
  </w:style>
  <w:style w:type="paragraph" w:styleId="TOC1">
    <w:name w:val="toc 1"/>
    <w:basedOn w:val="Normal"/>
    <w:next w:val="BodyText"/>
    <w:uiPriority w:val="28"/>
    <w:semiHidden/>
    <w:rsid w:val="00BC0D55"/>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BC0D55"/>
    <w:pPr>
      <w:tabs>
        <w:tab w:val="right" w:leader="dot" w:pos="7371"/>
      </w:tabs>
      <w:spacing w:after="0" w:line="240" w:lineRule="auto"/>
      <w:ind w:left="284"/>
    </w:pPr>
  </w:style>
  <w:style w:type="character" w:styleId="Hyperlink">
    <w:name w:val="Hyperlink"/>
    <w:basedOn w:val="DefaultParagraphFont"/>
    <w:uiPriority w:val="99"/>
    <w:rsid w:val="00BC0D55"/>
    <w:rPr>
      <w:noProof w:val="0"/>
      <w:color w:val="0563C1" w:themeColor="hyperlink"/>
      <w:u w:val="single"/>
    </w:rPr>
  </w:style>
  <w:style w:type="paragraph" w:styleId="TOCHeading">
    <w:name w:val="TOC Heading"/>
    <w:basedOn w:val="Rubrik1utannumrering"/>
    <w:next w:val="Normal"/>
    <w:uiPriority w:val="39"/>
    <w:semiHidden/>
    <w:qFormat/>
    <w:rsid w:val="00BC0D55"/>
    <w:pPr>
      <w:outlineLvl w:val="9"/>
    </w:pPr>
  </w:style>
  <w:style w:type="table" w:styleId="TableGrid">
    <w:name w:val="Table Grid"/>
    <w:aliases w:val="Ärendeförteckning"/>
    <w:basedOn w:val="TableNormal"/>
    <w:uiPriority w:val="39"/>
    <w:rsid w:val="00BC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BC0D55"/>
    <w:pPr>
      <w:spacing w:after="0"/>
    </w:pPr>
    <w:rPr>
      <w:szCs w:val="20"/>
    </w:rPr>
  </w:style>
  <w:style w:type="character" w:customStyle="1" w:styleId="FotnotstextChar">
    <w:name w:val="Fotnotstext Char"/>
    <w:basedOn w:val="DefaultParagraphFont"/>
    <w:link w:val="FootnoteText"/>
    <w:uiPriority w:val="99"/>
    <w:semiHidden/>
    <w:rsid w:val="00BC0D55"/>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BC0D55"/>
    <w:rPr>
      <w:noProof w:val="0"/>
      <w:vertAlign w:val="superscript"/>
    </w:rPr>
  </w:style>
  <w:style w:type="paragraph" w:styleId="ListNumber">
    <w:name w:val="List Number"/>
    <w:basedOn w:val="Normal"/>
    <w:uiPriority w:val="6"/>
    <w:rsid w:val="00BC0D55"/>
    <w:pPr>
      <w:numPr>
        <w:numId w:val="44"/>
      </w:numPr>
      <w:spacing w:after="100"/>
    </w:pPr>
  </w:style>
  <w:style w:type="paragraph" w:styleId="ListNumber2">
    <w:name w:val="List Number 2"/>
    <w:basedOn w:val="Normal"/>
    <w:uiPriority w:val="6"/>
    <w:rsid w:val="00BC0D55"/>
    <w:pPr>
      <w:numPr>
        <w:ilvl w:val="1"/>
        <w:numId w:val="44"/>
      </w:numPr>
      <w:spacing w:after="100"/>
      <w:contextualSpacing/>
    </w:pPr>
  </w:style>
  <w:style w:type="paragraph" w:styleId="ListBullet">
    <w:name w:val="List Bullet"/>
    <w:basedOn w:val="Normal"/>
    <w:uiPriority w:val="6"/>
    <w:rsid w:val="00BC0D55"/>
    <w:pPr>
      <w:numPr>
        <w:numId w:val="28"/>
      </w:numPr>
      <w:spacing w:after="100"/>
      <w:contextualSpacing/>
    </w:pPr>
  </w:style>
  <w:style w:type="paragraph" w:styleId="ListBullet2">
    <w:name w:val="List Bullet 2"/>
    <w:basedOn w:val="Normal"/>
    <w:uiPriority w:val="6"/>
    <w:rsid w:val="00BC0D55"/>
    <w:pPr>
      <w:numPr>
        <w:ilvl w:val="1"/>
        <w:numId w:val="28"/>
      </w:numPr>
      <w:spacing w:after="100"/>
      <w:ind w:left="850" w:hanging="425"/>
      <w:contextualSpacing/>
    </w:pPr>
  </w:style>
  <w:style w:type="numbering" w:customStyle="1" w:styleId="RKNumreradlista">
    <w:name w:val="RK Numrerad lista"/>
    <w:uiPriority w:val="99"/>
    <w:rsid w:val="00BC0D55"/>
    <w:pPr>
      <w:numPr>
        <w:numId w:val="7"/>
      </w:numPr>
    </w:pPr>
  </w:style>
  <w:style w:type="paragraph" w:customStyle="1" w:styleId="Strecklista">
    <w:name w:val="Strecklista"/>
    <w:basedOn w:val="ListBullet"/>
    <w:uiPriority w:val="6"/>
    <w:qFormat/>
    <w:rsid w:val="00BC0D55"/>
    <w:pPr>
      <w:numPr>
        <w:numId w:val="34"/>
      </w:numPr>
    </w:pPr>
  </w:style>
  <w:style w:type="numbering" w:customStyle="1" w:styleId="RKPunktlista">
    <w:name w:val="RK Punktlista"/>
    <w:uiPriority w:val="99"/>
    <w:rsid w:val="00BC0D55"/>
    <w:pPr>
      <w:numPr>
        <w:numId w:val="14"/>
      </w:numPr>
    </w:pPr>
  </w:style>
  <w:style w:type="paragraph" w:customStyle="1" w:styleId="Strecklista2">
    <w:name w:val="Strecklista 2"/>
    <w:basedOn w:val="Strecklista"/>
    <w:uiPriority w:val="6"/>
    <w:semiHidden/>
    <w:qFormat/>
    <w:rsid w:val="00BC0D55"/>
    <w:pPr>
      <w:numPr>
        <w:ilvl w:val="1"/>
      </w:numPr>
    </w:pPr>
  </w:style>
  <w:style w:type="numbering" w:customStyle="1" w:styleId="Strecklistan">
    <w:name w:val="Strecklistan"/>
    <w:uiPriority w:val="99"/>
    <w:rsid w:val="00BC0D55"/>
    <w:pPr>
      <w:numPr>
        <w:numId w:val="18"/>
      </w:numPr>
    </w:pPr>
  </w:style>
  <w:style w:type="character" w:styleId="PlaceholderText">
    <w:name w:val="Placeholder Text"/>
    <w:basedOn w:val="DefaultParagraphFont"/>
    <w:uiPriority w:val="99"/>
    <w:semiHidden/>
    <w:rsid w:val="00BC0D55"/>
    <w:rPr>
      <w:noProof w:val="0"/>
      <w:color w:val="808080"/>
    </w:rPr>
  </w:style>
  <w:style w:type="paragraph" w:styleId="ListNumber3">
    <w:name w:val="List Number 3"/>
    <w:basedOn w:val="Normal"/>
    <w:uiPriority w:val="6"/>
    <w:rsid w:val="00BC0D55"/>
    <w:pPr>
      <w:numPr>
        <w:ilvl w:val="2"/>
        <w:numId w:val="44"/>
      </w:numPr>
      <w:spacing w:after="100"/>
      <w:contextualSpacing/>
    </w:pPr>
  </w:style>
  <w:style w:type="paragraph" w:customStyle="1" w:styleId="Strecklista3">
    <w:name w:val="Strecklista 3"/>
    <w:basedOn w:val="BodyText"/>
    <w:uiPriority w:val="6"/>
    <w:semiHidden/>
    <w:qFormat/>
    <w:rsid w:val="00BC0D55"/>
    <w:pPr>
      <w:numPr>
        <w:ilvl w:val="2"/>
        <w:numId w:val="34"/>
      </w:numPr>
      <w:spacing w:after="100"/>
    </w:pPr>
  </w:style>
  <w:style w:type="paragraph" w:styleId="ListBullet3">
    <w:name w:val="List Bullet 3"/>
    <w:basedOn w:val="Normal"/>
    <w:uiPriority w:val="6"/>
    <w:rsid w:val="00BC0D55"/>
    <w:pPr>
      <w:numPr>
        <w:ilvl w:val="2"/>
        <w:numId w:val="28"/>
      </w:numPr>
      <w:spacing w:after="100"/>
      <w:contextualSpacing/>
    </w:pPr>
  </w:style>
  <w:style w:type="paragraph" w:customStyle="1" w:styleId="Brdtextmedram">
    <w:name w:val="Brödtext med ram"/>
    <w:basedOn w:val="BodyText"/>
    <w:qFormat/>
    <w:rsid w:val="00BC0D55"/>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BC0D55"/>
    <w:rPr>
      <w:rFonts w:ascii="Calibri" w:hAnsi="Calibri" w:cs="Calibri"/>
      <w:sz w:val="16"/>
    </w:rPr>
  </w:style>
  <w:style w:type="character" w:customStyle="1" w:styleId="DocNrChar">
    <w:name w:val="DocNr Char"/>
    <w:basedOn w:val="DefaultParagraphFont"/>
    <w:link w:val="DocNr"/>
    <w:semiHidden/>
    <w:rsid w:val="00BC0D55"/>
    <w:rPr>
      <w:rFonts w:ascii="Calibri" w:hAnsi="Calibri" w:cs="Calibri"/>
      <w:sz w:val="16"/>
    </w:rPr>
  </w:style>
  <w:style w:type="paragraph" w:customStyle="1" w:styleId="RKnormal">
    <w:name w:val="RKnormal"/>
    <w:basedOn w:val="Normal"/>
    <w:semiHidden/>
    <w:rsid w:val="00BC0D55"/>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BC0D5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BC0D55"/>
    <w:pPr>
      <w:spacing w:after="0" w:line="240" w:lineRule="auto"/>
    </w:pPr>
  </w:style>
  <w:style w:type="character" w:customStyle="1" w:styleId="AnteckningsrubrikChar">
    <w:name w:val="Anteckningsrubrik Char"/>
    <w:basedOn w:val="DefaultParagraphFont"/>
    <w:link w:val="NoteHeading"/>
    <w:uiPriority w:val="99"/>
    <w:semiHidden/>
    <w:rsid w:val="00BC0D55"/>
  </w:style>
  <w:style w:type="character" w:styleId="FollowedHyperlink">
    <w:name w:val="FollowedHyperlink"/>
    <w:basedOn w:val="DefaultParagraphFont"/>
    <w:uiPriority w:val="99"/>
    <w:semiHidden/>
    <w:unhideWhenUsed/>
    <w:rsid w:val="00BC0D55"/>
    <w:rPr>
      <w:noProof w:val="0"/>
      <w:color w:val="954F72" w:themeColor="followedHyperlink"/>
      <w:u w:val="single"/>
    </w:rPr>
  </w:style>
  <w:style w:type="paragraph" w:styleId="Closing">
    <w:name w:val="Closing"/>
    <w:basedOn w:val="Normal"/>
    <w:link w:val="AvslutandetextChar"/>
    <w:uiPriority w:val="99"/>
    <w:semiHidden/>
    <w:unhideWhenUsed/>
    <w:rsid w:val="00BC0D55"/>
    <w:pPr>
      <w:spacing w:after="0" w:line="240" w:lineRule="auto"/>
      <w:ind w:left="4252"/>
    </w:pPr>
  </w:style>
  <w:style w:type="character" w:customStyle="1" w:styleId="AvslutandetextChar">
    <w:name w:val="Avslutande text Char"/>
    <w:basedOn w:val="DefaultParagraphFont"/>
    <w:link w:val="Closing"/>
    <w:uiPriority w:val="99"/>
    <w:semiHidden/>
    <w:rsid w:val="00BC0D55"/>
  </w:style>
  <w:style w:type="paragraph" w:styleId="EnvelopeReturn">
    <w:name w:val="envelope return"/>
    <w:basedOn w:val="Normal"/>
    <w:uiPriority w:val="99"/>
    <w:semiHidden/>
    <w:unhideWhenUsed/>
    <w:rsid w:val="00BC0D5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BC0D55"/>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BC0D55"/>
    <w:rPr>
      <w:rFonts w:ascii="Segoe UI" w:hAnsi="Segoe UI" w:cs="Segoe UI"/>
      <w:sz w:val="18"/>
      <w:szCs w:val="18"/>
    </w:rPr>
  </w:style>
  <w:style w:type="character" w:styleId="Emphasis">
    <w:name w:val="Emphasis"/>
    <w:basedOn w:val="DefaultParagraphFont"/>
    <w:uiPriority w:val="20"/>
    <w:semiHidden/>
    <w:qFormat/>
    <w:rsid w:val="00BC0D55"/>
    <w:rPr>
      <w:i/>
      <w:iCs/>
      <w:noProof w:val="0"/>
    </w:rPr>
  </w:style>
  <w:style w:type="character" w:styleId="BookTitle">
    <w:name w:val="Book Title"/>
    <w:basedOn w:val="DefaultParagraphFont"/>
    <w:uiPriority w:val="33"/>
    <w:semiHidden/>
    <w:qFormat/>
    <w:rsid w:val="00BC0D55"/>
    <w:rPr>
      <w:b/>
      <w:bCs/>
      <w:i/>
      <w:iCs/>
      <w:noProof w:val="0"/>
      <w:spacing w:val="5"/>
    </w:rPr>
  </w:style>
  <w:style w:type="paragraph" w:styleId="BodyText2">
    <w:name w:val="Body Text 2"/>
    <w:basedOn w:val="Normal"/>
    <w:link w:val="Brdtext2Char"/>
    <w:uiPriority w:val="99"/>
    <w:semiHidden/>
    <w:unhideWhenUsed/>
    <w:rsid w:val="00BC0D55"/>
    <w:pPr>
      <w:spacing w:after="120" w:line="480" w:lineRule="auto"/>
    </w:pPr>
  </w:style>
  <w:style w:type="character" w:customStyle="1" w:styleId="Brdtext2Char">
    <w:name w:val="Brödtext 2 Char"/>
    <w:basedOn w:val="DefaultParagraphFont"/>
    <w:link w:val="BodyText2"/>
    <w:uiPriority w:val="99"/>
    <w:semiHidden/>
    <w:rsid w:val="00BC0D55"/>
  </w:style>
  <w:style w:type="paragraph" w:styleId="BodyText3">
    <w:name w:val="Body Text 3"/>
    <w:basedOn w:val="Normal"/>
    <w:link w:val="Brdtext3Char"/>
    <w:uiPriority w:val="99"/>
    <w:semiHidden/>
    <w:unhideWhenUsed/>
    <w:rsid w:val="00BC0D55"/>
    <w:pPr>
      <w:spacing w:after="120"/>
    </w:pPr>
    <w:rPr>
      <w:sz w:val="16"/>
      <w:szCs w:val="16"/>
    </w:rPr>
  </w:style>
  <w:style w:type="character" w:customStyle="1" w:styleId="Brdtext3Char">
    <w:name w:val="Brödtext 3 Char"/>
    <w:basedOn w:val="DefaultParagraphFont"/>
    <w:link w:val="BodyText3"/>
    <w:uiPriority w:val="99"/>
    <w:semiHidden/>
    <w:rsid w:val="00BC0D55"/>
    <w:rPr>
      <w:sz w:val="16"/>
      <w:szCs w:val="16"/>
    </w:rPr>
  </w:style>
  <w:style w:type="paragraph" w:styleId="BodyTextFirstIndent">
    <w:name w:val="Body Text First Indent"/>
    <w:basedOn w:val="BodyText"/>
    <w:link w:val="BrdtextmedfrstaindragChar"/>
    <w:uiPriority w:val="99"/>
    <w:semiHidden/>
    <w:unhideWhenUsed/>
    <w:rsid w:val="00BC0D55"/>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BC0D55"/>
  </w:style>
  <w:style w:type="paragraph" w:styleId="BodyTextFirstIndent2">
    <w:name w:val="Body Text First Indent 2"/>
    <w:basedOn w:val="BodyTextIndent"/>
    <w:link w:val="Brdtextmedfrstaindrag2Char"/>
    <w:uiPriority w:val="99"/>
    <w:semiHidden/>
    <w:unhideWhenUsed/>
    <w:rsid w:val="00BC0D5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BC0D55"/>
  </w:style>
  <w:style w:type="paragraph" w:styleId="BodyTextIndent2">
    <w:name w:val="Body Text Indent 2"/>
    <w:basedOn w:val="Normal"/>
    <w:link w:val="Brdtextmedindrag2Char"/>
    <w:uiPriority w:val="99"/>
    <w:semiHidden/>
    <w:unhideWhenUsed/>
    <w:rsid w:val="00BC0D55"/>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BC0D55"/>
  </w:style>
  <w:style w:type="paragraph" w:styleId="BodyTextIndent3">
    <w:name w:val="Body Text Indent 3"/>
    <w:basedOn w:val="Normal"/>
    <w:link w:val="Brdtextmedindrag3Char"/>
    <w:uiPriority w:val="99"/>
    <w:semiHidden/>
    <w:unhideWhenUsed/>
    <w:rsid w:val="00BC0D55"/>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BC0D55"/>
    <w:rPr>
      <w:sz w:val="16"/>
      <w:szCs w:val="16"/>
    </w:rPr>
  </w:style>
  <w:style w:type="paragraph" w:styleId="Quote">
    <w:name w:val="Quote"/>
    <w:basedOn w:val="Normal"/>
    <w:next w:val="Normal"/>
    <w:link w:val="CitatChar"/>
    <w:uiPriority w:val="29"/>
    <w:semiHidden/>
    <w:qFormat/>
    <w:rsid w:val="00BC0D55"/>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BC0D55"/>
    <w:rPr>
      <w:i/>
      <w:iCs/>
      <w:color w:val="404040" w:themeColor="text1" w:themeTint="BF"/>
    </w:rPr>
  </w:style>
  <w:style w:type="paragraph" w:styleId="TableofAuthorities">
    <w:name w:val="table of authorities"/>
    <w:basedOn w:val="Normal"/>
    <w:next w:val="Normal"/>
    <w:uiPriority w:val="99"/>
    <w:semiHidden/>
    <w:unhideWhenUsed/>
    <w:rsid w:val="00BC0D55"/>
    <w:pPr>
      <w:spacing w:after="0"/>
      <w:ind w:left="250" w:hanging="250"/>
    </w:pPr>
  </w:style>
  <w:style w:type="paragraph" w:styleId="TOAHeading">
    <w:name w:val="toa heading"/>
    <w:basedOn w:val="Normal"/>
    <w:next w:val="Normal"/>
    <w:uiPriority w:val="99"/>
    <w:semiHidden/>
    <w:unhideWhenUsed/>
    <w:rsid w:val="00BC0D55"/>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BC0D55"/>
  </w:style>
  <w:style w:type="character" w:customStyle="1" w:styleId="DatumChar">
    <w:name w:val="Datum Char"/>
    <w:basedOn w:val="DefaultParagraphFont"/>
    <w:link w:val="Date"/>
    <w:uiPriority w:val="99"/>
    <w:semiHidden/>
    <w:rsid w:val="00BC0D55"/>
  </w:style>
  <w:style w:type="character" w:styleId="SubtleEmphasis">
    <w:name w:val="Subtle Emphasis"/>
    <w:basedOn w:val="DefaultParagraphFont"/>
    <w:uiPriority w:val="19"/>
    <w:semiHidden/>
    <w:qFormat/>
    <w:rsid w:val="00BC0D55"/>
    <w:rPr>
      <w:i/>
      <w:iCs/>
      <w:noProof w:val="0"/>
      <w:color w:val="404040" w:themeColor="text1" w:themeTint="BF"/>
    </w:rPr>
  </w:style>
  <w:style w:type="character" w:styleId="SubtleReference">
    <w:name w:val="Subtle Reference"/>
    <w:basedOn w:val="DefaultParagraphFont"/>
    <w:uiPriority w:val="31"/>
    <w:semiHidden/>
    <w:qFormat/>
    <w:rsid w:val="00BC0D55"/>
    <w:rPr>
      <w:smallCaps/>
      <w:noProof w:val="0"/>
      <w:color w:val="5A5A5A" w:themeColor="text1" w:themeTint="A5"/>
    </w:rPr>
  </w:style>
  <w:style w:type="table" w:styleId="TableSubtle1">
    <w:name w:val="Table Subtle 1"/>
    <w:basedOn w:val="TableNormal"/>
    <w:uiPriority w:val="99"/>
    <w:semiHidden/>
    <w:unhideWhenUsed/>
    <w:rsid w:val="00BC0D55"/>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BC0D5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BC0D55"/>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BC0D55"/>
    <w:rPr>
      <w:rFonts w:ascii="Segoe UI" w:hAnsi="Segoe UI" w:cs="Segoe UI"/>
      <w:sz w:val="16"/>
      <w:szCs w:val="16"/>
    </w:rPr>
  </w:style>
  <w:style w:type="table" w:styleId="TableElegant">
    <w:name w:val="Table Elegant"/>
    <w:basedOn w:val="TableNormal"/>
    <w:uiPriority w:val="99"/>
    <w:semiHidden/>
    <w:unhideWhenUsed/>
    <w:rsid w:val="00BC0D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BC0D55"/>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BC0D55"/>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BC0D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BC0D55"/>
    <w:pPr>
      <w:spacing w:after="0" w:line="240" w:lineRule="auto"/>
    </w:pPr>
  </w:style>
  <w:style w:type="character" w:customStyle="1" w:styleId="E-postsignaturChar">
    <w:name w:val="E-postsignatur Char"/>
    <w:basedOn w:val="DefaultParagraphFont"/>
    <w:link w:val="E-mailSignature"/>
    <w:uiPriority w:val="99"/>
    <w:semiHidden/>
    <w:rsid w:val="00BC0D55"/>
  </w:style>
  <w:style w:type="paragraph" w:styleId="TableofFigures">
    <w:name w:val="table of figures"/>
    <w:basedOn w:val="Normal"/>
    <w:next w:val="Normal"/>
    <w:uiPriority w:val="99"/>
    <w:semiHidden/>
    <w:unhideWhenUsed/>
    <w:rsid w:val="00BC0D55"/>
    <w:pPr>
      <w:spacing w:after="0"/>
    </w:pPr>
  </w:style>
  <w:style w:type="table" w:styleId="ColorfulList">
    <w:name w:val="Colorful List"/>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BC0D55"/>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0D55"/>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BC0D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BC0D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BC0D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BC0D5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BC0D55"/>
    <w:rPr>
      <w:noProof w:val="0"/>
      <w:color w:val="2B579A"/>
      <w:shd w:val="clear" w:color="auto" w:fill="E6E6E6"/>
    </w:rPr>
  </w:style>
  <w:style w:type="paragraph" w:styleId="HTMLAddress">
    <w:name w:val="HTML Address"/>
    <w:basedOn w:val="Normal"/>
    <w:link w:val="HTML-adressChar"/>
    <w:uiPriority w:val="99"/>
    <w:semiHidden/>
    <w:unhideWhenUsed/>
    <w:rsid w:val="00BC0D55"/>
    <w:pPr>
      <w:spacing w:after="0" w:line="240" w:lineRule="auto"/>
    </w:pPr>
    <w:rPr>
      <w:i/>
      <w:iCs/>
    </w:rPr>
  </w:style>
  <w:style w:type="character" w:customStyle="1" w:styleId="HTML-adressChar">
    <w:name w:val="HTML - adress Char"/>
    <w:basedOn w:val="DefaultParagraphFont"/>
    <w:link w:val="HTMLAddress"/>
    <w:uiPriority w:val="99"/>
    <w:semiHidden/>
    <w:rsid w:val="00BC0D55"/>
    <w:rPr>
      <w:i/>
      <w:iCs/>
    </w:rPr>
  </w:style>
  <w:style w:type="character" w:styleId="HTMLAcronym">
    <w:name w:val="HTML Acronym"/>
    <w:basedOn w:val="DefaultParagraphFont"/>
    <w:uiPriority w:val="99"/>
    <w:semiHidden/>
    <w:unhideWhenUsed/>
    <w:rsid w:val="00BC0D55"/>
    <w:rPr>
      <w:noProof w:val="0"/>
    </w:rPr>
  </w:style>
  <w:style w:type="character" w:styleId="HTMLCite">
    <w:name w:val="HTML Cite"/>
    <w:basedOn w:val="DefaultParagraphFont"/>
    <w:uiPriority w:val="99"/>
    <w:semiHidden/>
    <w:unhideWhenUsed/>
    <w:rsid w:val="00BC0D55"/>
    <w:rPr>
      <w:i/>
      <w:iCs/>
      <w:noProof w:val="0"/>
    </w:rPr>
  </w:style>
  <w:style w:type="character" w:styleId="HTMLDefinition">
    <w:name w:val="HTML Definition"/>
    <w:basedOn w:val="DefaultParagraphFont"/>
    <w:uiPriority w:val="99"/>
    <w:semiHidden/>
    <w:unhideWhenUsed/>
    <w:rsid w:val="00BC0D55"/>
    <w:rPr>
      <w:i/>
      <w:iCs/>
      <w:noProof w:val="0"/>
    </w:rPr>
  </w:style>
  <w:style w:type="character" w:styleId="HTMLSample">
    <w:name w:val="HTML Sample"/>
    <w:basedOn w:val="DefaultParagraphFont"/>
    <w:uiPriority w:val="99"/>
    <w:semiHidden/>
    <w:unhideWhenUsed/>
    <w:rsid w:val="00BC0D55"/>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BC0D55"/>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BC0D55"/>
    <w:rPr>
      <w:rFonts w:ascii="Consolas" w:hAnsi="Consolas"/>
      <w:sz w:val="20"/>
      <w:szCs w:val="20"/>
    </w:rPr>
  </w:style>
  <w:style w:type="character" w:styleId="HTMLCode">
    <w:name w:val="HTML Code"/>
    <w:basedOn w:val="DefaultParagraphFont"/>
    <w:uiPriority w:val="99"/>
    <w:semiHidden/>
    <w:unhideWhenUsed/>
    <w:rsid w:val="00BC0D55"/>
    <w:rPr>
      <w:rFonts w:ascii="Consolas" w:hAnsi="Consolas"/>
      <w:noProof w:val="0"/>
      <w:sz w:val="20"/>
      <w:szCs w:val="20"/>
    </w:rPr>
  </w:style>
  <w:style w:type="character" w:styleId="HTMLTypewriter">
    <w:name w:val="HTML Typewriter"/>
    <w:basedOn w:val="DefaultParagraphFont"/>
    <w:uiPriority w:val="99"/>
    <w:semiHidden/>
    <w:unhideWhenUsed/>
    <w:rsid w:val="00BC0D55"/>
    <w:rPr>
      <w:rFonts w:ascii="Consolas" w:hAnsi="Consolas"/>
      <w:noProof w:val="0"/>
      <w:sz w:val="20"/>
      <w:szCs w:val="20"/>
    </w:rPr>
  </w:style>
  <w:style w:type="character" w:styleId="HTMLKeyboard">
    <w:name w:val="HTML Keyboard"/>
    <w:basedOn w:val="DefaultParagraphFont"/>
    <w:uiPriority w:val="99"/>
    <w:semiHidden/>
    <w:unhideWhenUsed/>
    <w:rsid w:val="00BC0D55"/>
    <w:rPr>
      <w:rFonts w:ascii="Consolas" w:hAnsi="Consolas"/>
      <w:noProof w:val="0"/>
      <w:sz w:val="20"/>
      <w:szCs w:val="20"/>
    </w:rPr>
  </w:style>
  <w:style w:type="character" w:styleId="HTMLVariable">
    <w:name w:val="HTML Variable"/>
    <w:basedOn w:val="DefaultParagraphFont"/>
    <w:uiPriority w:val="99"/>
    <w:semiHidden/>
    <w:unhideWhenUsed/>
    <w:rsid w:val="00BC0D55"/>
    <w:rPr>
      <w:i/>
      <w:iCs/>
      <w:noProof w:val="0"/>
    </w:rPr>
  </w:style>
  <w:style w:type="paragraph" w:styleId="Index1">
    <w:name w:val="index 1"/>
    <w:basedOn w:val="Normal"/>
    <w:next w:val="Normal"/>
    <w:autoRedefine/>
    <w:uiPriority w:val="99"/>
    <w:semiHidden/>
    <w:unhideWhenUsed/>
    <w:rsid w:val="00BC0D55"/>
    <w:pPr>
      <w:spacing w:after="0" w:line="240" w:lineRule="auto"/>
      <w:ind w:left="250" w:hanging="250"/>
    </w:pPr>
  </w:style>
  <w:style w:type="paragraph" w:styleId="Index2">
    <w:name w:val="index 2"/>
    <w:basedOn w:val="Normal"/>
    <w:next w:val="Normal"/>
    <w:autoRedefine/>
    <w:uiPriority w:val="99"/>
    <w:semiHidden/>
    <w:unhideWhenUsed/>
    <w:rsid w:val="00BC0D55"/>
    <w:pPr>
      <w:spacing w:after="0" w:line="240" w:lineRule="auto"/>
      <w:ind w:left="500" w:hanging="250"/>
    </w:pPr>
  </w:style>
  <w:style w:type="paragraph" w:styleId="Index3">
    <w:name w:val="index 3"/>
    <w:basedOn w:val="Normal"/>
    <w:next w:val="Normal"/>
    <w:autoRedefine/>
    <w:uiPriority w:val="99"/>
    <w:semiHidden/>
    <w:unhideWhenUsed/>
    <w:rsid w:val="00BC0D55"/>
    <w:pPr>
      <w:spacing w:after="0" w:line="240" w:lineRule="auto"/>
      <w:ind w:left="750" w:hanging="250"/>
    </w:pPr>
  </w:style>
  <w:style w:type="paragraph" w:styleId="Index4">
    <w:name w:val="index 4"/>
    <w:basedOn w:val="Normal"/>
    <w:next w:val="Normal"/>
    <w:autoRedefine/>
    <w:uiPriority w:val="99"/>
    <w:semiHidden/>
    <w:unhideWhenUsed/>
    <w:rsid w:val="00BC0D55"/>
    <w:pPr>
      <w:spacing w:after="0" w:line="240" w:lineRule="auto"/>
      <w:ind w:left="1000" w:hanging="250"/>
    </w:pPr>
  </w:style>
  <w:style w:type="paragraph" w:styleId="Index5">
    <w:name w:val="index 5"/>
    <w:basedOn w:val="Normal"/>
    <w:next w:val="Normal"/>
    <w:autoRedefine/>
    <w:uiPriority w:val="99"/>
    <w:semiHidden/>
    <w:unhideWhenUsed/>
    <w:rsid w:val="00BC0D55"/>
    <w:pPr>
      <w:spacing w:after="0" w:line="240" w:lineRule="auto"/>
      <w:ind w:left="1250" w:hanging="250"/>
    </w:pPr>
  </w:style>
  <w:style w:type="paragraph" w:styleId="Index6">
    <w:name w:val="index 6"/>
    <w:basedOn w:val="Normal"/>
    <w:next w:val="Normal"/>
    <w:autoRedefine/>
    <w:uiPriority w:val="99"/>
    <w:semiHidden/>
    <w:unhideWhenUsed/>
    <w:rsid w:val="00BC0D55"/>
    <w:pPr>
      <w:spacing w:after="0" w:line="240" w:lineRule="auto"/>
      <w:ind w:left="1500" w:hanging="250"/>
    </w:pPr>
  </w:style>
  <w:style w:type="paragraph" w:styleId="Index7">
    <w:name w:val="index 7"/>
    <w:basedOn w:val="Normal"/>
    <w:next w:val="Normal"/>
    <w:autoRedefine/>
    <w:uiPriority w:val="99"/>
    <w:semiHidden/>
    <w:unhideWhenUsed/>
    <w:rsid w:val="00BC0D55"/>
    <w:pPr>
      <w:spacing w:after="0" w:line="240" w:lineRule="auto"/>
      <w:ind w:left="1750" w:hanging="250"/>
    </w:pPr>
  </w:style>
  <w:style w:type="paragraph" w:styleId="Index8">
    <w:name w:val="index 8"/>
    <w:basedOn w:val="Normal"/>
    <w:next w:val="Normal"/>
    <w:autoRedefine/>
    <w:uiPriority w:val="99"/>
    <w:semiHidden/>
    <w:unhideWhenUsed/>
    <w:rsid w:val="00BC0D55"/>
    <w:pPr>
      <w:spacing w:after="0" w:line="240" w:lineRule="auto"/>
      <w:ind w:left="2000" w:hanging="250"/>
    </w:pPr>
  </w:style>
  <w:style w:type="paragraph" w:styleId="Index9">
    <w:name w:val="index 9"/>
    <w:basedOn w:val="Normal"/>
    <w:next w:val="Normal"/>
    <w:autoRedefine/>
    <w:uiPriority w:val="99"/>
    <w:semiHidden/>
    <w:unhideWhenUsed/>
    <w:rsid w:val="00BC0D55"/>
    <w:pPr>
      <w:spacing w:after="0" w:line="240" w:lineRule="auto"/>
      <w:ind w:left="2250" w:hanging="250"/>
    </w:pPr>
  </w:style>
  <w:style w:type="paragraph" w:styleId="IndexHeading">
    <w:name w:val="index heading"/>
    <w:basedOn w:val="Normal"/>
    <w:next w:val="Index1"/>
    <w:uiPriority w:val="99"/>
    <w:semiHidden/>
    <w:unhideWhenUsed/>
    <w:rsid w:val="00BC0D55"/>
    <w:rPr>
      <w:rFonts w:asciiTheme="majorHAnsi" w:eastAsiaTheme="majorEastAsia" w:hAnsiTheme="majorHAnsi" w:cstheme="majorBidi"/>
      <w:b/>
      <w:bCs/>
    </w:rPr>
  </w:style>
  <w:style w:type="paragraph" w:styleId="BlockText">
    <w:name w:val="Block Text"/>
    <w:basedOn w:val="Normal"/>
    <w:uiPriority w:val="99"/>
    <w:semiHidden/>
    <w:unhideWhenUsed/>
    <w:rsid w:val="00BC0D5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BC0D55"/>
    <w:pPr>
      <w:spacing w:after="0" w:line="240" w:lineRule="auto"/>
    </w:pPr>
  </w:style>
  <w:style w:type="paragraph" w:styleId="Salutation">
    <w:name w:val="Salutation"/>
    <w:basedOn w:val="Normal"/>
    <w:next w:val="Normal"/>
    <w:link w:val="InledningChar"/>
    <w:uiPriority w:val="99"/>
    <w:semiHidden/>
    <w:unhideWhenUsed/>
    <w:rsid w:val="00BC0D55"/>
  </w:style>
  <w:style w:type="character" w:customStyle="1" w:styleId="InledningChar">
    <w:name w:val="Inledning Char"/>
    <w:basedOn w:val="DefaultParagraphFont"/>
    <w:link w:val="Salutation"/>
    <w:uiPriority w:val="99"/>
    <w:semiHidden/>
    <w:rsid w:val="00BC0D55"/>
  </w:style>
  <w:style w:type="paragraph" w:styleId="TOC4">
    <w:name w:val="toc 4"/>
    <w:basedOn w:val="Normal"/>
    <w:next w:val="Normal"/>
    <w:autoRedefine/>
    <w:uiPriority w:val="39"/>
    <w:semiHidden/>
    <w:unhideWhenUsed/>
    <w:rsid w:val="00BC0D55"/>
    <w:pPr>
      <w:spacing w:after="100"/>
      <w:ind w:left="750"/>
    </w:pPr>
  </w:style>
  <w:style w:type="paragraph" w:styleId="TOC5">
    <w:name w:val="toc 5"/>
    <w:basedOn w:val="Normal"/>
    <w:next w:val="Normal"/>
    <w:autoRedefine/>
    <w:uiPriority w:val="39"/>
    <w:semiHidden/>
    <w:unhideWhenUsed/>
    <w:rsid w:val="00BC0D55"/>
    <w:pPr>
      <w:spacing w:after="100"/>
      <w:ind w:left="1000"/>
    </w:pPr>
  </w:style>
  <w:style w:type="paragraph" w:styleId="TOC6">
    <w:name w:val="toc 6"/>
    <w:basedOn w:val="Normal"/>
    <w:next w:val="Normal"/>
    <w:autoRedefine/>
    <w:uiPriority w:val="39"/>
    <w:semiHidden/>
    <w:unhideWhenUsed/>
    <w:rsid w:val="00BC0D55"/>
    <w:pPr>
      <w:spacing w:after="100"/>
      <w:ind w:left="1250"/>
    </w:pPr>
  </w:style>
  <w:style w:type="paragraph" w:styleId="TOC7">
    <w:name w:val="toc 7"/>
    <w:basedOn w:val="Normal"/>
    <w:next w:val="Normal"/>
    <w:autoRedefine/>
    <w:uiPriority w:val="39"/>
    <w:semiHidden/>
    <w:unhideWhenUsed/>
    <w:rsid w:val="00BC0D55"/>
    <w:pPr>
      <w:spacing w:after="100"/>
      <w:ind w:left="1500"/>
    </w:pPr>
  </w:style>
  <w:style w:type="paragraph" w:styleId="TOC8">
    <w:name w:val="toc 8"/>
    <w:basedOn w:val="Normal"/>
    <w:next w:val="Normal"/>
    <w:autoRedefine/>
    <w:uiPriority w:val="39"/>
    <w:semiHidden/>
    <w:unhideWhenUsed/>
    <w:rsid w:val="00BC0D55"/>
    <w:pPr>
      <w:spacing w:after="100"/>
      <w:ind w:left="1750"/>
    </w:pPr>
  </w:style>
  <w:style w:type="paragraph" w:styleId="TOC9">
    <w:name w:val="toc 9"/>
    <w:basedOn w:val="Normal"/>
    <w:next w:val="Normal"/>
    <w:autoRedefine/>
    <w:uiPriority w:val="39"/>
    <w:semiHidden/>
    <w:unhideWhenUsed/>
    <w:rsid w:val="00BC0D55"/>
    <w:pPr>
      <w:spacing w:after="100"/>
      <w:ind w:left="2000"/>
    </w:pPr>
  </w:style>
  <w:style w:type="paragraph" w:styleId="CommentText">
    <w:name w:val="annotation text"/>
    <w:basedOn w:val="Normal"/>
    <w:link w:val="KommentarerChar"/>
    <w:uiPriority w:val="99"/>
    <w:semiHidden/>
    <w:unhideWhenUsed/>
    <w:rsid w:val="00BC0D55"/>
    <w:pPr>
      <w:spacing w:line="240" w:lineRule="auto"/>
    </w:pPr>
    <w:rPr>
      <w:sz w:val="20"/>
      <w:szCs w:val="20"/>
    </w:rPr>
  </w:style>
  <w:style w:type="character" w:customStyle="1" w:styleId="KommentarerChar">
    <w:name w:val="Kommentarer Char"/>
    <w:basedOn w:val="DefaultParagraphFont"/>
    <w:link w:val="CommentText"/>
    <w:uiPriority w:val="99"/>
    <w:semiHidden/>
    <w:rsid w:val="00BC0D55"/>
    <w:rPr>
      <w:sz w:val="20"/>
      <w:szCs w:val="20"/>
    </w:rPr>
  </w:style>
  <w:style w:type="character" w:styleId="CommentReference">
    <w:name w:val="annotation reference"/>
    <w:basedOn w:val="DefaultParagraphFont"/>
    <w:uiPriority w:val="99"/>
    <w:semiHidden/>
    <w:unhideWhenUsed/>
    <w:rsid w:val="00BC0D55"/>
    <w:rPr>
      <w:noProof w:val="0"/>
      <w:sz w:val="16"/>
      <w:szCs w:val="16"/>
    </w:rPr>
  </w:style>
  <w:style w:type="paragraph" w:styleId="CommentSubject">
    <w:name w:val="annotation subject"/>
    <w:basedOn w:val="CommentText"/>
    <w:next w:val="CommentText"/>
    <w:link w:val="KommentarsmneChar"/>
    <w:uiPriority w:val="99"/>
    <w:semiHidden/>
    <w:unhideWhenUsed/>
    <w:rsid w:val="00BC0D55"/>
    <w:rPr>
      <w:b/>
      <w:bCs/>
    </w:rPr>
  </w:style>
  <w:style w:type="character" w:customStyle="1" w:styleId="KommentarsmneChar">
    <w:name w:val="Kommentarsämne Char"/>
    <w:basedOn w:val="KommentarerChar"/>
    <w:link w:val="CommentSubject"/>
    <w:uiPriority w:val="99"/>
    <w:semiHidden/>
    <w:rsid w:val="00BC0D55"/>
    <w:rPr>
      <w:b/>
      <w:bCs/>
      <w:sz w:val="20"/>
      <w:szCs w:val="20"/>
    </w:rPr>
  </w:style>
  <w:style w:type="paragraph" w:styleId="List">
    <w:name w:val="List"/>
    <w:basedOn w:val="Normal"/>
    <w:uiPriority w:val="99"/>
    <w:semiHidden/>
    <w:unhideWhenUsed/>
    <w:rsid w:val="00BC0D55"/>
    <w:pPr>
      <w:ind w:left="283" w:hanging="283"/>
      <w:contextualSpacing/>
    </w:pPr>
  </w:style>
  <w:style w:type="paragraph" w:styleId="List2">
    <w:name w:val="List 2"/>
    <w:basedOn w:val="Normal"/>
    <w:uiPriority w:val="99"/>
    <w:semiHidden/>
    <w:unhideWhenUsed/>
    <w:rsid w:val="00BC0D55"/>
    <w:pPr>
      <w:ind w:left="566" w:hanging="283"/>
      <w:contextualSpacing/>
    </w:pPr>
  </w:style>
  <w:style w:type="paragraph" w:styleId="List3">
    <w:name w:val="List 3"/>
    <w:basedOn w:val="Normal"/>
    <w:uiPriority w:val="99"/>
    <w:semiHidden/>
    <w:unhideWhenUsed/>
    <w:rsid w:val="00BC0D55"/>
    <w:pPr>
      <w:ind w:left="849" w:hanging="283"/>
      <w:contextualSpacing/>
    </w:pPr>
  </w:style>
  <w:style w:type="paragraph" w:styleId="List4">
    <w:name w:val="List 4"/>
    <w:basedOn w:val="Normal"/>
    <w:uiPriority w:val="99"/>
    <w:semiHidden/>
    <w:unhideWhenUsed/>
    <w:rsid w:val="00BC0D55"/>
    <w:pPr>
      <w:ind w:left="1132" w:hanging="283"/>
      <w:contextualSpacing/>
    </w:pPr>
  </w:style>
  <w:style w:type="paragraph" w:styleId="List5">
    <w:name w:val="List 5"/>
    <w:basedOn w:val="Normal"/>
    <w:uiPriority w:val="99"/>
    <w:semiHidden/>
    <w:unhideWhenUsed/>
    <w:rsid w:val="00BC0D55"/>
    <w:pPr>
      <w:ind w:left="1415" w:hanging="283"/>
      <w:contextualSpacing/>
    </w:pPr>
  </w:style>
  <w:style w:type="paragraph" w:styleId="ListContinue">
    <w:name w:val="List Continue"/>
    <w:basedOn w:val="Normal"/>
    <w:uiPriority w:val="99"/>
    <w:semiHidden/>
    <w:unhideWhenUsed/>
    <w:rsid w:val="00BC0D55"/>
    <w:pPr>
      <w:spacing w:after="120"/>
      <w:ind w:left="283"/>
      <w:contextualSpacing/>
    </w:pPr>
  </w:style>
  <w:style w:type="paragraph" w:styleId="ListContinue2">
    <w:name w:val="List Continue 2"/>
    <w:basedOn w:val="Normal"/>
    <w:uiPriority w:val="99"/>
    <w:semiHidden/>
    <w:unhideWhenUsed/>
    <w:rsid w:val="00BC0D55"/>
    <w:pPr>
      <w:spacing w:after="120"/>
      <w:ind w:left="566"/>
      <w:contextualSpacing/>
    </w:pPr>
  </w:style>
  <w:style w:type="paragraph" w:styleId="ListContinue3">
    <w:name w:val="List Continue 3"/>
    <w:basedOn w:val="Normal"/>
    <w:uiPriority w:val="99"/>
    <w:semiHidden/>
    <w:unhideWhenUsed/>
    <w:rsid w:val="00BC0D55"/>
    <w:pPr>
      <w:spacing w:after="120"/>
      <w:ind w:left="849"/>
      <w:contextualSpacing/>
    </w:pPr>
  </w:style>
  <w:style w:type="paragraph" w:styleId="ListContinue4">
    <w:name w:val="List Continue 4"/>
    <w:basedOn w:val="Normal"/>
    <w:uiPriority w:val="99"/>
    <w:semiHidden/>
    <w:unhideWhenUsed/>
    <w:rsid w:val="00BC0D55"/>
    <w:pPr>
      <w:spacing w:after="120"/>
      <w:ind w:left="1132"/>
      <w:contextualSpacing/>
    </w:pPr>
  </w:style>
  <w:style w:type="paragraph" w:styleId="ListContinue5">
    <w:name w:val="List Continue 5"/>
    <w:basedOn w:val="Normal"/>
    <w:uiPriority w:val="99"/>
    <w:semiHidden/>
    <w:unhideWhenUsed/>
    <w:rsid w:val="00BC0D55"/>
    <w:pPr>
      <w:spacing w:after="120"/>
      <w:ind w:left="1415"/>
      <w:contextualSpacing/>
    </w:pPr>
  </w:style>
  <w:style w:type="paragraph" w:styleId="ListParagraph">
    <w:name w:val="List Paragraph"/>
    <w:basedOn w:val="Normal"/>
    <w:uiPriority w:val="34"/>
    <w:semiHidden/>
    <w:qFormat/>
    <w:rsid w:val="00BC0D55"/>
    <w:pPr>
      <w:ind w:left="720"/>
      <w:contextualSpacing/>
    </w:pPr>
  </w:style>
  <w:style w:type="table" w:customStyle="1" w:styleId="ListTable1Light">
    <w:name w:val="List Table 1 Light"/>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BC0D55"/>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BC0D5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C0D55"/>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BC0D55"/>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BC0D55"/>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BC0D55"/>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BC0D55"/>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BC0D55"/>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BC0D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C0D55"/>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BC0D55"/>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BC0D55"/>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BC0D55"/>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BC0D55"/>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BC0D55"/>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BC0D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C0D5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BC0D5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BC0D5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BC0D5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BC0D5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BC0D5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BC0D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C0D55"/>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C0D55"/>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C0D55"/>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C0D55"/>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C0D55"/>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C0D55"/>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C0D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C0D55"/>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BC0D55"/>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BC0D55"/>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BC0D55"/>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BC0D55"/>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BC0D55"/>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BC0D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C0D55"/>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C0D55"/>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C0D55"/>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C0D55"/>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C0D55"/>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C0D55"/>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BC0D55"/>
  </w:style>
  <w:style w:type="table" w:styleId="LightList">
    <w:name w:val="Light List"/>
    <w:basedOn w:val="TableNormal"/>
    <w:uiPriority w:val="61"/>
    <w:semiHidden/>
    <w:unhideWhenUsed/>
    <w:rsid w:val="00BC0D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0D5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BC0D5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BC0D5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BC0D5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BC0D5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BC0D5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BC0D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0D55"/>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BC0D55"/>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BC0D55"/>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BC0D55"/>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BC0D55"/>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BC0D55"/>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BC0D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0D5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BC0D5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BC0D5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BC0D5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BC0D5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BC0D5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BC0D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BC0D55"/>
    <w:rPr>
      <w:rFonts w:ascii="Consolas" w:hAnsi="Consolas"/>
      <w:sz w:val="20"/>
      <w:szCs w:val="20"/>
    </w:rPr>
  </w:style>
  <w:style w:type="paragraph" w:styleId="MessageHeader">
    <w:name w:val="Message Header"/>
    <w:basedOn w:val="Normal"/>
    <w:link w:val="MeddelanderubrikChar"/>
    <w:uiPriority w:val="99"/>
    <w:semiHidden/>
    <w:unhideWhenUsed/>
    <w:rsid w:val="00BC0D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BC0D55"/>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BC0D55"/>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0D5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0D5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0D5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0D5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0D5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0D5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0D5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0D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BC0D5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0D5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BC0D5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BC0D5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BC0D5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BC0D5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BC0D5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0D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BC0D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BC0D55"/>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BC0D55"/>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BC0D55"/>
    <w:rPr>
      <w:rFonts w:ascii="Times New Roman" w:hAnsi="Times New Roman" w:cs="Times New Roman"/>
      <w:sz w:val="24"/>
      <w:szCs w:val="24"/>
    </w:rPr>
  </w:style>
  <w:style w:type="paragraph" w:styleId="NormalIndent">
    <w:name w:val="Normal Indent"/>
    <w:basedOn w:val="Normal"/>
    <w:uiPriority w:val="99"/>
    <w:semiHidden/>
    <w:unhideWhenUsed/>
    <w:rsid w:val="00BC0D55"/>
    <w:pPr>
      <w:ind w:left="1304"/>
    </w:pPr>
  </w:style>
  <w:style w:type="paragraph" w:styleId="ListNumber4">
    <w:name w:val="List Number 4"/>
    <w:basedOn w:val="Normal"/>
    <w:uiPriority w:val="99"/>
    <w:semiHidden/>
    <w:unhideWhenUsed/>
    <w:rsid w:val="00BC0D55"/>
    <w:pPr>
      <w:numPr>
        <w:numId w:val="40"/>
      </w:numPr>
      <w:contextualSpacing/>
    </w:pPr>
  </w:style>
  <w:style w:type="paragraph" w:styleId="ListNumber5">
    <w:name w:val="List Number 5"/>
    <w:basedOn w:val="Normal"/>
    <w:uiPriority w:val="99"/>
    <w:semiHidden/>
    <w:unhideWhenUsed/>
    <w:rsid w:val="00BC0D55"/>
    <w:pPr>
      <w:numPr>
        <w:numId w:val="41"/>
      </w:numPr>
      <w:contextualSpacing/>
    </w:pPr>
  </w:style>
  <w:style w:type="character" w:customStyle="1" w:styleId="Mention">
    <w:name w:val="Mention"/>
    <w:basedOn w:val="DefaultParagraphFont"/>
    <w:uiPriority w:val="99"/>
    <w:semiHidden/>
    <w:unhideWhenUsed/>
    <w:rsid w:val="00BC0D55"/>
    <w:rPr>
      <w:noProof w:val="0"/>
      <w:color w:val="2B579A"/>
      <w:shd w:val="clear" w:color="auto" w:fill="E6E6E6"/>
    </w:rPr>
  </w:style>
  <w:style w:type="table" w:customStyle="1" w:styleId="PlainTable1">
    <w:name w:val="Plain Table 1"/>
    <w:basedOn w:val="TableNormal"/>
    <w:uiPriority w:val="41"/>
    <w:rsid w:val="00BC0D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C0D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C0D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C0D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C0D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BC0D55"/>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BC0D55"/>
    <w:rPr>
      <w:rFonts w:ascii="Consolas" w:hAnsi="Consolas"/>
      <w:sz w:val="21"/>
      <w:szCs w:val="21"/>
    </w:rPr>
  </w:style>
  <w:style w:type="character" w:customStyle="1" w:styleId="UnresolvedMention">
    <w:name w:val="Unresolved Mention"/>
    <w:basedOn w:val="DefaultParagraphFont"/>
    <w:uiPriority w:val="99"/>
    <w:semiHidden/>
    <w:unhideWhenUsed/>
    <w:rsid w:val="00BC0D55"/>
    <w:rPr>
      <w:noProof w:val="0"/>
      <w:color w:val="808080"/>
      <w:shd w:val="clear" w:color="auto" w:fill="E6E6E6"/>
    </w:rPr>
  </w:style>
  <w:style w:type="table" w:styleId="TableProfessional">
    <w:name w:val="Table Professional"/>
    <w:basedOn w:val="TableNormal"/>
    <w:uiPriority w:val="99"/>
    <w:semiHidden/>
    <w:unhideWhenUsed/>
    <w:rsid w:val="00BC0D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BC0D55"/>
    <w:pPr>
      <w:numPr>
        <w:numId w:val="42"/>
      </w:numPr>
      <w:contextualSpacing/>
    </w:pPr>
  </w:style>
  <w:style w:type="paragraph" w:styleId="ListBullet5">
    <w:name w:val="List Bullet 5"/>
    <w:basedOn w:val="Normal"/>
    <w:uiPriority w:val="99"/>
    <w:semiHidden/>
    <w:unhideWhenUsed/>
    <w:rsid w:val="00BC0D55"/>
    <w:pPr>
      <w:numPr>
        <w:numId w:val="43"/>
      </w:numPr>
      <w:contextualSpacing/>
    </w:pPr>
  </w:style>
  <w:style w:type="character" w:styleId="LineNumber">
    <w:name w:val="line number"/>
    <w:basedOn w:val="DefaultParagraphFont"/>
    <w:uiPriority w:val="99"/>
    <w:semiHidden/>
    <w:unhideWhenUsed/>
    <w:rsid w:val="00BC0D55"/>
    <w:rPr>
      <w:noProof w:val="0"/>
    </w:rPr>
  </w:style>
  <w:style w:type="character" w:customStyle="1" w:styleId="Rubrik6Char">
    <w:name w:val="Rubrik 6 Char"/>
    <w:basedOn w:val="DefaultParagraphFont"/>
    <w:link w:val="Heading6"/>
    <w:uiPriority w:val="9"/>
    <w:semiHidden/>
    <w:rsid w:val="00BC0D55"/>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BC0D55"/>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BC0D5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BC0D55"/>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BC0D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C0D55"/>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C0D55"/>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C0D55"/>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C0D55"/>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C0D55"/>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C0D55"/>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C0D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C0D55"/>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BC0D55"/>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BC0D55"/>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BC0D55"/>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BC0D55"/>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BC0D55"/>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BC0D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C0D5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BC0D5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BC0D5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BC0D5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BC0D5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BC0D5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BC0D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C0D5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BC0D5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BC0D5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BC0D5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BC0D5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BC0D5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BC0D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BC0D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C0D5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BC0D5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BC0D5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BC0D5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BC0D5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BC0D5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BC0D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C0D5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BC0D5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BC0D5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BC0D5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BC0D5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BC0D5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BC0D55"/>
    <w:pPr>
      <w:spacing w:after="0" w:line="240" w:lineRule="auto"/>
      <w:ind w:left="4252"/>
    </w:pPr>
  </w:style>
  <w:style w:type="character" w:customStyle="1" w:styleId="SignaturChar">
    <w:name w:val="Signatur Char"/>
    <w:basedOn w:val="DefaultParagraphFont"/>
    <w:link w:val="Signature"/>
    <w:uiPriority w:val="99"/>
    <w:semiHidden/>
    <w:rsid w:val="00BC0D55"/>
  </w:style>
  <w:style w:type="character" w:styleId="EndnoteReference">
    <w:name w:val="endnote reference"/>
    <w:basedOn w:val="DefaultParagraphFont"/>
    <w:uiPriority w:val="99"/>
    <w:semiHidden/>
    <w:unhideWhenUsed/>
    <w:rsid w:val="00BC0D55"/>
    <w:rPr>
      <w:noProof w:val="0"/>
      <w:vertAlign w:val="superscript"/>
    </w:rPr>
  </w:style>
  <w:style w:type="paragraph" w:styleId="EndnoteText">
    <w:name w:val="endnote text"/>
    <w:basedOn w:val="Normal"/>
    <w:link w:val="SlutnotstextChar"/>
    <w:uiPriority w:val="99"/>
    <w:semiHidden/>
    <w:unhideWhenUsed/>
    <w:rsid w:val="00BC0D55"/>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BC0D55"/>
    <w:rPr>
      <w:sz w:val="20"/>
      <w:szCs w:val="20"/>
    </w:rPr>
  </w:style>
  <w:style w:type="character" w:customStyle="1" w:styleId="SmartHyperlink">
    <w:name w:val="Smart Hyperlink"/>
    <w:basedOn w:val="DefaultParagraphFont"/>
    <w:uiPriority w:val="99"/>
    <w:semiHidden/>
    <w:unhideWhenUsed/>
    <w:rsid w:val="00BC0D55"/>
    <w:rPr>
      <w:noProof w:val="0"/>
      <w:u w:val="dotted"/>
    </w:rPr>
  </w:style>
  <w:style w:type="table" w:styleId="TableClassic1">
    <w:name w:val="Table Classic 1"/>
    <w:basedOn w:val="TableNormal"/>
    <w:uiPriority w:val="99"/>
    <w:semiHidden/>
    <w:unhideWhenUsed/>
    <w:rsid w:val="00BC0D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BC0D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BC0D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BC0D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BC0D55"/>
    <w:rPr>
      <w:b/>
      <w:bCs/>
      <w:noProof w:val="0"/>
    </w:rPr>
  </w:style>
  <w:style w:type="character" w:styleId="IntenseEmphasis">
    <w:name w:val="Intense Emphasis"/>
    <w:basedOn w:val="DefaultParagraphFont"/>
    <w:uiPriority w:val="21"/>
    <w:semiHidden/>
    <w:qFormat/>
    <w:rsid w:val="00BC0D55"/>
    <w:rPr>
      <w:i/>
      <w:iCs/>
      <w:noProof w:val="0"/>
      <w:color w:val="1A3050" w:themeColor="accent1"/>
    </w:rPr>
  </w:style>
  <w:style w:type="character" w:styleId="IntenseReference">
    <w:name w:val="Intense Reference"/>
    <w:basedOn w:val="DefaultParagraphFont"/>
    <w:uiPriority w:val="32"/>
    <w:semiHidden/>
    <w:qFormat/>
    <w:rsid w:val="00BC0D55"/>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BC0D55"/>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BC0D55"/>
    <w:rPr>
      <w:i/>
      <w:iCs/>
      <w:color w:val="1A3050" w:themeColor="accent1"/>
    </w:rPr>
  </w:style>
  <w:style w:type="table" w:styleId="Table3Deffects1">
    <w:name w:val="Table 3D effects 1"/>
    <w:basedOn w:val="TableNormal"/>
    <w:uiPriority w:val="99"/>
    <w:semiHidden/>
    <w:unhideWhenUsed/>
    <w:rsid w:val="00BC0D5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BC0D55"/>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BC0D55"/>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BC0D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BC0D55"/>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BC0D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BC0D55"/>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0D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C0D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BC0D55"/>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BC0D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BC0D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BC0D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BC0D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BC0D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BC0D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BC0D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BC0D55"/>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BC0D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BC0D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BC0D5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BC0D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BC0D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BC0D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BC0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BC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BC0D5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BC0D55"/>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BC0D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BC0D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BC0D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BC0D55"/>
  </w:style>
  <w:style w:type="paragraph" w:styleId="Revision">
    <w:name w:val="Revision"/>
    <w:hidden/>
    <w:uiPriority w:val="99"/>
    <w:semiHidden/>
    <w:rsid w:val="001477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67536272D44E0D8B59BBBB595B53EB"/>
        <w:category>
          <w:name w:val="Allmänt"/>
          <w:gallery w:val="placeholder"/>
        </w:category>
        <w:types>
          <w:type w:val="bbPlcHdr"/>
        </w:types>
        <w:behaviors>
          <w:behavior w:val="content"/>
        </w:behaviors>
        <w:guid w:val="{A6902E0A-528F-421E-9E17-FF63B387DF99}"/>
      </w:docPartPr>
      <w:docPartBody>
        <w:p w:rsidR="00064879" w:rsidP="003E1C06">
          <w:pPr>
            <w:pStyle w:val="B167536272D44E0D8B59BBBB595B53EB1"/>
          </w:pPr>
          <w:r>
            <w:rPr>
              <w:rStyle w:val="PlaceholderText"/>
            </w:rPr>
            <w:t xml:space="preserve"> </w:t>
          </w:r>
        </w:p>
      </w:docPartBody>
    </w:docPart>
    <w:docPart>
      <w:docPartPr>
        <w:name w:val="F850DF9C476249B29CA9FF2EE3706077"/>
        <w:category>
          <w:name w:val="Allmänt"/>
          <w:gallery w:val="placeholder"/>
        </w:category>
        <w:types>
          <w:type w:val="bbPlcHdr"/>
        </w:types>
        <w:behaviors>
          <w:behavior w:val="content"/>
        </w:behaviors>
        <w:guid w:val="{167FFF35-1DA3-43F3-85E4-8E3BD730C0DA}"/>
      </w:docPartPr>
      <w:docPartBody>
        <w:p w:rsidR="00064879" w:rsidP="003E1C06">
          <w:pPr>
            <w:pStyle w:val="F850DF9C476249B29CA9FF2EE37060771"/>
          </w:pPr>
          <w:r>
            <w:rPr>
              <w:rStyle w:val="PlaceholderText"/>
            </w:rPr>
            <w:t xml:space="preserve"> </w:t>
          </w:r>
        </w:p>
      </w:docPartBody>
    </w:docPart>
    <w:docPart>
      <w:docPartPr>
        <w:name w:val="00721B7105F24789BE800C0ED17E966F"/>
        <w:category>
          <w:name w:val="Allmänt"/>
          <w:gallery w:val="placeholder"/>
        </w:category>
        <w:types>
          <w:type w:val="bbPlcHdr"/>
        </w:types>
        <w:behaviors>
          <w:behavior w:val="content"/>
        </w:behaviors>
        <w:guid w:val="{F76CCD17-B27F-427E-BD7B-8386AE7B6C66}"/>
      </w:docPartPr>
      <w:docPartBody>
        <w:p w:rsidR="00064879" w:rsidP="003E1C06">
          <w:pPr>
            <w:pStyle w:val="00721B7105F24789BE800C0ED17E966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DBBBF01CCE74415BF720DE813ECC069"/>
        <w:category>
          <w:name w:val="Allmänt"/>
          <w:gallery w:val="placeholder"/>
        </w:category>
        <w:types>
          <w:type w:val="bbPlcHdr"/>
        </w:types>
        <w:behaviors>
          <w:behavior w:val="content"/>
        </w:behaviors>
        <w:guid w:val="{AAFCD901-5249-4244-A669-85ACF857E307}"/>
      </w:docPartPr>
      <w:docPartBody>
        <w:p w:rsidR="00064879" w:rsidP="003E1C06">
          <w:pPr>
            <w:pStyle w:val="4DBBBF01CCE74415BF720DE813ECC069"/>
          </w:pPr>
          <w:r>
            <w:t xml:space="preserve"> </w:t>
          </w:r>
          <w:r>
            <w:rPr>
              <w:rStyle w:val="PlaceholderText"/>
            </w:rPr>
            <w:t>Välj ett parti.</w:t>
          </w:r>
        </w:p>
      </w:docPartBody>
    </w:docPart>
    <w:docPart>
      <w:docPartPr>
        <w:name w:val="B8D8DFD8D126478C9582AE1F963AE030"/>
        <w:category>
          <w:name w:val="Allmänt"/>
          <w:gallery w:val="placeholder"/>
        </w:category>
        <w:types>
          <w:type w:val="bbPlcHdr"/>
        </w:types>
        <w:behaviors>
          <w:behavior w:val="content"/>
        </w:behaviors>
        <w:guid w:val="{A32D1075-B126-411F-B933-0CD11916ECD3}"/>
      </w:docPartPr>
      <w:docPartBody>
        <w:p w:rsidR="00064879" w:rsidP="003E1C06">
          <w:pPr>
            <w:pStyle w:val="B8D8DFD8D126478C9582AE1F963AE03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98955E306B24F04A9A204C8309364B0"/>
        <w:category>
          <w:name w:val="Allmänt"/>
          <w:gallery w:val="placeholder"/>
        </w:category>
        <w:types>
          <w:type w:val="bbPlcHdr"/>
        </w:types>
        <w:behaviors>
          <w:behavior w:val="content"/>
        </w:behaviors>
        <w:guid w:val="{10F8164F-2592-4EB0-9246-AB0C7239C627}"/>
      </w:docPartPr>
      <w:docPartBody>
        <w:p w:rsidR="00064879" w:rsidP="003E1C06">
          <w:pPr>
            <w:pStyle w:val="B98955E306B24F04A9A204C8309364B0"/>
          </w:pPr>
          <w:r>
            <w:rPr>
              <w:rStyle w:val="PlaceholderText"/>
            </w:rPr>
            <w:t>Klicka här för att ange datum.</w:t>
          </w:r>
        </w:p>
      </w:docPartBody>
    </w:docPart>
    <w:docPart>
      <w:docPartPr>
        <w:name w:val="850FDE942843407C909F2009D88FE151"/>
        <w:category>
          <w:name w:val="Allmänt"/>
          <w:gallery w:val="placeholder"/>
        </w:category>
        <w:types>
          <w:type w:val="bbPlcHdr"/>
        </w:types>
        <w:behaviors>
          <w:behavior w:val="content"/>
        </w:behaviors>
        <w:guid w:val="{FD299E78-C04B-4048-B666-031B88EF124B}"/>
      </w:docPartPr>
      <w:docPartBody>
        <w:p w:rsidR="00064879" w:rsidP="003E1C06">
          <w:pPr>
            <w:pStyle w:val="850FDE942843407C909F2009D88FE151"/>
          </w:pPr>
          <w:r>
            <w:rPr>
              <w:rStyle w:val="PlaceholderText"/>
            </w:rPr>
            <w:t>Välj undertecknare</w:t>
          </w:r>
          <w:r w:rsidRPr="00AC4EF6">
            <w:rPr>
              <w:rStyle w:val="PlaceholderText"/>
            </w:rPr>
            <w:t>.</w:t>
          </w:r>
        </w:p>
      </w:docPartBody>
    </w:docPart>
    <w:docPart>
      <w:docPartPr>
        <w:name w:val="9AAE7588E99540D48E8991F15003B9D9"/>
        <w:category>
          <w:name w:val="Allmänt"/>
          <w:gallery w:val="placeholder"/>
        </w:category>
        <w:types>
          <w:type w:val="bbPlcHdr"/>
        </w:types>
        <w:behaviors>
          <w:behavior w:val="content"/>
        </w:behaviors>
        <w:guid w:val="{6BE58CB1-5338-42CC-8BBF-7A9577A9629C}"/>
      </w:docPartPr>
      <w:docPartBody>
        <w:p w:rsidR="00640DEC">
          <w:pPr>
            <w:pStyle w:val="9AAE7588E99540D48E8991F15003B9D9"/>
          </w:pPr>
          <w:r>
            <w:rPr>
              <w:rStyle w:val="PlaceholderText"/>
            </w:rPr>
            <w:t xml:space="preserve"> </w:t>
          </w:r>
        </w:p>
      </w:docPartBody>
    </w:docPart>
    <w:docPart>
      <w:docPartPr>
        <w:name w:val="00AF1363092D475D8694E489C8CB5745"/>
        <w:category>
          <w:name w:val="Allmänt"/>
          <w:gallery w:val="placeholder"/>
        </w:category>
        <w:types>
          <w:type w:val="bbPlcHdr"/>
        </w:types>
        <w:behaviors>
          <w:behavior w:val="content"/>
        </w:behaviors>
        <w:guid w:val="{8E79AA33-B1C4-422B-9C49-E2BAD3CC6366}"/>
      </w:docPartPr>
      <w:docPartBody>
        <w:p w:rsidR="00640DEC">
          <w:pPr>
            <w:pStyle w:val="00AF1363092D475D8694E489C8CB574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C06"/>
    <w:rPr>
      <w:noProof w:val="0"/>
      <w:color w:val="808080"/>
    </w:rPr>
  </w:style>
  <w:style w:type="paragraph" w:customStyle="1" w:styleId="B167536272D44E0D8B59BBBB595B53EB1">
    <w:name w:val="B167536272D44E0D8B59BBBB595B53EB1"/>
    <w:rsid w:val="003E1C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850DF9C476249B29CA9FF2EE37060771">
    <w:name w:val="F850DF9C476249B29CA9FF2EE37060771"/>
    <w:rsid w:val="003E1C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0721B7105F24789BE800C0ED17E966F">
    <w:name w:val="00721B7105F24789BE800C0ED17E966F"/>
    <w:rsid w:val="003E1C06"/>
  </w:style>
  <w:style w:type="paragraph" w:customStyle="1" w:styleId="4DBBBF01CCE74415BF720DE813ECC069">
    <w:name w:val="4DBBBF01CCE74415BF720DE813ECC069"/>
    <w:rsid w:val="003E1C06"/>
  </w:style>
  <w:style w:type="paragraph" w:customStyle="1" w:styleId="B8D8DFD8D126478C9582AE1F963AE030">
    <w:name w:val="B8D8DFD8D126478C9582AE1F963AE030"/>
    <w:rsid w:val="003E1C06"/>
  </w:style>
  <w:style w:type="paragraph" w:customStyle="1" w:styleId="B98955E306B24F04A9A204C8309364B0">
    <w:name w:val="B98955E306B24F04A9A204C8309364B0"/>
    <w:rsid w:val="003E1C06"/>
  </w:style>
  <w:style w:type="paragraph" w:customStyle="1" w:styleId="850FDE942843407C909F2009D88FE151">
    <w:name w:val="850FDE942843407C909F2009D88FE151"/>
    <w:rsid w:val="003E1C06"/>
  </w:style>
  <w:style w:type="paragraph" w:customStyle="1" w:styleId="9AAE7588E99540D48E8991F15003B9D9">
    <w:name w:val="9AAE7588E99540D48E8991F15003B9D9"/>
  </w:style>
  <w:style w:type="paragraph" w:customStyle="1" w:styleId="00AF1363092D475D8694E489C8CB5745">
    <w:name w:val="00AF1363092D475D8694E489C8CB574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2023-08-28T00:00:00</HeaderDate>
    <Office/>
    <Dnr>Ju2023/01831</Dnr>
    <ParagrafNr/>
    <DocumentTitle/>
    <VisitingAddress/>
    <Extra1/>
    <Extra2/>
    <Extra3>Johanna Haraldsson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05352b67-e9fb-4dd7-871a-76b260ed27e9</RD_Svarsid>
  </documentManagement>
</p:properties>
</file>

<file path=customXml/itemProps1.xml><?xml version="1.0" encoding="utf-8"?>
<ds:datastoreItem xmlns:ds="http://schemas.openxmlformats.org/officeDocument/2006/customXml" ds:itemID="{E7E62407-47B4-443A-9964-945FEDCC40D4}"/>
</file>

<file path=customXml/itemProps2.xml><?xml version="1.0" encoding="utf-8"?>
<ds:datastoreItem xmlns:ds="http://schemas.openxmlformats.org/officeDocument/2006/customXml" ds:itemID="{5F75E3D6-8CE8-41BC-8597-1957E92F9555}"/>
</file>

<file path=customXml/itemProps3.xml><?xml version="1.0" encoding="utf-8"?>
<ds:datastoreItem xmlns:ds="http://schemas.openxmlformats.org/officeDocument/2006/customXml" ds:itemID="{76176EC0-992D-4251-B0E2-4F12D97F1E77}"/>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F35A0432-FD70-4171-8DA4-5191D284B3B3}"/>
</file>

<file path=docProps/app.xml><?xml version="1.0" encoding="utf-8"?>
<Properties xmlns="http://schemas.openxmlformats.org/officeDocument/2006/extended-properties" xmlns:vt="http://schemas.openxmlformats.org/officeDocument/2006/docPropsVTypes">
  <Template>RK Basmall</Template>
  <TotalTime>0</TotalTime>
  <Pages>2</Pages>
  <Words>539</Words>
  <Characters>2858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914.docx</dc:title>
  <cp:revision>3</cp:revision>
  <cp:lastPrinted>2023-08-18T12:18:00Z</cp:lastPrinted>
  <dcterms:created xsi:type="dcterms:W3CDTF">2023-08-25T15:39:00Z</dcterms:created>
  <dcterms:modified xsi:type="dcterms:W3CDTF">2023-08-28T06:49:00Z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_dlc_DocIdItemGuid">
    <vt:lpwstr>f517768d-c174-43d7-9a68-339484b88dc6</vt:lpwstr>
  </property>
</Properties>
</file>