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ECDA0" w14:textId="2DC88AAC" w:rsidR="00F40407" w:rsidRDefault="00F40407" w:rsidP="00DA0661">
      <w:pPr>
        <w:pStyle w:val="Rubrik"/>
      </w:pPr>
      <w:bookmarkStart w:id="0" w:name="Start"/>
      <w:bookmarkEnd w:id="0"/>
      <w:r>
        <w:t xml:space="preserve">Svar på fråga 2020/21:1713 av Lars Beckman (M) </w:t>
      </w:r>
      <w:r w:rsidRPr="00F40407">
        <w:t xml:space="preserve">Däckbyte och </w:t>
      </w:r>
      <w:proofErr w:type="spellStart"/>
      <w:r w:rsidRPr="00F40407">
        <w:t>corona</w:t>
      </w:r>
      <w:proofErr w:type="spellEnd"/>
    </w:p>
    <w:p w14:paraId="0A60D56E" w14:textId="21C3C538" w:rsidR="00F40407" w:rsidRDefault="00F40407" w:rsidP="00F40407">
      <w:pPr>
        <w:pStyle w:val="Brdtext"/>
      </w:pPr>
      <w:r>
        <w:t xml:space="preserve">Lars Beckman har frågat mig om jag och regeringen även i år avser </w:t>
      </w:r>
      <w:r w:rsidR="0030558C">
        <w:t xml:space="preserve">att </w:t>
      </w:r>
      <w:r>
        <w:t xml:space="preserve">underlätta byte från vinterdäck till sommardäck på ett </w:t>
      </w:r>
      <w:proofErr w:type="spellStart"/>
      <w:r>
        <w:t>coronasäkert</w:t>
      </w:r>
      <w:proofErr w:type="spellEnd"/>
      <w:r>
        <w:t xml:space="preserve"> sätt.</w:t>
      </w:r>
    </w:p>
    <w:p w14:paraId="47609A04" w14:textId="004F69B0" w:rsidR="00896667" w:rsidRDefault="00896667" w:rsidP="00896667">
      <w:pPr>
        <w:pStyle w:val="Brdtext"/>
      </w:pPr>
      <w:r w:rsidRPr="00CA0B01">
        <w:t xml:space="preserve">Förbudet mot dubbdäck från den 16 april är reglerat i föreskrift </w:t>
      </w:r>
      <w:r w:rsidR="0030558C">
        <w:t>meddelad</w:t>
      </w:r>
      <w:r w:rsidRPr="00CA0B01">
        <w:t xml:space="preserve"> av Transportstyrelsen. </w:t>
      </w:r>
      <w:r w:rsidR="00DD7278">
        <w:t>I mars 2020</w:t>
      </w:r>
      <w:r>
        <w:t xml:space="preserve"> beslutade Transportstyrelsen om ett undantag s</w:t>
      </w:r>
      <w:r w:rsidRPr="00CA0B01">
        <w:t>å att perioden när det är tillåtet att ha dubbdäck förläng</w:t>
      </w:r>
      <w:r>
        <w:t>de</w:t>
      </w:r>
      <w:r w:rsidRPr="00CA0B01">
        <w:t>s till och med den 30 april</w:t>
      </w:r>
      <w:r w:rsidR="00DD7278">
        <w:t xml:space="preserve"> samma år</w:t>
      </w:r>
      <w:r w:rsidRPr="00CA0B01">
        <w:t>.</w:t>
      </w:r>
    </w:p>
    <w:p w14:paraId="20FE8F6D" w14:textId="0AB37845" w:rsidR="00F40407" w:rsidRDefault="00896667" w:rsidP="00F40407">
      <w:pPr>
        <w:pStyle w:val="Brdtext"/>
      </w:pPr>
      <w:r>
        <w:t xml:space="preserve">Det har kommit till min kännedom att </w:t>
      </w:r>
      <w:r w:rsidR="00DD7278">
        <w:t>branschen</w:t>
      </w:r>
      <w:r>
        <w:t xml:space="preserve"> har vänt sig till Transportstyrelsen med en önskan om ett liknande undantag i år</w:t>
      </w:r>
      <w:r w:rsidR="00435C7E">
        <w:t xml:space="preserve">. Jag har förtroende för att myndigheten </w:t>
      </w:r>
      <w:r w:rsidR="00954746">
        <w:t xml:space="preserve">kommer hantera förfrågan i enlighet med rådande rutiner. </w:t>
      </w:r>
    </w:p>
    <w:p w14:paraId="3FE8A63E" w14:textId="0CC881C7" w:rsidR="00F40407" w:rsidRDefault="00F4040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BBB511119CC49A58BC1F8C743075822"/>
          </w:placeholder>
          <w:dataBinding w:prefixMappings="xmlns:ns0='http://lp/documentinfo/RK' " w:xpath="/ns0:DocumentInfo[1]/ns0:BaseInfo[1]/ns0:HeaderDate[1]" w:storeItemID="{72B29BD1-7F70-420A-8741-A0B485C74499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februari 2021</w:t>
          </w:r>
        </w:sdtContent>
      </w:sdt>
    </w:p>
    <w:p w14:paraId="5B3E64B9" w14:textId="77777777" w:rsidR="00F40407" w:rsidRDefault="00F40407" w:rsidP="004E7A8F">
      <w:pPr>
        <w:pStyle w:val="Brdtextutanavstnd"/>
      </w:pPr>
    </w:p>
    <w:p w14:paraId="03AB0300" w14:textId="77777777" w:rsidR="00F40407" w:rsidRDefault="00F40407" w:rsidP="004E7A8F">
      <w:pPr>
        <w:pStyle w:val="Brdtextutanavstnd"/>
      </w:pPr>
    </w:p>
    <w:p w14:paraId="529EB8CB" w14:textId="77777777" w:rsidR="00F40407" w:rsidRDefault="00F40407" w:rsidP="004E7A8F">
      <w:pPr>
        <w:pStyle w:val="Brdtextutanavstnd"/>
      </w:pPr>
    </w:p>
    <w:p w14:paraId="2E241A84" w14:textId="64DB8DA0" w:rsidR="00F40407" w:rsidRDefault="00F40407" w:rsidP="00422A41">
      <w:pPr>
        <w:pStyle w:val="Brdtext"/>
      </w:pPr>
      <w:r>
        <w:t>Tomas Eneroth</w:t>
      </w:r>
    </w:p>
    <w:p w14:paraId="58532387" w14:textId="1A748034" w:rsidR="00F40407" w:rsidRPr="00DB48AB" w:rsidRDefault="00F40407" w:rsidP="00DB48AB">
      <w:pPr>
        <w:pStyle w:val="Brdtext"/>
      </w:pPr>
    </w:p>
    <w:sectPr w:rsidR="00F4040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A3607" w14:textId="77777777" w:rsidR="00F40407" w:rsidRDefault="00F40407" w:rsidP="00A87A54">
      <w:pPr>
        <w:spacing w:after="0" w:line="240" w:lineRule="auto"/>
      </w:pPr>
      <w:r>
        <w:separator/>
      </w:r>
    </w:p>
  </w:endnote>
  <w:endnote w:type="continuationSeparator" w:id="0">
    <w:p w14:paraId="2477E223" w14:textId="77777777" w:rsidR="00F40407" w:rsidRDefault="00F4040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D4DCF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25164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119890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72DBF8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BAB2D2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FAFD2B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6D06E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D7566C6" w14:textId="77777777" w:rsidTr="00C26068">
      <w:trPr>
        <w:trHeight w:val="227"/>
      </w:trPr>
      <w:tc>
        <w:tcPr>
          <w:tcW w:w="4074" w:type="dxa"/>
        </w:tcPr>
        <w:p w14:paraId="1734ADA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AF67F1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BF48B3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701BA" w14:textId="77777777" w:rsidR="00F40407" w:rsidRDefault="00F40407" w:rsidP="00A87A54">
      <w:pPr>
        <w:spacing w:after="0" w:line="240" w:lineRule="auto"/>
      </w:pPr>
      <w:r>
        <w:separator/>
      </w:r>
    </w:p>
  </w:footnote>
  <w:footnote w:type="continuationSeparator" w:id="0">
    <w:p w14:paraId="0553C8EB" w14:textId="77777777" w:rsidR="00F40407" w:rsidRDefault="00F4040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40407" w14:paraId="1949E12B" w14:textId="77777777" w:rsidTr="00C93EBA">
      <w:trPr>
        <w:trHeight w:val="227"/>
      </w:trPr>
      <w:tc>
        <w:tcPr>
          <w:tcW w:w="5534" w:type="dxa"/>
        </w:tcPr>
        <w:p w14:paraId="3BDEE199" w14:textId="77777777" w:rsidR="00F40407" w:rsidRPr="007D73AB" w:rsidRDefault="00F40407">
          <w:pPr>
            <w:pStyle w:val="Sidhuvud"/>
          </w:pPr>
        </w:p>
      </w:tc>
      <w:tc>
        <w:tcPr>
          <w:tcW w:w="3170" w:type="dxa"/>
          <w:vAlign w:val="bottom"/>
        </w:tcPr>
        <w:p w14:paraId="70818372" w14:textId="77777777" w:rsidR="00F40407" w:rsidRPr="007D73AB" w:rsidRDefault="00F40407" w:rsidP="00340DE0">
          <w:pPr>
            <w:pStyle w:val="Sidhuvud"/>
          </w:pPr>
        </w:p>
      </w:tc>
      <w:tc>
        <w:tcPr>
          <w:tcW w:w="1134" w:type="dxa"/>
        </w:tcPr>
        <w:p w14:paraId="339C9697" w14:textId="77777777" w:rsidR="00F40407" w:rsidRDefault="00F40407" w:rsidP="005A703A">
          <w:pPr>
            <w:pStyle w:val="Sidhuvud"/>
          </w:pPr>
        </w:p>
      </w:tc>
    </w:tr>
    <w:tr w:rsidR="00F40407" w14:paraId="75159D74" w14:textId="77777777" w:rsidTr="00C93EBA">
      <w:trPr>
        <w:trHeight w:val="1928"/>
      </w:trPr>
      <w:tc>
        <w:tcPr>
          <w:tcW w:w="5534" w:type="dxa"/>
        </w:tcPr>
        <w:p w14:paraId="424FFEF2" w14:textId="77777777" w:rsidR="00F40407" w:rsidRPr="00340DE0" w:rsidRDefault="00F4040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C94F55" wp14:editId="79F54D7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1F458F7" w14:textId="77777777" w:rsidR="00F40407" w:rsidRPr="00710A6C" w:rsidRDefault="00F40407" w:rsidP="00EE3C0F">
          <w:pPr>
            <w:pStyle w:val="Sidhuvud"/>
            <w:rPr>
              <w:b/>
            </w:rPr>
          </w:pPr>
        </w:p>
        <w:p w14:paraId="6605C768" w14:textId="77777777" w:rsidR="00F40407" w:rsidRDefault="00F40407" w:rsidP="00EE3C0F">
          <w:pPr>
            <w:pStyle w:val="Sidhuvud"/>
          </w:pPr>
        </w:p>
        <w:p w14:paraId="06BFCC28" w14:textId="77777777" w:rsidR="00F40407" w:rsidRDefault="00F40407" w:rsidP="00EE3C0F">
          <w:pPr>
            <w:pStyle w:val="Sidhuvud"/>
          </w:pPr>
        </w:p>
        <w:p w14:paraId="0707D92D" w14:textId="77777777" w:rsidR="00F40407" w:rsidRDefault="00F4040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C28C885FF514CED80D9B9ABACCC7763"/>
            </w:placeholder>
            <w:dataBinding w:prefixMappings="xmlns:ns0='http://lp/documentinfo/RK' " w:xpath="/ns0:DocumentInfo[1]/ns0:BaseInfo[1]/ns0:Dnr[1]" w:storeItemID="{72B29BD1-7F70-420A-8741-A0B485C74499}"/>
            <w:text/>
          </w:sdtPr>
          <w:sdtEndPr/>
          <w:sdtContent>
            <w:p w14:paraId="53234121" w14:textId="2149AA60" w:rsidR="00F40407" w:rsidRDefault="00DD7278" w:rsidP="00EE3C0F">
              <w:pPr>
                <w:pStyle w:val="Sidhuvud"/>
              </w:pPr>
              <w:r>
                <w:t>I2021/00450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49DF961786F46218BBCA1CA8DA9F398"/>
            </w:placeholder>
            <w:showingPlcHdr/>
            <w:dataBinding w:prefixMappings="xmlns:ns0='http://lp/documentinfo/RK' " w:xpath="/ns0:DocumentInfo[1]/ns0:BaseInfo[1]/ns0:DocNumber[1]" w:storeItemID="{72B29BD1-7F70-420A-8741-A0B485C74499}"/>
            <w:text/>
          </w:sdtPr>
          <w:sdtEndPr/>
          <w:sdtContent>
            <w:p w14:paraId="0A866828" w14:textId="77777777" w:rsidR="00F40407" w:rsidRDefault="00F404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567FDA" w14:textId="77777777" w:rsidR="00F40407" w:rsidRDefault="00F40407" w:rsidP="00EE3C0F">
          <w:pPr>
            <w:pStyle w:val="Sidhuvud"/>
          </w:pPr>
        </w:p>
      </w:tc>
      <w:tc>
        <w:tcPr>
          <w:tcW w:w="1134" w:type="dxa"/>
        </w:tcPr>
        <w:p w14:paraId="4E73A64F" w14:textId="77777777" w:rsidR="00F40407" w:rsidRDefault="00F40407" w:rsidP="0094502D">
          <w:pPr>
            <w:pStyle w:val="Sidhuvud"/>
          </w:pPr>
        </w:p>
        <w:p w14:paraId="45C015EA" w14:textId="77777777" w:rsidR="00F40407" w:rsidRPr="0094502D" w:rsidRDefault="00F40407" w:rsidP="00EC71A6">
          <w:pPr>
            <w:pStyle w:val="Sidhuvud"/>
          </w:pPr>
        </w:p>
      </w:tc>
    </w:tr>
    <w:tr w:rsidR="00F40407" w14:paraId="25BBE77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D1230318C094CA095F73759087B704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270B370" w14:textId="77777777" w:rsidR="00F40407" w:rsidRPr="00F40407" w:rsidRDefault="00F40407" w:rsidP="00340DE0">
              <w:pPr>
                <w:pStyle w:val="Sidhuvud"/>
                <w:rPr>
                  <w:b/>
                </w:rPr>
              </w:pPr>
              <w:r w:rsidRPr="00F40407">
                <w:rPr>
                  <w:b/>
                </w:rPr>
                <w:t>Infrastrukturdepartementet</w:t>
              </w:r>
            </w:p>
            <w:p w14:paraId="63FC8665" w14:textId="77777777" w:rsidR="00D376DC" w:rsidRDefault="00F40407" w:rsidP="00340DE0">
              <w:pPr>
                <w:pStyle w:val="Sidhuvud"/>
              </w:pPr>
              <w:r w:rsidRPr="00F40407">
                <w:t>Infrastrukturministern</w:t>
              </w:r>
            </w:p>
            <w:p w14:paraId="0953ADA3" w14:textId="77777777" w:rsidR="00D376DC" w:rsidRDefault="00D376DC" w:rsidP="00340DE0">
              <w:pPr>
                <w:pStyle w:val="Sidhuvud"/>
              </w:pPr>
            </w:p>
            <w:p w14:paraId="281A5E1A" w14:textId="77777777" w:rsidR="00D376DC" w:rsidRDefault="00D376DC" w:rsidP="00340DE0">
              <w:pPr>
                <w:pStyle w:val="Sidhuvud"/>
              </w:pPr>
            </w:p>
            <w:p w14:paraId="5946571C" w14:textId="59098B27" w:rsidR="00F40407" w:rsidRPr="00340DE0" w:rsidRDefault="00F4040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00A693DC2C74F6AA3FF36B5D11E9041"/>
          </w:placeholder>
          <w:dataBinding w:prefixMappings="xmlns:ns0='http://lp/documentinfo/RK' " w:xpath="/ns0:DocumentInfo[1]/ns0:BaseInfo[1]/ns0:Recipient[1]" w:storeItemID="{72B29BD1-7F70-420A-8741-A0B485C74499}"/>
          <w:text w:multiLine="1"/>
        </w:sdtPr>
        <w:sdtEndPr/>
        <w:sdtContent>
          <w:tc>
            <w:tcPr>
              <w:tcW w:w="3170" w:type="dxa"/>
            </w:tcPr>
            <w:p w14:paraId="7A88C3A1" w14:textId="77777777" w:rsidR="00F40407" w:rsidRDefault="00F4040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BC5FE5B" w14:textId="77777777" w:rsidR="00F40407" w:rsidRDefault="00F40407" w:rsidP="003E6020">
          <w:pPr>
            <w:pStyle w:val="Sidhuvud"/>
          </w:pPr>
        </w:p>
      </w:tc>
    </w:tr>
  </w:tbl>
  <w:p w14:paraId="34AB843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0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26A0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558C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5C7E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27B9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2DC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96667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4746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4F12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376DC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7278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0407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E0F4E0"/>
  <w15:docId w15:val="{E3BFF114-0F05-4E1B-8524-398860F7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7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C28C885FF514CED80D9B9ABACCC77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DC8AAF-D0DF-4280-9413-96BF7C8EC7A5}"/>
      </w:docPartPr>
      <w:docPartBody>
        <w:p w:rsidR="00270045" w:rsidRDefault="008751A7" w:rsidP="008751A7">
          <w:pPr>
            <w:pStyle w:val="1C28C885FF514CED80D9B9ABACCC77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9DF961786F46218BBCA1CA8DA9F3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1C263-267F-4986-B657-CA54FAC0AE81}"/>
      </w:docPartPr>
      <w:docPartBody>
        <w:p w:rsidR="00270045" w:rsidRDefault="008751A7" w:rsidP="008751A7">
          <w:pPr>
            <w:pStyle w:val="649DF961786F46218BBCA1CA8DA9F39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1230318C094CA095F73759087B7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672ED-E8C2-4158-A558-CCD7D802FC9D}"/>
      </w:docPartPr>
      <w:docPartBody>
        <w:p w:rsidR="00270045" w:rsidRDefault="008751A7" w:rsidP="008751A7">
          <w:pPr>
            <w:pStyle w:val="4D1230318C094CA095F73759087B704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0A693DC2C74F6AA3FF36B5D11E90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09FDB4-4495-4E49-9607-DEA8D876D7AC}"/>
      </w:docPartPr>
      <w:docPartBody>
        <w:p w:rsidR="00270045" w:rsidRDefault="008751A7" w:rsidP="008751A7">
          <w:pPr>
            <w:pStyle w:val="E00A693DC2C74F6AA3FF36B5D11E90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BB511119CC49A58BC1F8C7430758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39E45F-EA1E-490C-806A-BCFDC9AE73B4}"/>
      </w:docPartPr>
      <w:docPartBody>
        <w:p w:rsidR="00270045" w:rsidRDefault="008751A7" w:rsidP="008751A7">
          <w:pPr>
            <w:pStyle w:val="1BBB511119CC49A58BC1F8C74307582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A7"/>
    <w:rsid w:val="00270045"/>
    <w:rsid w:val="0087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13D8B525453428AA4DC063614D28F46">
    <w:name w:val="013D8B525453428AA4DC063614D28F46"/>
    <w:rsid w:val="008751A7"/>
  </w:style>
  <w:style w:type="character" w:styleId="Platshllartext">
    <w:name w:val="Placeholder Text"/>
    <w:basedOn w:val="Standardstycketeckensnitt"/>
    <w:uiPriority w:val="99"/>
    <w:semiHidden/>
    <w:rsid w:val="008751A7"/>
    <w:rPr>
      <w:noProof w:val="0"/>
      <w:color w:val="808080"/>
    </w:rPr>
  </w:style>
  <w:style w:type="paragraph" w:customStyle="1" w:styleId="0D1DED6DB8CF4E16BD505A14E6FBE562">
    <w:name w:val="0D1DED6DB8CF4E16BD505A14E6FBE562"/>
    <w:rsid w:val="008751A7"/>
  </w:style>
  <w:style w:type="paragraph" w:customStyle="1" w:styleId="3CDB203A1D974745A392D318CF4E3E93">
    <w:name w:val="3CDB203A1D974745A392D318CF4E3E93"/>
    <w:rsid w:val="008751A7"/>
  </w:style>
  <w:style w:type="paragraph" w:customStyle="1" w:styleId="21D242F0F7734AD79E6DD67E13E4358A">
    <w:name w:val="21D242F0F7734AD79E6DD67E13E4358A"/>
    <w:rsid w:val="008751A7"/>
  </w:style>
  <w:style w:type="paragraph" w:customStyle="1" w:styleId="1C28C885FF514CED80D9B9ABACCC7763">
    <w:name w:val="1C28C885FF514CED80D9B9ABACCC7763"/>
    <w:rsid w:val="008751A7"/>
  </w:style>
  <w:style w:type="paragraph" w:customStyle="1" w:styleId="649DF961786F46218BBCA1CA8DA9F398">
    <w:name w:val="649DF961786F46218BBCA1CA8DA9F398"/>
    <w:rsid w:val="008751A7"/>
  </w:style>
  <w:style w:type="paragraph" w:customStyle="1" w:styleId="EC71447912604DB9954789FEC40CF3C5">
    <w:name w:val="EC71447912604DB9954789FEC40CF3C5"/>
    <w:rsid w:val="008751A7"/>
  </w:style>
  <w:style w:type="paragraph" w:customStyle="1" w:styleId="4838C332ABD24DB29C6AF17F550CE58A">
    <w:name w:val="4838C332ABD24DB29C6AF17F550CE58A"/>
    <w:rsid w:val="008751A7"/>
  </w:style>
  <w:style w:type="paragraph" w:customStyle="1" w:styleId="FE9967C79EE14926B10ED1964846AF05">
    <w:name w:val="FE9967C79EE14926B10ED1964846AF05"/>
    <w:rsid w:val="008751A7"/>
  </w:style>
  <w:style w:type="paragraph" w:customStyle="1" w:styleId="4D1230318C094CA095F73759087B704D">
    <w:name w:val="4D1230318C094CA095F73759087B704D"/>
    <w:rsid w:val="008751A7"/>
  </w:style>
  <w:style w:type="paragraph" w:customStyle="1" w:styleId="E00A693DC2C74F6AA3FF36B5D11E9041">
    <w:name w:val="E00A693DC2C74F6AA3FF36B5D11E9041"/>
    <w:rsid w:val="008751A7"/>
  </w:style>
  <w:style w:type="paragraph" w:customStyle="1" w:styleId="649DF961786F46218BBCA1CA8DA9F3981">
    <w:name w:val="649DF961786F46218BBCA1CA8DA9F3981"/>
    <w:rsid w:val="008751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D1230318C094CA095F73759087B704D1">
    <w:name w:val="4D1230318C094CA095F73759087B704D1"/>
    <w:rsid w:val="008751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85E1CEA34C4A94A17856ACF7372C83">
    <w:name w:val="6285E1CEA34C4A94A17856ACF7372C83"/>
    <w:rsid w:val="008751A7"/>
  </w:style>
  <w:style w:type="paragraph" w:customStyle="1" w:styleId="CEABB3943E58411D901652C0CBD59261">
    <w:name w:val="CEABB3943E58411D901652C0CBD59261"/>
    <w:rsid w:val="008751A7"/>
  </w:style>
  <w:style w:type="paragraph" w:customStyle="1" w:styleId="9741717BD66A486886202699324CA9D7">
    <w:name w:val="9741717BD66A486886202699324CA9D7"/>
    <w:rsid w:val="008751A7"/>
  </w:style>
  <w:style w:type="paragraph" w:customStyle="1" w:styleId="671A2D39CEDF4D6993FAC4C9D517EC61">
    <w:name w:val="671A2D39CEDF4D6993FAC4C9D517EC61"/>
    <w:rsid w:val="008751A7"/>
  </w:style>
  <w:style w:type="paragraph" w:customStyle="1" w:styleId="11F68CA5490740F0AB836C98AF13B0C0">
    <w:name w:val="11F68CA5490740F0AB836C98AF13B0C0"/>
    <w:rsid w:val="008751A7"/>
  </w:style>
  <w:style w:type="paragraph" w:customStyle="1" w:styleId="1BBB511119CC49A58BC1F8C743075822">
    <w:name w:val="1BBB511119CC49A58BC1F8C743075822"/>
    <w:rsid w:val="008751A7"/>
  </w:style>
  <w:style w:type="paragraph" w:customStyle="1" w:styleId="E7F98BACC1B745BDBB87C8288CDDB886">
    <w:name w:val="E7F98BACC1B745BDBB87C8288CDDB886"/>
    <w:rsid w:val="00875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2021-02-17T00:00:00</HeaderDate>
    <Office/>
    <Dnr>I2021/00450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2021-02-17T00:00:00</HeaderDate>
    <Office/>
    <Dnr>I2021/00450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fe5281e2-07b4-4c31-bf25-c5c5d8df97b0</RD_Svarsid>
  </documentManagement>
</p:properties>
</file>

<file path=customXml/itemProps1.xml><?xml version="1.0" encoding="utf-8"?>
<ds:datastoreItem xmlns:ds="http://schemas.openxmlformats.org/officeDocument/2006/customXml" ds:itemID="{E7271D14-148D-4ECC-99BE-7F940C95F520}"/>
</file>

<file path=customXml/itemProps2.xml><?xml version="1.0" encoding="utf-8"?>
<ds:datastoreItem xmlns:ds="http://schemas.openxmlformats.org/officeDocument/2006/customXml" ds:itemID="{3DC7837C-9908-43C6-B70C-1278CDD54E1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DC7837C-9908-43C6-B70C-1278CDD54E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B29BD1-7F70-420A-8741-A0B485C74499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2B29BD1-7F70-420A-8741-A0B485C74499}"/>
</file>

<file path=customXml/itemProps8.xml><?xml version="1.0" encoding="utf-8"?>
<ds:datastoreItem xmlns:ds="http://schemas.openxmlformats.org/officeDocument/2006/customXml" ds:itemID="{B77AA664-E3B6-45A8-BFBC-C189D496731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117</Words>
  <Characters>624</Characters>
  <Application>Microsoft Office Word</Application>
  <DocSecurity>4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Svar på fråga 2020/21:1713 av &lt;Lars Beckman&gt; (&lt;M&gt;) Däckbyte och corona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2020_21_1713  av Lars Beckman (M) Däckbyte och corona.docx</dc:title>
  <dc:subject/>
  <dc:creator>Ylva Berg</dc:creator>
  <cp:keywords/>
  <dc:description/>
  <cp:lastModifiedBy>Ylva Berg</cp:lastModifiedBy>
  <cp:revision>2</cp:revision>
  <dcterms:created xsi:type="dcterms:W3CDTF">2021-02-16T14:28:00Z</dcterms:created>
  <dcterms:modified xsi:type="dcterms:W3CDTF">2021-02-16T14:28:00Z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