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97190B" w14:textId="258E2956" w:rsidR="00C01177" w:rsidRDefault="00C01177" w:rsidP="00DA0661">
      <w:pPr>
        <w:pStyle w:val="Rubrik"/>
      </w:pPr>
      <w:bookmarkStart w:id="0" w:name="Start"/>
      <w:bookmarkEnd w:id="0"/>
      <w:r>
        <w:t>Svar på fråga 2020/21:15</w:t>
      </w:r>
      <w:r w:rsidR="008F7121">
        <w:t>83</w:t>
      </w:r>
      <w:r>
        <w:t xml:space="preserve"> av </w:t>
      </w:r>
      <w:sdt>
        <w:sdtPr>
          <w:alias w:val="Frågeställare"/>
          <w:tag w:val="delete"/>
          <w:id w:val="-211816850"/>
          <w:placeholder>
            <w:docPart w:val="D1963DDFF41C4B6DB4A40510FAABF64C"/>
          </w:placeholder>
          <w:dataBinding w:prefixMappings="xmlns:ns0='http://lp/documentinfo/RK' " w:xpath="/ns0:DocumentInfo[1]/ns0:BaseInfo[1]/ns0:Extra3[1]" w:storeItemID="{5DB948C3-9B5A-4169-9776-D3CDE979E709}"/>
          <w:text/>
        </w:sdtPr>
        <w:sdtEndPr/>
        <w:sdtContent>
          <w:r>
            <w:t>Ann-Sofie Lifvenhage</w:t>
          </w:r>
        </w:sdtContent>
      </w:sdt>
      <w:r>
        <w:t xml:space="preserve"> (</w:t>
      </w:r>
      <w:sdt>
        <w:sdtPr>
          <w:alias w:val="Parti"/>
          <w:tag w:val="Parti_delete"/>
          <w:id w:val="1620417071"/>
          <w:placeholder>
            <w:docPart w:val="3BC9479CDEC740738223729174B6C028"/>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Likvärdiga förutsättningar för Sverige flygplatser</w:t>
      </w:r>
    </w:p>
    <w:p w14:paraId="4962275C" w14:textId="1E1B17A9" w:rsidR="00C01177" w:rsidRDefault="001579E9" w:rsidP="009F27A5">
      <w:pPr>
        <w:pStyle w:val="Brdtext"/>
      </w:pPr>
      <w:sdt>
        <w:sdtPr>
          <w:alias w:val="Frågeställare"/>
          <w:tag w:val="delete"/>
          <w:id w:val="-1635256365"/>
          <w:placeholder>
            <w:docPart w:val="086F7ABB3967400E85A5ABFD295FBC85"/>
          </w:placeholder>
          <w:dataBinding w:prefixMappings="xmlns:ns0='http://lp/documentinfo/RK' " w:xpath="/ns0:DocumentInfo[1]/ns0:BaseInfo[1]/ns0:Extra3[1]" w:storeItemID="{5DB948C3-9B5A-4169-9776-D3CDE979E709}"/>
          <w:text/>
        </w:sdtPr>
        <w:sdtEndPr/>
        <w:sdtContent>
          <w:r w:rsidR="00C01177">
            <w:t>Ann-Sofie Lifvenhage</w:t>
          </w:r>
        </w:sdtContent>
      </w:sdt>
      <w:r w:rsidR="00C01177">
        <w:t xml:space="preserve"> har frågat mig </w:t>
      </w:r>
      <w:r w:rsidR="009F27A5">
        <w:t>om jag avser att vidta åtgärder för att skapa likvärdiga förutsättningar för Sveriges tre största flygplatser att ta sig igenom krisen.</w:t>
      </w:r>
    </w:p>
    <w:p w14:paraId="69130050" w14:textId="77777777" w:rsidR="00287FA2" w:rsidRDefault="00287FA2" w:rsidP="00287FA2">
      <w:pPr>
        <w:pStyle w:val="Brdtext"/>
      </w:pPr>
      <w:r>
        <w:t>Spridningen av coronaviruset som orsakar sjukdomen covid-19 har inneburit kraftigt reducerad flygtrafik. Detta är en tydlig konsekvens av att smittspridningen ska minska i samhället. Som en följd av detta har också ekonomin för flygplatserna i Sverige påverkats.</w:t>
      </w:r>
    </w:p>
    <w:p w14:paraId="6DD1E543" w14:textId="772A7C23" w:rsidR="009A4954" w:rsidRDefault="002B562A" w:rsidP="000A753B">
      <w:pPr>
        <w:pStyle w:val="Brdtext"/>
      </w:pPr>
      <w:r w:rsidRPr="00016023">
        <w:t xml:space="preserve">På förslag från regeringen i proposition Moderna transporter (prop. 2005/06:160) </w:t>
      </w:r>
      <w:r w:rsidR="003E6A28">
        <w:t>beslutade</w:t>
      </w:r>
      <w:r w:rsidR="003E6A28" w:rsidRPr="00016023">
        <w:t xml:space="preserve"> </w:t>
      </w:r>
      <w:r w:rsidRPr="00016023">
        <w:t>riksdagen att syftet med ett statligt driftstöd till icke-statliga flygplatser ska vara att främja en god interregional tillgänglighet i landet i de fall tillfredsställande kollektiva transportalternativ saknas</w:t>
      </w:r>
      <w:r w:rsidR="003E6A28">
        <w:t xml:space="preserve"> (</w:t>
      </w:r>
      <w:r w:rsidR="003E6A28" w:rsidRPr="00016023">
        <w:t>bet. 2005/</w:t>
      </w:r>
      <w:proofErr w:type="gramStart"/>
      <w:r w:rsidR="003E6A28" w:rsidRPr="00016023">
        <w:t>06:TU</w:t>
      </w:r>
      <w:proofErr w:type="gramEnd"/>
      <w:r w:rsidR="003E6A28" w:rsidRPr="00016023">
        <w:t>5, rskr. 2005/06:308</w:t>
      </w:r>
      <w:r w:rsidR="003E6A28">
        <w:t>)</w:t>
      </w:r>
      <w:r w:rsidRPr="00016023">
        <w:t xml:space="preserve">. Beslutet innebär att de icke-statliga flygplatser från vilka restiden till centrala Stockholm understiger 2 timmar med kollektiva transportalternativ inte är berättigade till statliga driftstöd. </w:t>
      </w:r>
      <w:r w:rsidR="000A753B" w:rsidRPr="00016023">
        <w:t>Restiden från Skavsta Airport till centrala Stockholm med kollektiva transportalternativ understiger 2 timmar.</w:t>
      </w:r>
    </w:p>
    <w:p w14:paraId="2A6AFB3C" w14:textId="33E94141" w:rsidR="000A753B" w:rsidRDefault="000A753B" w:rsidP="000A753B">
      <w:pPr>
        <w:pStyle w:val="Brdtext"/>
      </w:pPr>
      <w:r>
        <w:t xml:space="preserve">Efter regeringens förslag har riksdagen för 2020 tillfört 26 miljarder kronor till det generella statsbidraget till kommuner och regioner, varav 12,5 miljarder kronor är ett permanent tillskott. För år 2021 har ytterligare 10 miljarder kronor föreslagits utöver de permanenta 12,5 miljarder kronorna, dvs. totalt 22,5 miljarder kronor. För år 2022 har ytterligare 5 miljarder kronor föreslagits utöver de permanenta 12,5 miljarder kronorna, dvs. totalt 17,5 miljarder kronor. Kommunerna kan använda dessa medel, </w:t>
      </w:r>
      <w:proofErr w:type="gramStart"/>
      <w:r>
        <w:t>bl.a.</w:t>
      </w:r>
      <w:proofErr w:type="gramEnd"/>
      <w:r>
        <w:t xml:space="preserve"> till sina flygplatser.</w:t>
      </w:r>
    </w:p>
    <w:p w14:paraId="558CC4AB" w14:textId="55178432" w:rsidR="00C01177" w:rsidRDefault="00C01177" w:rsidP="006A12F1">
      <w:pPr>
        <w:pStyle w:val="Brdtext"/>
      </w:pPr>
      <w:r>
        <w:t xml:space="preserve">Stockholm den </w:t>
      </w:r>
      <w:sdt>
        <w:sdtPr>
          <w:id w:val="-1225218591"/>
          <w:placeholder>
            <w:docPart w:val="3DE77BDF9B7B497A8642E21580805653"/>
          </w:placeholder>
          <w:dataBinding w:prefixMappings="xmlns:ns0='http://lp/documentinfo/RK' " w:xpath="/ns0:DocumentInfo[1]/ns0:BaseInfo[1]/ns0:HeaderDate[1]" w:storeItemID="{5DB948C3-9B5A-4169-9776-D3CDE979E709}"/>
          <w:date w:fullDate="2021-02-10T00:00:00Z">
            <w:dateFormat w:val="d MMMM yyyy"/>
            <w:lid w:val="sv-SE"/>
            <w:storeMappedDataAs w:val="dateTime"/>
            <w:calendar w:val="gregorian"/>
          </w:date>
        </w:sdtPr>
        <w:sdtEndPr/>
        <w:sdtContent>
          <w:r w:rsidR="00020875">
            <w:t>10 februari 2021</w:t>
          </w:r>
        </w:sdtContent>
      </w:sdt>
    </w:p>
    <w:p w14:paraId="0572047A" w14:textId="6B1B2A0F" w:rsidR="00C01177" w:rsidRDefault="00C01177" w:rsidP="004E7A8F">
      <w:pPr>
        <w:pStyle w:val="Brdtextutanavstnd"/>
      </w:pPr>
    </w:p>
    <w:p w14:paraId="310C7A8E" w14:textId="77777777" w:rsidR="00C01177" w:rsidRDefault="00C01177" w:rsidP="004E7A8F">
      <w:pPr>
        <w:pStyle w:val="Brdtextutanavstnd"/>
      </w:pPr>
    </w:p>
    <w:p w14:paraId="6C98ED26" w14:textId="46C66830" w:rsidR="00A0129C" w:rsidRDefault="00C01177" w:rsidP="00CF6E13">
      <w:pPr>
        <w:pStyle w:val="Brdtext"/>
      </w:pPr>
      <w:r>
        <w:t>Tomas Eneroth</w:t>
      </w:r>
    </w:p>
    <w:sectPr w:rsidR="00A0129C"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28B55" w14:textId="77777777" w:rsidR="001579E9" w:rsidRDefault="001579E9" w:rsidP="00A87A54">
      <w:pPr>
        <w:spacing w:after="0" w:line="240" w:lineRule="auto"/>
      </w:pPr>
      <w:r>
        <w:separator/>
      </w:r>
    </w:p>
  </w:endnote>
  <w:endnote w:type="continuationSeparator" w:id="0">
    <w:p w14:paraId="418AB7B2" w14:textId="77777777" w:rsidR="001579E9" w:rsidRDefault="001579E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559510A" w14:textId="77777777" w:rsidTr="006A26EC">
      <w:trPr>
        <w:trHeight w:val="227"/>
        <w:jc w:val="right"/>
      </w:trPr>
      <w:tc>
        <w:tcPr>
          <w:tcW w:w="708" w:type="dxa"/>
          <w:vAlign w:val="bottom"/>
        </w:tcPr>
        <w:p w14:paraId="233863C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5A0C8CC" w14:textId="77777777" w:rsidTr="006A26EC">
      <w:trPr>
        <w:trHeight w:val="850"/>
        <w:jc w:val="right"/>
      </w:trPr>
      <w:tc>
        <w:tcPr>
          <w:tcW w:w="708" w:type="dxa"/>
          <w:vAlign w:val="bottom"/>
        </w:tcPr>
        <w:p w14:paraId="0E86D4DD" w14:textId="77777777" w:rsidR="005606BC" w:rsidRPr="00347E11" w:rsidRDefault="005606BC" w:rsidP="005606BC">
          <w:pPr>
            <w:pStyle w:val="Sidfot"/>
            <w:spacing w:line="276" w:lineRule="auto"/>
            <w:jc w:val="right"/>
          </w:pPr>
        </w:p>
      </w:tc>
    </w:tr>
  </w:tbl>
  <w:p w14:paraId="644421E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FAAFE07" w14:textId="77777777" w:rsidTr="001F4302">
      <w:trPr>
        <w:trHeight w:val="510"/>
      </w:trPr>
      <w:tc>
        <w:tcPr>
          <w:tcW w:w="8525" w:type="dxa"/>
          <w:gridSpan w:val="2"/>
          <w:vAlign w:val="bottom"/>
        </w:tcPr>
        <w:p w14:paraId="0F970517" w14:textId="77777777" w:rsidR="00347E11" w:rsidRPr="00347E11" w:rsidRDefault="00347E11" w:rsidP="00347E11">
          <w:pPr>
            <w:pStyle w:val="Sidfot"/>
            <w:rPr>
              <w:sz w:val="8"/>
            </w:rPr>
          </w:pPr>
        </w:p>
      </w:tc>
    </w:tr>
    <w:tr w:rsidR="00093408" w:rsidRPr="00EE3C0F" w14:paraId="7F878939" w14:textId="77777777" w:rsidTr="00C26068">
      <w:trPr>
        <w:trHeight w:val="227"/>
      </w:trPr>
      <w:tc>
        <w:tcPr>
          <w:tcW w:w="4074" w:type="dxa"/>
        </w:tcPr>
        <w:p w14:paraId="4DE00EA3" w14:textId="77777777" w:rsidR="00347E11" w:rsidRPr="00F53AEA" w:rsidRDefault="00347E11" w:rsidP="00C26068">
          <w:pPr>
            <w:pStyle w:val="Sidfot"/>
            <w:spacing w:line="276" w:lineRule="auto"/>
          </w:pPr>
        </w:p>
      </w:tc>
      <w:tc>
        <w:tcPr>
          <w:tcW w:w="4451" w:type="dxa"/>
        </w:tcPr>
        <w:p w14:paraId="279E509E" w14:textId="77777777" w:rsidR="00093408" w:rsidRPr="00F53AEA" w:rsidRDefault="00093408" w:rsidP="00F53AEA">
          <w:pPr>
            <w:pStyle w:val="Sidfot"/>
            <w:spacing w:line="276" w:lineRule="auto"/>
          </w:pPr>
        </w:p>
      </w:tc>
    </w:tr>
  </w:tbl>
  <w:p w14:paraId="0DA8490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980C51" w14:textId="77777777" w:rsidR="001579E9" w:rsidRDefault="001579E9" w:rsidP="00A87A54">
      <w:pPr>
        <w:spacing w:after="0" w:line="240" w:lineRule="auto"/>
      </w:pPr>
      <w:r>
        <w:separator/>
      </w:r>
    </w:p>
  </w:footnote>
  <w:footnote w:type="continuationSeparator" w:id="0">
    <w:p w14:paraId="282760B0" w14:textId="77777777" w:rsidR="001579E9" w:rsidRDefault="001579E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117E6" w14:paraId="0B7F7D92" w14:textId="77777777" w:rsidTr="00C93EBA">
      <w:trPr>
        <w:trHeight w:val="227"/>
      </w:trPr>
      <w:tc>
        <w:tcPr>
          <w:tcW w:w="5534" w:type="dxa"/>
        </w:tcPr>
        <w:p w14:paraId="12788D55" w14:textId="77777777" w:rsidR="00D117E6" w:rsidRPr="007D73AB" w:rsidRDefault="00D117E6">
          <w:pPr>
            <w:pStyle w:val="Sidhuvud"/>
          </w:pPr>
        </w:p>
      </w:tc>
      <w:tc>
        <w:tcPr>
          <w:tcW w:w="3170" w:type="dxa"/>
          <w:vAlign w:val="bottom"/>
        </w:tcPr>
        <w:p w14:paraId="35D2BD10" w14:textId="77777777" w:rsidR="00D117E6" w:rsidRPr="007D73AB" w:rsidRDefault="00D117E6" w:rsidP="00340DE0">
          <w:pPr>
            <w:pStyle w:val="Sidhuvud"/>
          </w:pPr>
        </w:p>
      </w:tc>
      <w:tc>
        <w:tcPr>
          <w:tcW w:w="1134" w:type="dxa"/>
        </w:tcPr>
        <w:p w14:paraId="70ABD7B7" w14:textId="77777777" w:rsidR="00D117E6" w:rsidRDefault="00D117E6" w:rsidP="005A703A">
          <w:pPr>
            <w:pStyle w:val="Sidhuvud"/>
          </w:pPr>
        </w:p>
      </w:tc>
    </w:tr>
    <w:tr w:rsidR="00D117E6" w14:paraId="31E994E8" w14:textId="77777777" w:rsidTr="00C93EBA">
      <w:trPr>
        <w:trHeight w:val="1928"/>
      </w:trPr>
      <w:tc>
        <w:tcPr>
          <w:tcW w:w="5534" w:type="dxa"/>
        </w:tcPr>
        <w:p w14:paraId="350107B5" w14:textId="77777777" w:rsidR="00D117E6" w:rsidRPr="00340DE0" w:rsidRDefault="00D117E6" w:rsidP="00340DE0">
          <w:pPr>
            <w:pStyle w:val="Sidhuvud"/>
          </w:pPr>
          <w:r>
            <w:rPr>
              <w:noProof/>
            </w:rPr>
            <w:drawing>
              <wp:inline distT="0" distB="0" distL="0" distR="0" wp14:anchorId="20C96A64" wp14:editId="6A03352C">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391710A" w14:textId="77777777" w:rsidR="00D117E6" w:rsidRPr="00710A6C" w:rsidRDefault="00D117E6" w:rsidP="00EE3C0F">
          <w:pPr>
            <w:pStyle w:val="Sidhuvud"/>
            <w:rPr>
              <w:b/>
            </w:rPr>
          </w:pPr>
        </w:p>
        <w:p w14:paraId="7DAA4EA4" w14:textId="77777777" w:rsidR="00D117E6" w:rsidRDefault="00D117E6" w:rsidP="00EE3C0F">
          <w:pPr>
            <w:pStyle w:val="Sidhuvud"/>
          </w:pPr>
        </w:p>
        <w:p w14:paraId="0997EAC2" w14:textId="77777777" w:rsidR="00D117E6" w:rsidRDefault="00D117E6" w:rsidP="00EE3C0F">
          <w:pPr>
            <w:pStyle w:val="Sidhuvud"/>
          </w:pPr>
        </w:p>
        <w:p w14:paraId="2415CDA6" w14:textId="77777777" w:rsidR="00D117E6" w:rsidRDefault="00D117E6" w:rsidP="00EE3C0F">
          <w:pPr>
            <w:pStyle w:val="Sidhuvud"/>
          </w:pPr>
        </w:p>
        <w:sdt>
          <w:sdtPr>
            <w:alias w:val="Dnr"/>
            <w:tag w:val="ccRKShow_Dnr"/>
            <w:id w:val="-829283628"/>
            <w:placeholder>
              <w:docPart w:val="7FA8A074645F42C7AC0B3B4DC922D707"/>
            </w:placeholder>
            <w:dataBinding w:prefixMappings="xmlns:ns0='http://lp/documentinfo/RK' " w:xpath="/ns0:DocumentInfo[1]/ns0:BaseInfo[1]/ns0:Dnr[1]" w:storeItemID="{5DB948C3-9B5A-4169-9776-D3CDE979E709}"/>
            <w:text/>
          </w:sdtPr>
          <w:sdtEndPr/>
          <w:sdtContent>
            <w:p w14:paraId="737F237B" w14:textId="6AA97B26" w:rsidR="00D117E6" w:rsidRDefault="00951231" w:rsidP="00EE3C0F">
              <w:pPr>
                <w:pStyle w:val="Sidhuvud"/>
              </w:pPr>
              <w:r w:rsidRPr="00951231">
                <w:t>I2021/00334</w:t>
              </w:r>
            </w:p>
          </w:sdtContent>
        </w:sdt>
        <w:sdt>
          <w:sdtPr>
            <w:alias w:val="DocNumber"/>
            <w:tag w:val="DocNumber"/>
            <w:id w:val="1726028884"/>
            <w:placeholder>
              <w:docPart w:val="DEDEB6EA574E40458D997CC138D595B7"/>
            </w:placeholder>
            <w:showingPlcHdr/>
            <w:dataBinding w:prefixMappings="xmlns:ns0='http://lp/documentinfo/RK' " w:xpath="/ns0:DocumentInfo[1]/ns0:BaseInfo[1]/ns0:DocNumber[1]" w:storeItemID="{5DB948C3-9B5A-4169-9776-D3CDE979E709}"/>
            <w:text/>
          </w:sdtPr>
          <w:sdtEndPr/>
          <w:sdtContent>
            <w:p w14:paraId="6F811F24" w14:textId="77777777" w:rsidR="00D117E6" w:rsidRDefault="00D117E6" w:rsidP="00EE3C0F">
              <w:pPr>
                <w:pStyle w:val="Sidhuvud"/>
              </w:pPr>
              <w:r>
                <w:rPr>
                  <w:rStyle w:val="Platshllartext"/>
                </w:rPr>
                <w:t xml:space="preserve"> </w:t>
              </w:r>
            </w:p>
          </w:sdtContent>
        </w:sdt>
        <w:p w14:paraId="479492DA" w14:textId="77777777" w:rsidR="00D117E6" w:rsidRDefault="00D117E6" w:rsidP="00EE3C0F">
          <w:pPr>
            <w:pStyle w:val="Sidhuvud"/>
          </w:pPr>
        </w:p>
      </w:tc>
      <w:tc>
        <w:tcPr>
          <w:tcW w:w="1134" w:type="dxa"/>
        </w:tcPr>
        <w:p w14:paraId="29D288E4" w14:textId="77777777" w:rsidR="00D117E6" w:rsidRDefault="00D117E6" w:rsidP="0094502D">
          <w:pPr>
            <w:pStyle w:val="Sidhuvud"/>
          </w:pPr>
        </w:p>
        <w:p w14:paraId="0CDA688D" w14:textId="77777777" w:rsidR="00D117E6" w:rsidRPr="0094502D" w:rsidRDefault="00D117E6" w:rsidP="00EC71A6">
          <w:pPr>
            <w:pStyle w:val="Sidhuvud"/>
          </w:pPr>
        </w:p>
      </w:tc>
    </w:tr>
    <w:tr w:rsidR="00D117E6" w14:paraId="64A1C375" w14:textId="77777777" w:rsidTr="00C93EBA">
      <w:trPr>
        <w:trHeight w:val="2268"/>
      </w:trPr>
      <w:sdt>
        <w:sdtPr>
          <w:rPr>
            <w:rFonts w:asciiTheme="minorHAnsi" w:hAnsiTheme="minorHAnsi"/>
            <w:sz w:val="25"/>
          </w:rPr>
          <w:alias w:val="SenderText"/>
          <w:tag w:val="ccRKShow_SenderText"/>
          <w:id w:val="1374046025"/>
          <w:placeholder>
            <w:docPart w:val="FF4F763B5059429C81840AA3251901F4"/>
          </w:placeholder>
        </w:sdtPr>
        <w:sdtEndPr>
          <w:rPr>
            <w:rFonts w:asciiTheme="majorHAnsi" w:hAnsiTheme="majorHAnsi"/>
            <w:sz w:val="19"/>
          </w:rPr>
        </w:sdtEndPr>
        <w:sdtContent>
          <w:tc>
            <w:tcPr>
              <w:tcW w:w="5534" w:type="dxa"/>
              <w:tcMar>
                <w:right w:w="1134" w:type="dxa"/>
              </w:tcMar>
            </w:tcPr>
            <w:p w14:paraId="492B11AE" w14:textId="77777777" w:rsidR="007D3F4B" w:rsidRDefault="007D3F4B" w:rsidP="007D3F4B">
              <w:pPr>
                <w:pStyle w:val="Sidhuvud"/>
                <w:rPr>
                  <w:b/>
                </w:rPr>
              </w:pPr>
              <w:r>
                <w:rPr>
                  <w:b/>
                </w:rPr>
                <w:t>Infrastrukturdepartementet</w:t>
              </w:r>
            </w:p>
            <w:p w14:paraId="69025E26" w14:textId="54366CB4" w:rsidR="00EE1126" w:rsidRPr="00EE1126" w:rsidRDefault="007D3F4B" w:rsidP="007D3F4B">
              <w:pPr>
                <w:pStyle w:val="Sidhuvud"/>
              </w:pPr>
              <w:r>
                <w:t>Infrastrukturministern</w:t>
              </w:r>
              <w:r w:rsidR="00EE1126">
                <w:tab/>
              </w:r>
            </w:p>
          </w:tc>
        </w:sdtContent>
      </w:sdt>
      <w:sdt>
        <w:sdtPr>
          <w:alias w:val="Recipient"/>
          <w:tag w:val="ccRKShow_Recipient"/>
          <w:id w:val="-28344517"/>
          <w:placeholder>
            <w:docPart w:val="764F2DB262A84B6484692E317F83211D"/>
          </w:placeholder>
          <w:dataBinding w:prefixMappings="xmlns:ns0='http://lp/documentinfo/RK' " w:xpath="/ns0:DocumentInfo[1]/ns0:BaseInfo[1]/ns0:Recipient[1]" w:storeItemID="{5DB948C3-9B5A-4169-9776-D3CDE979E709}"/>
          <w:text w:multiLine="1"/>
        </w:sdtPr>
        <w:sdtEndPr/>
        <w:sdtContent>
          <w:tc>
            <w:tcPr>
              <w:tcW w:w="3170" w:type="dxa"/>
            </w:tcPr>
            <w:p w14:paraId="1AE2B7CA" w14:textId="77777777" w:rsidR="00D117E6" w:rsidRDefault="00D117E6" w:rsidP="00547B89">
              <w:pPr>
                <w:pStyle w:val="Sidhuvud"/>
              </w:pPr>
              <w:r>
                <w:t>Till riksdagen</w:t>
              </w:r>
            </w:p>
          </w:tc>
        </w:sdtContent>
      </w:sdt>
      <w:tc>
        <w:tcPr>
          <w:tcW w:w="1134" w:type="dxa"/>
        </w:tcPr>
        <w:p w14:paraId="06B18E03" w14:textId="77777777" w:rsidR="00D117E6" w:rsidRDefault="00D117E6" w:rsidP="003E6020">
          <w:pPr>
            <w:pStyle w:val="Sidhuvud"/>
          </w:pPr>
        </w:p>
      </w:tc>
    </w:tr>
  </w:tbl>
  <w:p w14:paraId="2CD44C7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7E6"/>
    <w:rsid w:val="00000290"/>
    <w:rsid w:val="00001068"/>
    <w:rsid w:val="0000412C"/>
    <w:rsid w:val="00004D5C"/>
    <w:rsid w:val="00005F68"/>
    <w:rsid w:val="00006CA7"/>
    <w:rsid w:val="000128EB"/>
    <w:rsid w:val="00012B00"/>
    <w:rsid w:val="00014EF6"/>
    <w:rsid w:val="00016023"/>
    <w:rsid w:val="00016730"/>
    <w:rsid w:val="00017197"/>
    <w:rsid w:val="0001725B"/>
    <w:rsid w:val="000203B0"/>
    <w:rsid w:val="000205ED"/>
    <w:rsid w:val="00020875"/>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0F81"/>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A753B"/>
    <w:rsid w:val="000B56A9"/>
    <w:rsid w:val="000C5D62"/>
    <w:rsid w:val="000C61D1"/>
    <w:rsid w:val="000D31A9"/>
    <w:rsid w:val="000D370F"/>
    <w:rsid w:val="000D5449"/>
    <w:rsid w:val="000D7110"/>
    <w:rsid w:val="000E12D9"/>
    <w:rsid w:val="000E431B"/>
    <w:rsid w:val="000E59A9"/>
    <w:rsid w:val="000E638A"/>
    <w:rsid w:val="000E6472"/>
    <w:rsid w:val="000E7CED"/>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50BD3"/>
    <w:rsid w:val="001579E9"/>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2422"/>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87FA2"/>
    <w:rsid w:val="00292420"/>
    <w:rsid w:val="00296B7A"/>
    <w:rsid w:val="002974DC"/>
    <w:rsid w:val="002A0CB3"/>
    <w:rsid w:val="002A39EF"/>
    <w:rsid w:val="002A422F"/>
    <w:rsid w:val="002A6820"/>
    <w:rsid w:val="002B00E5"/>
    <w:rsid w:val="002B562A"/>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01FE"/>
    <w:rsid w:val="00321621"/>
    <w:rsid w:val="003230FC"/>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66E4"/>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6A28"/>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1738D"/>
    <w:rsid w:val="0042068E"/>
    <w:rsid w:val="00422030"/>
    <w:rsid w:val="00422A7F"/>
    <w:rsid w:val="00426213"/>
    <w:rsid w:val="00427681"/>
    <w:rsid w:val="00431A7B"/>
    <w:rsid w:val="0043623F"/>
    <w:rsid w:val="00437459"/>
    <w:rsid w:val="00441D70"/>
    <w:rsid w:val="00441DF6"/>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54"/>
    <w:rsid w:val="00474676"/>
    <w:rsid w:val="0047511B"/>
    <w:rsid w:val="00475B99"/>
    <w:rsid w:val="00480A8A"/>
    <w:rsid w:val="00480EC3"/>
    <w:rsid w:val="0048317E"/>
    <w:rsid w:val="00485601"/>
    <w:rsid w:val="004865B8"/>
    <w:rsid w:val="00486C0D"/>
    <w:rsid w:val="004911D9"/>
    <w:rsid w:val="00491796"/>
    <w:rsid w:val="00492221"/>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4B9C"/>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503E"/>
    <w:rsid w:val="005C6F80"/>
    <w:rsid w:val="005D07C2"/>
    <w:rsid w:val="005E2F29"/>
    <w:rsid w:val="005E400D"/>
    <w:rsid w:val="005E49D4"/>
    <w:rsid w:val="005E4E79"/>
    <w:rsid w:val="005E576B"/>
    <w:rsid w:val="005E5CE7"/>
    <w:rsid w:val="005E790C"/>
    <w:rsid w:val="005F08C5"/>
    <w:rsid w:val="005F6EB0"/>
    <w:rsid w:val="00604782"/>
    <w:rsid w:val="00605718"/>
    <w:rsid w:val="00605C66"/>
    <w:rsid w:val="00606310"/>
    <w:rsid w:val="00607814"/>
    <w:rsid w:val="00610D87"/>
    <w:rsid w:val="00610E88"/>
    <w:rsid w:val="00613827"/>
    <w:rsid w:val="00615C42"/>
    <w:rsid w:val="006175D7"/>
    <w:rsid w:val="006208E5"/>
    <w:rsid w:val="006224F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3F4B"/>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0EB5"/>
    <w:rsid w:val="008F7121"/>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1231"/>
    <w:rsid w:val="00956EA9"/>
    <w:rsid w:val="00966E40"/>
    <w:rsid w:val="00971BC4"/>
    <w:rsid w:val="00973084"/>
    <w:rsid w:val="00973CBD"/>
    <w:rsid w:val="00973DA6"/>
    <w:rsid w:val="00974520"/>
    <w:rsid w:val="00974B59"/>
    <w:rsid w:val="00975341"/>
    <w:rsid w:val="0097653D"/>
    <w:rsid w:val="00984EA2"/>
    <w:rsid w:val="00986CC3"/>
    <w:rsid w:val="0099068E"/>
    <w:rsid w:val="009920AA"/>
    <w:rsid w:val="00992943"/>
    <w:rsid w:val="009931B3"/>
    <w:rsid w:val="00996279"/>
    <w:rsid w:val="009965F7"/>
    <w:rsid w:val="009A0866"/>
    <w:rsid w:val="009A4954"/>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27A5"/>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131D"/>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E7F98"/>
    <w:rsid w:val="00BF27B2"/>
    <w:rsid w:val="00BF4F06"/>
    <w:rsid w:val="00BF534E"/>
    <w:rsid w:val="00BF5717"/>
    <w:rsid w:val="00BF5C91"/>
    <w:rsid w:val="00BF66D2"/>
    <w:rsid w:val="00C01177"/>
    <w:rsid w:val="00C01585"/>
    <w:rsid w:val="00C072B5"/>
    <w:rsid w:val="00C0753A"/>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3E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463F"/>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07FEB"/>
    <w:rsid w:val="00D116C0"/>
    <w:rsid w:val="00D117E6"/>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0807"/>
    <w:rsid w:val="00DE18F5"/>
    <w:rsid w:val="00DE73D2"/>
    <w:rsid w:val="00DF5BFB"/>
    <w:rsid w:val="00DF5CD6"/>
    <w:rsid w:val="00E022DA"/>
    <w:rsid w:val="00E03BCB"/>
    <w:rsid w:val="00E124DC"/>
    <w:rsid w:val="00E15A41"/>
    <w:rsid w:val="00E22D68"/>
    <w:rsid w:val="00E247D9"/>
    <w:rsid w:val="00E258D8"/>
    <w:rsid w:val="00E25FAF"/>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1126"/>
    <w:rsid w:val="00EE3C0F"/>
    <w:rsid w:val="00EE5EB8"/>
    <w:rsid w:val="00EE66E5"/>
    <w:rsid w:val="00EE6810"/>
    <w:rsid w:val="00EF1601"/>
    <w:rsid w:val="00EF21FE"/>
    <w:rsid w:val="00EF2A7F"/>
    <w:rsid w:val="00EF2D58"/>
    <w:rsid w:val="00EF37C2"/>
    <w:rsid w:val="00EF4803"/>
    <w:rsid w:val="00EF5127"/>
    <w:rsid w:val="00F03EAC"/>
    <w:rsid w:val="00F04B7C"/>
    <w:rsid w:val="00F04D59"/>
    <w:rsid w:val="00F078B5"/>
    <w:rsid w:val="00F14024"/>
    <w:rsid w:val="00F14FA3"/>
    <w:rsid w:val="00F15DB1"/>
    <w:rsid w:val="00F22872"/>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2AE"/>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E5AB1"/>
  <w15:docId w15:val="{1A9DB20D-FB74-4296-8249-B847169A1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0551DEBBB60648789CBF788F338E8B712">
    <w:name w:val="0551DEBBB60648789CBF788F338E8B712"/>
    <w:rsid w:val="00C01177"/>
    <w:pPr>
      <w:tabs>
        <w:tab w:val="num" w:pos="425"/>
        <w:tab w:val="num" w:pos="720"/>
      </w:tabs>
      <w:spacing w:after="100"/>
      <w:ind w:left="425" w:hanging="425"/>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931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FA8A074645F42C7AC0B3B4DC922D707"/>
        <w:category>
          <w:name w:val="Allmänt"/>
          <w:gallery w:val="placeholder"/>
        </w:category>
        <w:types>
          <w:type w:val="bbPlcHdr"/>
        </w:types>
        <w:behaviors>
          <w:behavior w:val="content"/>
        </w:behaviors>
        <w:guid w:val="{D876B837-4399-4AD8-9ACB-301F8B042D66}"/>
      </w:docPartPr>
      <w:docPartBody>
        <w:p w:rsidR="00234733" w:rsidRDefault="00B87A5B" w:rsidP="00B87A5B">
          <w:pPr>
            <w:pStyle w:val="7FA8A074645F42C7AC0B3B4DC922D707"/>
          </w:pPr>
          <w:r>
            <w:rPr>
              <w:rStyle w:val="Platshllartext"/>
            </w:rPr>
            <w:t xml:space="preserve"> </w:t>
          </w:r>
        </w:p>
      </w:docPartBody>
    </w:docPart>
    <w:docPart>
      <w:docPartPr>
        <w:name w:val="DEDEB6EA574E40458D997CC138D595B7"/>
        <w:category>
          <w:name w:val="Allmänt"/>
          <w:gallery w:val="placeholder"/>
        </w:category>
        <w:types>
          <w:type w:val="bbPlcHdr"/>
        </w:types>
        <w:behaviors>
          <w:behavior w:val="content"/>
        </w:behaviors>
        <w:guid w:val="{540608D2-7D91-4503-B40E-CD34E6A888F5}"/>
      </w:docPartPr>
      <w:docPartBody>
        <w:p w:rsidR="00234733" w:rsidRDefault="00B87A5B" w:rsidP="00B87A5B">
          <w:pPr>
            <w:pStyle w:val="DEDEB6EA574E40458D997CC138D595B71"/>
          </w:pPr>
          <w:r>
            <w:rPr>
              <w:rStyle w:val="Platshllartext"/>
            </w:rPr>
            <w:t xml:space="preserve"> </w:t>
          </w:r>
        </w:p>
      </w:docPartBody>
    </w:docPart>
    <w:docPart>
      <w:docPartPr>
        <w:name w:val="FF4F763B5059429C81840AA3251901F4"/>
        <w:category>
          <w:name w:val="Allmänt"/>
          <w:gallery w:val="placeholder"/>
        </w:category>
        <w:types>
          <w:type w:val="bbPlcHdr"/>
        </w:types>
        <w:behaviors>
          <w:behavior w:val="content"/>
        </w:behaviors>
        <w:guid w:val="{1DC344D5-F62A-41DE-8585-D9E8915591DC}"/>
      </w:docPartPr>
      <w:docPartBody>
        <w:p w:rsidR="00234733" w:rsidRDefault="00B87A5B" w:rsidP="00B87A5B">
          <w:pPr>
            <w:pStyle w:val="FF4F763B5059429C81840AA3251901F41"/>
          </w:pPr>
          <w:r>
            <w:rPr>
              <w:rStyle w:val="Platshllartext"/>
            </w:rPr>
            <w:t xml:space="preserve"> </w:t>
          </w:r>
        </w:p>
      </w:docPartBody>
    </w:docPart>
    <w:docPart>
      <w:docPartPr>
        <w:name w:val="764F2DB262A84B6484692E317F83211D"/>
        <w:category>
          <w:name w:val="Allmänt"/>
          <w:gallery w:val="placeholder"/>
        </w:category>
        <w:types>
          <w:type w:val="bbPlcHdr"/>
        </w:types>
        <w:behaviors>
          <w:behavior w:val="content"/>
        </w:behaviors>
        <w:guid w:val="{A84ED41B-0E3B-458A-948F-F4FA985DA457}"/>
      </w:docPartPr>
      <w:docPartBody>
        <w:p w:rsidR="00234733" w:rsidRDefault="00B87A5B" w:rsidP="00B87A5B">
          <w:pPr>
            <w:pStyle w:val="764F2DB262A84B6484692E317F83211D"/>
          </w:pPr>
          <w:r>
            <w:rPr>
              <w:rStyle w:val="Platshllartext"/>
            </w:rPr>
            <w:t xml:space="preserve"> </w:t>
          </w:r>
        </w:p>
      </w:docPartBody>
    </w:docPart>
    <w:docPart>
      <w:docPartPr>
        <w:name w:val="D1963DDFF41C4B6DB4A40510FAABF64C"/>
        <w:category>
          <w:name w:val="Allmänt"/>
          <w:gallery w:val="placeholder"/>
        </w:category>
        <w:types>
          <w:type w:val="bbPlcHdr"/>
        </w:types>
        <w:behaviors>
          <w:behavior w:val="content"/>
        </w:behaviors>
        <w:guid w:val="{66A940A1-B586-484B-9B07-F431E7C5B11F}"/>
      </w:docPartPr>
      <w:docPartBody>
        <w:p w:rsidR="00DE3D08" w:rsidRDefault="00234733" w:rsidP="00234733">
          <w:pPr>
            <w:pStyle w:val="D1963DDFF41C4B6DB4A40510FAABF64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BC9479CDEC740738223729174B6C028"/>
        <w:category>
          <w:name w:val="Allmänt"/>
          <w:gallery w:val="placeholder"/>
        </w:category>
        <w:types>
          <w:type w:val="bbPlcHdr"/>
        </w:types>
        <w:behaviors>
          <w:behavior w:val="content"/>
        </w:behaviors>
        <w:guid w:val="{45B7DCAA-D1CD-4ED9-9DFD-2FE091AB806A}"/>
      </w:docPartPr>
      <w:docPartBody>
        <w:p w:rsidR="00DE3D08" w:rsidRDefault="00234733" w:rsidP="00234733">
          <w:pPr>
            <w:pStyle w:val="3BC9479CDEC740738223729174B6C028"/>
          </w:pPr>
          <w:r>
            <w:t xml:space="preserve"> </w:t>
          </w:r>
          <w:r>
            <w:rPr>
              <w:rStyle w:val="Platshllartext"/>
            </w:rPr>
            <w:t>Välj ett parti.</w:t>
          </w:r>
        </w:p>
      </w:docPartBody>
    </w:docPart>
    <w:docPart>
      <w:docPartPr>
        <w:name w:val="086F7ABB3967400E85A5ABFD295FBC85"/>
        <w:category>
          <w:name w:val="Allmänt"/>
          <w:gallery w:val="placeholder"/>
        </w:category>
        <w:types>
          <w:type w:val="bbPlcHdr"/>
        </w:types>
        <w:behaviors>
          <w:behavior w:val="content"/>
        </w:behaviors>
        <w:guid w:val="{87D4FDCB-7649-4F76-9326-089AF389E4B1}"/>
      </w:docPartPr>
      <w:docPartBody>
        <w:p w:rsidR="00DE3D08" w:rsidRDefault="00234733" w:rsidP="00234733">
          <w:pPr>
            <w:pStyle w:val="086F7ABB3967400E85A5ABFD295FBC85"/>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DE77BDF9B7B497A8642E21580805653"/>
        <w:category>
          <w:name w:val="Allmänt"/>
          <w:gallery w:val="placeholder"/>
        </w:category>
        <w:types>
          <w:type w:val="bbPlcHdr"/>
        </w:types>
        <w:behaviors>
          <w:behavior w:val="content"/>
        </w:behaviors>
        <w:guid w:val="{45DFBF9C-2D06-4F36-B638-56E4897A7BB0}"/>
      </w:docPartPr>
      <w:docPartBody>
        <w:p w:rsidR="00DE3D08" w:rsidRDefault="00234733" w:rsidP="00234733">
          <w:pPr>
            <w:pStyle w:val="3DE77BDF9B7B497A8642E2158080565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A5B"/>
    <w:rsid w:val="00234733"/>
    <w:rsid w:val="00B63FED"/>
    <w:rsid w:val="00B87A5B"/>
    <w:rsid w:val="00DE3D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45C9E4D3113417A9A75CDE8A8ACBF9D">
    <w:name w:val="645C9E4D3113417A9A75CDE8A8ACBF9D"/>
    <w:rsid w:val="00B87A5B"/>
  </w:style>
  <w:style w:type="character" w:styleId="Platshllartext">
    <w:name w:val="Placeholder Text"/>
    <w:basedOn w:val="Standardstycketeckensnitt"/>
    <w:uiPriority w:val="99"/>
    <w:semiHidden/>
    <w:rsid w:val="00234733"/>
    <w:rPr>
      <w:noProof w:val="0"/>
      <w:color w:val="808080"/>
    </w:rPr>
  </w:style>
  <w:style w:type="paragraph" w:customStyle="1" w:styleId="3CCAC011792045DEB61E22DEDBEEC143">
    <w:name w:val="3CCAC011792045DEB61E22DEDBEEC143"/>
    <w:rsid w:val="00B87A5B"/>
  </w:style>
  <w:style w:type="paragraph" w:customStyle="1" w:styleId="D25384EF8D464178A4DCC9F155DB0DEB">
    <w:name w:val="D25384EF8D464178A4DCC9F155DB0DEB"/>
    <w:rsid w:val="00B87A5B"/>
  </w:style>
  <w:style w:type="paragraph" w:customStyle="1" w:styleId="64C9AEF353AA48ABBC4FCCDC6E89E46F">
    <w:name w:val="64C9AEF353AA48ABBC4FCCDC6E89E46F"/>
    <w:rsid w:val="00B87A5B"/>
  </w:style>
  <w:style w:type="paragraph" w:customStyle="1" w:styleId="7FA8A074645F42C7AC0B3B4DC922D707">
    <w:name w:val="7FA8A074645F42C7AC0B3B4DC922D707"/>
    <w:rsid w:val="00B87A5B"/>
  </w:style>
  <w:style w:type="paragraph" w:customStyle="1" w:styleId="DEDEB6EA574E40458D997CC138D595B7">
    <w:name w:val="DEDEB6EA574E40458D997CC138D595B7"/>
    <w:rsid w:val="00B87A5B"/>
  </w:style>
  <w:style w:type="paragraph" w:customStyle="1" w:styleId="6E5CD0D867424FFEA6652D142DF42ACD">
    <w:name w:val="6E5CD0D867424FFEA6652D142DF42ACD"/>
    <w:rsid w:val="00B87A5B"/>
  </w:style>
  <w:style w:type="paragraph" w:customStyle="1" w:styleId="851F08E042354930ABC78FD1569172E0">
    <w:name w:val="851F08E042354930ABC78FD1569172E0"/>
    <w:rsid w:val="00B87A5B"/>
  </w:style>
  <w:style w:type="paragraph" w:customStyle="1" w:styleId="127E1A1714D948D49442CCA06CA28134">
    <w:name w:val="127E1A1714D948D49442CCA06CA28134"/>
    <w:rsid w:val="00B87A5B"/>
  </w:style>
  <w:style w:type="paragraph" w:customStyle="1" w:styleId="FF4F763B5059429C81840AA3251901F4">
    <w:name w:val="FF4F763B5059429C81840AA3251901F4"/>
    <w:rsid w:val="00B87A5B"/>
  </w:style>
  <w:style w:type="paragraph" w:customStyle="1" w:styleId="764F2DB262A84B6484692E317F83211D">
    <w:name w:val="764F2DB262A84B6484692E317F83211D"/>
    <w:rsid w:val="00B87A5B"/>
  </w:style>
  <w:style w:type="paragraph" w:customStyle="1" w:styleId="DEDEB6EA574E40458D997CC138D595B71">
    <w:name w:val="DEDEB6EA574E40458D997CC138D595B71"/>
    <w:rsid w:val="00B87A5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F4F763B5059429C81840AA3251901F41">
    <w:name w:val="FF4F763B5059429C81840AA3251901F41"/>
    <w:rsid w:val="00B87A5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1963DDFF41C4B6DB4A40510FAABF64C">
    <w:name w:val="D1963DDFF41C4B6DB4A40510FAABF64C"/>
    <w:rsid w:val="00234733"/>
  </w:style>
  <w:style w:type="paragraph" w:customStyle="1" w:styleId="3BC9479CDEC740738223729174B6C028">
    <w:name w:val="3BC9479CDEC740738223729174B6C028"/>
    <w:rsid w:val="00234733"/>
  </w:style>
  <w:style w:type="paragraph" w:customStyle="1" w:styleId="2622F85C3C53418CA16CD9542B9B2EB7">
    <w:name w:val="2622F85C3C53418CA16CD9542B9B2EB7"/>
    <w:rsid w:val="00234733"/>
  </w:style>
  <w:style w:type="paragraph" w:customStyle="1" w:styleId="9ADACEE037EB40B0854184B1D6F960DD">
    <w:name w:val="9ADACEE037EB40B0854184B1D6F960DD"/>
    <w:rsid w:val="00234733"/>
  </w:style>
  <w:style w:type="paragraph" w:customStyle="1" w:styleId="086F7ABB3967400E85A5ABFD295FBC85">
    <w:name w:val="086F7ABB3967400E85A5ABFD295FBC85"/>
    <w:rsid w:val="00234733"/>
  </w:style>
  <w:style w:type="paragraph" w:customStyle="1" w:styleId="3DE77BDF9B7B497A8642E21580805653">
    <w:name w:val="3DE77BDF9B7B497A8642E21580805653"/>
    <w:rsid w:val="00234733"/>
  </w:style>
  <w:style w:type="paragraph" w:customStyle="1" w:styleId="474C7F1765874C4DACA7DB5C6B496C27">
    <w:name w:val="474C7F1765874C4DACA7DB5C6B496C27"/>
    <w:rsid w:val="00234733"/>
  </w:style>
  <w:style w:type="paragraph" w:customStyle="1" w:styleId="AC2E607543A346949272F2D63AB76BD9">
    <w:name w:val="AC2E607543A346949272F2D63AB76BD9"/>
    <w:rsid w:val="002347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Tomas Eneroth</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2021-02-10T00:00:00</HeaderDate>
    <Office/>
    <Dnr>I2021/00334</Dnr>
    <ParagrafNr/>
    <DocumentTitle/>
    <VisitingAddress/>
    <Extra1/>
    <Extra2/>
    <Extra3>Ann-Sofie Lifvenhage</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c25ead78-3142-4bf4-8d07-e2bd97e5f226</RD_Svarsid>
  </documentManagement>
</p:properties>
</file>

<file path=customXml/itemProps1.xml><?xml version="1.0" encoding="utf-8"?>
<ds:datastoreItem xmlns:ds="http://schemas.openxmlformats.org/officeDocument/2006/customXml" ds:itemID="{A6D7D59B-57C7-47F0-88B8-E75375F1CD60}"/>
</file>

<file path=customXml/itemProps2.xml><?xml version="1.0" encoding="utf-8"?>
<ds:datastoreItem xmlns:ds="http://schemas.openxmlformats.org/officeDocument/2006/customXml" ds:itemID="{5DB948C3-9B5A-4169-9776-D3CDE979E709}"/>
</file>

<file path=customXml/itemProps3.xml><?xml version="1.0" encoding="utf-8"?>
<ds:datastoreItem xmlns:ds="http://schemas.openxmlformats.org/officeDocument/2006/customXml" ds:itemID="{6BF1B5E6-F237-4C8E-9EB7-2C8E18227F72}"/>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883260C2-1D10-4780-B34E-ACEFC8404D8A}"/>
</file>

<file path=docProps/app.xml><?xml version="1.0" encoding="utf-8"?>
<Properties xmlns="http://schemas.openxmlformats.org/officeDocument/2006/extended-properties" xmlns:vt="http://schemas.openxmlformats.org/officeDocument/2006/docPropsVTypes">
  <Template>RK Basmall</Template>
  <TotalTime>0</TotalTime>
  <Pages>1</Pages>
  <Words>283</Words>
  <Characters>1501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1583 av Ann-Sofie Lifvenhage (M) Likvärdiga förutsättningar för Sverige flygplatser.docx</dc:title>
  <dc:subject/>
  <dc:creator>Göran Roos</dc:creator>
  <cp:keywords/>
  <dc:description/>
  <cp:lastModifiedBy>Peter Kalliopuro</cp:lastModifiedBy>
  <cp:revision>2</cp:revision>
  <dcterms:created xsi:type="dcterms:W3CDTF">2021-02-09T12:10:00Z</dcterms:created>
  <dcterms:modified xsi:type="dcterms:W3CDTF">2021-02-09T12:10:00Z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